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16FD6B69" w14:textId="5BF43A9F" w:rsidR="00254F12" w:rsidRPr="00862057" w:rsidRDefault="00000000" w:rsidP="001806EE">
      <w:pPr>
        <w:pStyle w:val="Heading1"/>
        <w:framePr w:wrap="around"/>
      </w:pPr>
      <w:sdt>
        <w:sdtPr>
          <w:alias w:val="Document Title"/>
          <w:tag w:val=""/>
          <w:id w:val="-432211567"/>
          <w:placeholder>
            <w:docPart w:val="B16A95FA90044C5CA5196C144A0911B0"/>
          </w:placeholder>
          <w:dataBinding w:prefixMappings="xmlns:ns0='http://purl.org/dc/elements/1.1/' xmlns:ns1='http://schemas.openxmlformats.org/package/2006/metadata/core-properties' " w:xpath="/ns1:coreProperties[1]/ns0:title[1]" w:storeItemID="{6C3C8BC8-F283-45AE-878A-BAB7291924A1}"/>
          <w:text/>
        </w:sdtPr>
        <w:sdtContent>
          <w:r w:rsidR="00757978">
            <w:t>Threatened species/breeding waterbird colonies third party report</w:t>
          </w:r>
        </w:sdtContent>
      </w:sdt>
    </w:p>
    <w:p w14:paraId="130E63FA" w14:textId="16899E49" w:rsidR="004C1F02" w:rsidRDefault="004C1F02" w:rsidP="001806EE">
      <w:pPr>
        <w:pStyle w:val="Subtitle"/>
        <w:framePr w:wrap="around"/>
      </w:pPr>
    </w:p>
    <w:p w14:paraId="2A1E3694" w14:textId="77777777" w:rsidR="00254F12" w:rsidRPr="004C1F02" w:rsidRDefault="00254F12" w:rsidP="004C1F02">
      <w:pPr>
        <w:pStyle w:val="xVicLogo"/>
        <w:framePr w:wrap="around"/>
      </w:pPr>
      <w:r w:rsidRPr="004C1F02">
        <w:rPr>
          <w:noProof/>
        </w:rPr>
        <w:drawing>
          <wp:inline distT="0" distB="0" distL="0" distR="0" wp14:anchorId="1AB01F42" wp14:editId="71ABD43B">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38080" cy="444948"/>
                    </a:xfrm>
                    <a:prstGeom prst="rect">
                      <a:avLst/>
                    </a:prstGeom>
                  </pic:spPr>
                </pic:pic>
              </a:graphicData>
            </a:graphic>
          </wp:inline>
        </w:drawing>
      </w:r>
    </w:p>
    <w:p w14:paraId="64208D8D" w14:textId="77777777" w:rsidR="008C06B8" w:rsidRDefault="00677D56" w:rsidP="00FE7FB1">
      <w:pPr>
        <w:pStyle w:val="BodyText"/>
      </w:pPr>
      <w:r>
        <w:rPr>
          <w:noProof/>
        </w:rPr>
        <w:drawing>
          <wp:anchor distT="0" distB="0" distL="114300" distR="114300" simplePos="0" relativeHeight="251658240" behindDoc="0" locked="1" layoutInCell="1" allowOverlap="1" wp14:anchorId="67F9D08B" wp14:editId="75C26119">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3D13FEE8" wp14:editId="3CFC79EB">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46E4C11B" wp14:editId="7A5CEAB4">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A34DD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7C5CB79D" wp14:editId="7290EDB7">
            <wp:simplePos x="0" y="0"/>
            <wp:positionH relativeFrom="page">
              <wp:posOffset>6935470</wp:posOffset>
            </wp:positionH>
            <wp:positionV relativeFrom="page">
              <wp:posOffset>892810</wp:posOffset>
            </wp:positionV>
            <wp:extent cx="630000" cy="13356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0251C6AC" wp14:editId="1A741687">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19F43500" wp14:editId="4B79CB2B">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0A77239D" wp14:editId="179DF45C">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21B43B59" wp14:editId="51A89570">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613E32DD" wp14:editId="2A3227AC">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6128ADBA" wp14:editId="709D93E8">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AA1A4D"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840153A" wp14:editId="7D7B4C4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B27FA7"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7E2A2372" wp14:editId="319EBCBC">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9D6128"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31BB3690" wp14:editId="762909FA">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D24839"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F70A998" wp14:editId="4026E3BE">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3A9D7E4A" w14:textId="0CCF07BC" w:rsidR="00254F12" w:rsidRPr="00484CC4" w:rsidRDefault="00254F12" w:rsidP="00254F12">
                              <w:pPr>
                                <w:pStyle w:val="xWebCoverPage"/>
                              </w:pPr>
                              <w:hyperlink r:id="rId20"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F70A998"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A9D7E4A" w14:textId="0CCF07BC" w:rsidR="00254F12" w:rsidRPr="00484CC4" w:rsidRDefault="00254F12" w:rsidP="00254F12">
                        <w:pPr>
                          <w:pStyle w:val="xWebCoverPage"/>
                        </w:pPr>
                        <w:hyperlink r:id="rId21" w:history="1">
                          <w:r w:rsidRPr="00484CC4">
                            <w:t>deeca.vic.gov.au</w:t>
                          </w:r>
                        </w:hyperlink>
                      </w:p>
                    </w:txbxContent>
                  </v:textbox>
                </v:shape>
                <w10:wrap anchorx="page" anchory="page"/>
                <w10:anchorlock/>
              </v:group>
            </w:pict>
          </mc:Fallback>
        </mc:AlternateContent>
      </w:r>
    </w:p>
    <w:p w14:paraId="4FE3467E" w14:textId="77777777" w:rsidR="00665916" w:rsidRDefault="00665916" w:rsidP="004C1F02">
      <w:pPr>
        <w:sectPr w:rsidR="00665916" w:rsidSect="008C06B8">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737" w:right="851" w:bottom="1701" w:left="851" w:header="284" w:footer="284" w:gutter="0"/>
          <w:cols w:space="454"/>
          <w:noEndnote/>
          <w:titlePg/>
          <w:docGrid w:linePitch="360"/>
        </w:sectPr>
      </w:pPr>
    </w:p>
    <w:bookmarkEnd w:id="0"/>
    <w:p w14:paraId="5D143BAB" w14:textId="671717BD" w:rsidR="00C337ED" w:rsidRDefault="00656A6A" w:rsidP="008C06B8">
      <w:pPr>
        <w:pStyle w:val="Heading2"/>
        <w:spacing w:before="0"/>
      </w:pPr>
      <w:r>
        <w:t>Instructions</w:t>
      </w:r>
    </w:p>
    <w:p w14:paraId="09672E36" w14:textId="77777777" w:rsidR="00AD538C" w:rsidRDefault="00656A6A" w:rsidP="008F0141">
      <w:pPr>
        <w:pStyle w:val="BodyText"/>
      </w:pPr>
      <w:r w:rsidRPr="008F0141">
        <w:t xml:space="preserve">Please complete this form if you have observed </w:t>
      </w:r>
      <w:r w:rsidR="00913FEB" w:rsidRPr="008F0141">
        <w:t xml:space="preserve">significant numbers of </w:t>
      </w:r>
      <w:r w:rsidRPr="008F0141">
        <w:t>threatened species</w:t>
      </w:r>
      <w:r w:rsidR="00913FEB" w:rsidRPr="008F0141">
        <w:t xml:space="preserve"> or breeding waterbird colonies</w:t>
      </w:r>
      <w:r w:rsidRPr="008F0141">
        <w:t xml:space="preserve"> at a wetland open to </w:t>
      </w:r>
      <w:r w:rsidR="00EE6758" w:rsidRPr="008F0141">
        <w:t xml:space="preserve">duck </w:t>
      </w:r>
      <w:r w:rsidRPr="008F0141">
        <w:t xml:space="preserve">hunting and wish to make a </w:t>
      </w:r>
      <w:proofErr w:type="gramStart"/>
      <w:r w:rsidRPr="008F0141">
        <w:t>third party</w:t>
      </w:r>
      <w:proofErr w:type="gramEnd"/>
      <w:r w:rsidRPr="008F0141">
        <w:t xml:space="preserve"> report to the </w:t>
      </w:r>
      <w:r w:rsidR="00D74A9C" w:rsidRPr="008F0141">
        <w:t>Department of Energy, Environment and Climate Action</w:t>
      </w:r>
      <w:bookmarkStart w:id="1" w:name="Here"/>
      <w:bookmarkEnd w:id="1"/>
      <w:r w:rsidR="00253E32" w:rsidRPr="008F0141">
        <w:t xml:space="preserve"> and the Game Management Authority</w:t>
      </w:r>
      <w:r w:rsidRPr="008F0141">
        <w:t xml:space="preserve">. </w:t>
      </w:r>
    </w:p>
    <w:p w14:paraId="067E3167" w14:textId="78705B30" w:rsidR="00656A6A" w:rsidRDefault="007675F0" w:rsidP="008F0141">
      <w:pPr>
        <w:pStyle w:val="BodyText"/>
      </w:pPr>
      <w:r>
        <w:t>Reports of significant numbers of threatened species or breeding waterbird colonies will be assessed to determine whether any</w:t>
      </w:r>
      <w:r w:rsidR="0083139B">
        <w:t xml:space="preserve"> </w:t>
      </w:r>
      <w:r w:rsidR="00C7789B">
        <w:t>further</w:t>
      </w:r>
      <w:r>
        <w:t xml:space="preserve"> management </w:t>
      </w:r>
      <w:r w:rsidR="0083139B">
        <w:t xml:space="preserve">of hunting </w:t>
      </w:r>
      <w:r w:rsidR="0026672F">
        <w:t xml:space="preserve">is required </w:t>
      </w:r>
      <w:r w:rsidR="00C7789B">
        <w:t xml:space="preserve">at the relevant wetland </w:t>
      </w:r>
      <w:r w:rsidR="0083139B">
        <w:t xml:space="preserve">(e.g. </w:t>
      </w:r>
      <w:r w:rsidR="0083139B" w:rsidRPr="0083139B">
        <w:t xml:space="preserve">prohibition of hunting on </w:t>
      </w:r>
      <w:r w:rsidR="0083139B">
        <w:t>the</w:t>
      </w:r>
      <w:r w:rsidR="0083139B" w:rsidRPr="0083139B">
        <w:t xml:space="preserve"> wetland, or part thereof</w:t>
      </w:r>
      <w:r w:rsidR="0083139B">
        <w:t xml:space="preserve">; </w:t>
      </w:r>
      <w:r w:rsidR="0083139B" w:rsidRPr="0083139B">
        <w:t>prohibition of hunting from a motorboat</w:t>
      </w:r>
      <w:r w:rsidR="0083139B">
        <w:t>;</w:t>
      </w:r>
      <w:r w:rsidR="0083139B" w:rsidRPr="0083139B">
        <w:t xml:space="preserve"> </w:t>
      </w:r>
      <w:r w:rsidR="0083139B">
        <w:t>signage to increase awareness</w:t>
      </w:r>
      <w:r w:rsidR="00DB5C36">
        <w:t>;</w:t>
      </w:r>
      <w:r w:rsidR="0083139B">
        <w:t xml:space="preserve"> etc) t</w:t>
      </w:r>
      <w:r w:rsidR="0083139B" w:rsidRPr="0083139B">
        <w:t>o</w:t>
      </w:r>
      <w:r w:rsidR="009B4102">
        <w:t xml:space="preserve"> </w:t>
      </w:r>
      <w:r w:rsidR="00F72311">
        <w:t xml:space="preserve">minimise </w:t>
      </w:r>
      <w:r w:rsidR="0020048C">
        <w:t>any adverse impacts on these species</w:t>
      </w:r>
      <w:r w:rsidR="0083139B" w:rsidRPr="0083139B">
        <w:t xml:space="preserve">. </w:t>
      </w:r>
    </w:p>
    <w:p w14:paraId="2AE03DCA" w14:textId="77777777" w:rsidR="00AB6B5B" w:rsidRDefault="00AB6B5B" w:rsidP="00AB6B5B">
      <w:pPr>
        <w:pStyle w:val="BodyText"/>
      </w:pPr>
      <w:r w:rsidRPr="008F0141">
        <w:t>Please ensure all details are completed so that your report can be investigated. Please provide a contact phone number or email address so that we can get in touch with you if we need more information to verify your report.</w:t>
      </w:r>
    </w:p>
    <w:p w14:paraId="1D29807B" w14:textId="6F10C4DC" w:rsidR="00AE02F1" w:rsidRPr="00AE02F1" w:rsidRDefault="00AE02F1" w:rsidP="00AE02F1">
      <w:pPr>
        <w:pStyle w:val="BodyText"/>
      </w:pPr>
      <w:r w:rsidRPr="00AE02F1">
        <w:t>Your report will be assessed by the Department of Energy, Environment and Climate Action and the Game Management Authority to determine the most appropriate action. Reports are triaged according to risk, and in line with resource availability. Factors considered include:</w:t>
      </w:r>
    </w:p>
    <w:p w14:paraId="5C32AA40" w14:textId="5BF3E8FF" w:rsidR="00AE02F1" w:rsidRPr="00AE02F1" w:rsidRDefault="00AE02F1" w:rsidP="00AE02F1">
      <w:pPr>
        <w:pStyle w:val="BodyText"/>
        <w:numPr>
          <w:ilvl w:val="0"/>
          <w:numId w:val="41"/>
        </w:numPr>
      </w:pPr>
      <w:r w:rsidRPr="00AE02F1">
        <w:t>the numbers of individuals of a threatened species present</w:t>
      </w:r>
    </w:p>
    <w:p w14:paraId="1EBA429A" w14:textId="654DCB07" w:rsidR="00AE02F1" w:rsidRPr="00AE02F1" w:rsidRDefault="00AE02F1" w:rsidP="00AE02F1">
      <w:pPr>
        <w:pStyle w:val="BodyText"/>
        <w:numPr>
          <w:ilvl w:val="0"/>
          <w:numId w:val="41"/>
        </w:numPr>
      </w:pPr>
      <w:r w:rsidRPr="00AE02F1">
        <w:t>whether the species is at risk of being inadvertently shot because it looks like, or flocks with, game duck/s</w:t>
      </w:r>
    </w:p>
    <w:p w14:paraId="6A99D041" w14:textId="7472C35A" w:rsidR="00AE02F1" w:rsidRPr="00AE02F1" w:rsidRDefault="00AE02F1" w:rsidP="00AE02F1">
      <w:pPr>
        <w:pStyle w:val="BodyText"/>
        <w:numPr>
          <w:ilvl w:val="0"/>
          <w:numId w:val="41"/>
        </w:numPr>
      </w:pPr>
      <w:r w:rsidRPr="00AE02F1">
        <w:t>how susceptible a species is to hunting disturbance given their biology, conservation status and behaviour</w:t>
      </w:r>
    </w:p>
    <w:p w14:paraId="29D7444D" w14:textId="71BD3E8A" w:rsidR="00AE02F1" w:rsidRPr="00AE02F1" w:rsidRDefault="00AE02F1" w:rsidP="00AE02F1">
      <w:pPr>
        <w:pStyle w:val="BodyText"/>
        <w:numPr>
          <w:ilvl w:val="0"/>
          <w:numId w:val="41"/>
        </w:numPr>
      </w:pPr>
      <w:r w:rsidRPr="00AE02F1">
        <w:t>whether colonial breeding is occurring and the species and numbers involved</w:t>
      </w:r>
    </w:p>
    <w:p w14:paraId="42640D06" w14:textId="77777777" w:rsidR="00AE02F1" w:rsidRPr="00AE02F1" w:rsidRDefault="00AE02F1" w:rsidP="00AE02F1">
      <w:pPr>
        <w:pStyle w:val="BodyText"/>
        <w:numPr>
          <w:ilvl w:val="0"/>
          <w:numId w:val="41"/>
        </w:numPr>
      </w:pPr>
      <w:r w:rsidRPr="00AE02F1">
        <w:t>how many hunters are likely to be present at the relevant wetland; and</w:t>
      </w:r>
    </w:p>
    <w:p w14:paraId="13546ADC" w14:textId="77777777" w:rsidR="00AE02F1" w:rsidRPr="00AE02F1" w:rsidRDefault="00AE02F1" w:rsidP="00AE02F1">
      <w:pPr>
        <w:pStyle w:val="BodyText"/>
        <w:numPr>
          <w:ilvl w:val="0"/>
          <w:numId w:val="41"/>
        </w:numPr>
      </w:pPr>
      <w:r w:rsidRPr="00AE02F1">
        <w:t>whether suitable refuge is available for the species nearby.</w:t>
      </w:r>
    </w:p>
    <w:p w14:paraId="5A3F1577" w14:textId="77777777" w:rsidR="00AE02F1" w:rsidRPr="00AE02F1" w:rsidRDefault="00AE02F1" w:rsidP="00AE02F1">
      <w:pPr>
        <w:pStyle w:val="BodyText"/>
      </w:pPr>
      <w:r w:rsidRPr="00AE02F1">
        <w:t>You will be informed of the outcome as soon as possible by email.</w:t>
      </w:r>
    </w:p>
    <w:p w14:paraId="2C083366" w14:textId="77777777" w:rsidR="009B484D" w:rsidRDefault="00656A6A" w:rsidP="00192ED6">
      <w:pPr>
        <w:pStyle w:val="BodyText"/>
        <w:rPr>
          <w:b/>
          <w:bCs/>
        </w:rPr>
      </w:pPr>
      <w:r w:rsidRPr="009B484D">
        <w:t xml:space="preserve">Completed forms can be emailed to: </w:t>
      </w:r>
      <w:hyperlink r:id="rId28" w:history="1">
        <w:r w:rsidR="00AE3521" w:rsidRPr="009B484D">
          <w:rPr>
            <w:rStyle w:val="Hyperlink"/>
          </w:rPr>
          <w:t>wildlife.policy@deeca.vic.gov.au</w:t>
        </w:r>
      </w:hyperlink>
      <w:r w:rsidR="00264F76" w:rsidRPr="009B484D">
        <w:t>.</w:t>
      </w:r>
      <w:r w:rsidR="00264F76" w:rsidRPr="009B484D">
        <w:rPr>
          <w:b/>
          <w:bCs/>
        </w:rPr>
        <w:t xml:space="preserve"> </w:t>
      </w:r>
    </w:p>
    <w:p w14:paraId="0230C6D4" w14:textId="49ADCFC2" w:rsidR="00656A6A" w:rsidRPr="009B484D" w:rsidRDefault="00264F76" w:rsidP="00192ED6">
      <w:pPr>
        <w:pStyle w:val="BodyText"/>
        <w:rPr>
          <w:b/>
          <w:bCs/>
        </w:rPr>
      </w:pPr>
      <w:r w:rsidRPr="009B484D">
        <w:rPr>
          <w:b/>
          <w:bCs/>
        </w:rPr>
        <w:t xml:space="preserve">Please ensure you include ‘third party report’ in the subject line so that your report can be </w:t>
      </w:r>
      <w:r w:rsidR="00275ACB" w:rsidRPr="009B484D">
        <w:rPr>
          <w:b/>
          <w:bCs/>
        </w:rPr>
        <w:t>considered promptly.</w:t>
      </w:r>
      <w:r w:rsidR="00F01E29" w:rsidRPr="009B484D">
        <w:rPr>
          <w:b/>
          <w:bCs/>
        </w:rPr>
        <w:t xml:space="preserve"> Where possible, please also provide photos of the birds to assist with identification.</w:t>
      </w:r>
    </w:p>
    <w:p w14:paraId="7D504A04" w14:textId="170B64B5" w:rsidR="00EE6758" w:rsidRPr="00F35A1C" w:rsidRDefault="00EE6758" w:rsidP="00F35A1C">
      <w:pPr>
        <w:pStyle w:val="Heading3"/>
        <w:rPr>
          <w:rStyle w:val="Heading4Char"/>
          <w:b w:val="0"/>
          <w:bCs/>
          <w:sz w:val="28"/>
          <w:szCs w:val="26"/>
        </w:rPr>
      </w:pPr>
      <w:r w:rsidRPr="00F35A1C">
        <w:rPr>
          <w:rStyle w:val="Heading4Char"/>
          <w:b w:val="0"/>
          <w:bCs/>
          <w:sz w:val="28"/>
          <w:szCs w:val="26"/>
        </w:rPr>
        <w:t>Reporter details</w:t>
      </w:r>
    </w:p>
    <w:tbl>
      <w:tblPr>
        <w:tblStyle w:val="PullOutBox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6"/>
      </w:tblGrid>
      <w:tr w:rsidR="00F35A1C" w14:paraId="6D869744" w14:textId="77777777" w:rsidTr="00F35A1C">
        <w:tc>
          <w:tcPr>
            <w:tcW w:w="3539" w:type="dxa"/>
          </w:tcPr>
          <w:p w14:paraId="7654161E" w14:textId="4D5B4F0E" w:rsidR="00F35A1C" w:rsidRPr="00F35A1C" w:rsidRDefault="00F35A1C" w:rsidP="00EE6758">
            <w:pPr>
              <w:spacing w:after="240"/>
              <w:rPr>
                <w:rStyle w:val="Heading4Char"/>
                <w:sz w:val="20"/>
                <w:szCs w:val="20"/>
              </w:rPr>
            </w:pPr>
            <w:r w:rsidRPr="00F35A1C">
              <w:rPr>
                <w:rStyle w:val="Heading4Char"/>
                <w:sz w:val="20"/>
                <w:szCs w:val="20"/>
              </w:rPr>
              <w:t>Name of person making report:</w:t>
            </w:r>
          </w:p>
        </w:tc>
        <w:sdt>
          <w:sdtPr>
            <w:rPr>
              <w:rStyle w:val="BodyTextChar"/>
            </w:rPr>
            <w:id w:val="-76741391"/>
            <w:placeholder>
              <w:docPart w:val="838845F3CCC346AC8364CAB776839F7E"/>
            </w:placeholder>
            <w:showingPlcHdr/>
            <w15:color w:val="000000"/>
            <w:text w:multiLine="1"/>
          </w:sdtPr>
          <w:sdtEndPr>
            <w:rPr>
              <w:rStyle w:val="Heading4Char"/>
              <w:b/>
              <w:bCs/>
              <w:color w:val="201547" w:themeColor="text2"/>
              <w:sz w:val="24"/>
              <w:szCs w:val="24"/>
            </w:rPr>
          </w:sdtEndPr>
          <w:sdtContent>
            <w:tc>
              <w:tcPr>
                <w:tcW w:w="6656" w:type="dxa"/>
              </w:tcPr>
              <w:p w14:paraId="12E16FB1" w14:textId="6B582437" w:rsidR="00F35A1C" w:rsidRPr="00F35A1C" w:rsidRDefault="00DB290A" w:rsidP="00EE6758">
                <w:pPr>
                  <w:spacing w:after="240"/>
                  <w:rPr>
                    <w:rStyle w:val="Heading4Char"/>
                    <w:color w:val="auto"/>
                    <w:sz w:val="20"/>
                    <w:szCs w:val="20"/>
                  </w:rPr>
                </w:pPr>
                <w:r w:rsidRPr="00962C03">
                  <w:rPr>
                    <w:rStyle w:val="PlaceholderText"/>
                  </w:rPr>
                  <w:t>Click or tap here to enter text.</w:t>
                </w:r>
              </w:p>
            </w:tc>
          </w:sdtContent>
        </w:sdt>
      </w:tr>
      <w:tr w:rsidR="00F35A1C" w14:paraId="41900F9E" w14:textId="77777777" w:rsidTr="00F35A1C">
        <w:tc>
          <w:tcPr>
            <w:tcW w:w="3539" w:type="dxa"/>
          </w:tcPr>
          <w:p w14:paraId="5F65EDDC" w14:textId="2DE1049F" w:rsidR="00F35A1C" w:rsidRPr="00F35A1C" w:rsidRDefault="00F35A1C" w:rsidP="00EE6758">
            <w:pPr>
              <w:spacing w:after="240"/>
              <w:rPr>
                <w:rStyle w:val="Heading4Char"/>
                <w:sz w:val="20"/>
                <w:szCs w:val="20"/>
              </w:rPr>
            </w:pPr>
            <w:r w:rsidRPr="00F35A1C">
              <w:rPr>
                <w:rStyle w:val="Heading4Char"/>
                <w:sz w:val="20"/>
                <w:szCs w:val="20"/>
              </w:rPr>
              <w:t>Organisation name (if applicable):</w:t>
            </w:r>
          </w:p>
        </w:tc>
        <w:sdt>
          <w:sdtPr>
            <w:rPr>
              <w:rStyle w:val="BodyTextChar"/>
            </w:rPr>
            <w:id w:val="791875387"/>
            <w:placeholder>
              <w:docPart w:val="D6DD38909372450D84FA47905B3DF94B"/>
            </w:placeholder>
            <w:showingPlcHdr/>
            <w15:color w:val="000000"/>
            <w:text w:multiLine="1"/>
          </w:sdtPr>
          <w:sdtEndPr>
            <w:rPr>
              <w:rStyle w:val="Heading4Char"/>
              <w:b/>
              <w:bCs/>
              <w:color w:val="201547" w:themeColor="text2"/>
              <w:sz w:val="24"/>
              <w:szCs w:val="24"/>
            </w:rPr>
          </w:sdtEndPr>
          <w:sdtContent>
            <w:tc>
              <w:tcPr>
                <w:tcW w:w="6656" w:type="dxa"/>
              </w:tcPr>
              <w:p w14:paraId="6462E8F6" w14:textId="4CC84B44" w:rsidR="00F35A1C" w:rsidRPr="00ED4F9E" w:rsidRDefault="00DB290A" w:rsidP="00EE6758">
                <w:pPr>
                  <w:spacing w:after="240"/>
                  <w:rPr>
                    <w:rStyle w:val="Heading4Char"/>
                    <w:sz w:val="20"/>
                    <w:szCs w:val="20"/>
                  </w:rPr>
                </w:pPr>
                <w:r w:rsidRPr="00962C03">
                  <w:rPr>
                    <w:rStyle w:val="PlaceholderText"/>
                  </w:rPr>
                  <w:t>Click or tap here to enter text.</w:t>
                </w:r>
              </w:p>
            </w:tc>
          </w:sdtContent>
        </w:sdt>
      </w:tr>
      <w:tr w:rsidR="00F35A1C" w14:paraId="44563C0B" w14:textId="77777777" w:rsidTr="00F35A1C">
        <w:tc>
          <w:tcPr>
            <w:tcW w:w="3539" w:type="dxa"/>
          </w:tcPr>
          <w:p w14:paraId="4EB3E99A" w14:textId="0C2914F3" w:rsidR="00F35A1C" w:rsidRPr="00F35A1C" w:rsidRDefault="00F35A1C" w:rsidP="00EE6758">
            <w:pPr>
              <w:spacing w:after="240"/>
              <w:rPr>
                <w:rStyle w:val="Heading4Char"/>
                <w:sz w:val="20"/>
                <w:szCs w:val="20"/>
              </w:rPr>
            </w:pPr>
            <w:r w:rsidRPr="00F35A1C">
              <w:rPr>
                <w:rStyle w:val="Heading4Char"/>
                <w:sz w:val="20"/>
                <w:szCs w:val="20"/>
              </w:rPr>
              <w:t>Contact number:</w:t>
            </w:r>
          </w:p>
        </w:tc>
        <w:sdt>
          <w:sdtPr>
            <w:rPr>
              <w:rStyle w:val="BodyTextChar"/>
            </w:rPr>
            <w:id w:val="-1340233827"/>
            <w:placeholder>
              <w:docPart w:val="BE87BE48C6774823823A7C52C84BA4CF"/>
            </w:placeholder>
            <w:showingPlcHdr/>
            <w15:color w:val="000000"/>
            <w:text w:multiLine="1"/>
          </w:sdtPr>
          <w:sdtEndPr>
            <w:rPr>
              <w:rStyle w:val="Heading4Char"/>
              <w:b/>
              <w:bCs/>
              <w:color w:val="201547" w:themeColor="text2"/>
              <w:sz w:val="24"/>
              <w:szCs w:val="24"/>
            </w:rPr>
          </w:sdtEndPr>
          <w:sdtContent>
            <w:tc>
              <w:tcPr>
                <w:tcW w:w="6656" w:type="dxa"/>
              </w:tcPr>
              <w:p w14:paraId="6715A48A" w14:textId="52E6615E" w:rsidR="00F35A1C" w:rsidRDefault="00DB290A" w:rsidP="00EE6758">
                <w:pPr>
                  <w:spacing w:after="240"/>
                  <w:rPr>
                    <w:rStyle w:val="Heading4Char"/>
                    <w:sz w:val="20"/>
                    <w:szCs w:val="20"/>
                  </w:rPr>
                </w:pPr>
                <w:r w:rsidRPr="00962C03">
                  <w:rPr>
                    <w:rStyle w:val="PlaceholderText"/>
                  </w:rPr>
                  <w:t>Click or tap here to enter text.</w:t>
                </w:r>
              </w:p>
            </w:tc>
          </w:sdtContent>
        </w:sdt>
      </w:tr>
      <w:tr w:rsidR="00F35A1C" w14:paraId="2F876640" w14:textId="77777777" w:rsidTr="00F35A1C">
        <w:tc>
          <w:tcPr>
            <w:tcW w:w="3539" w:type="dxa"/>
          </w:tcPr>
          <w:p w14:paraId="3B4A39C7" w14:textId="42FAB1D1" w:rsidR="00F35A1C" w:rsidRPr="00F35A1C" w:rsidRDefault="00F35A1C" w:rsidP="00F35A1C">
            <w:pPr>
              <w:spacing w:after="0"/>
              <w:rPr>
                <w:rStyle w:val="Heading4Char"/>
                <w:sz w:val="20"/>
                <w:szCs w:val="20"/>
              </w:rPr>
            </w:pPr>
            <w:r w:rsidRPr="00F35A1C">
              <w:rPr>
                <w:rStyle w:val="Heading4Char"/>
                <w:sz w:val="20"/>
                <w:szCs w:val="20"/>
              </w:rPr>
              <w:t>Email address:</w:t>
            </w:r>
          </w:p>
        </w:tc>
        <w:sdt>
          <w:sdtPr>
            <w:rPr>
              <w:rStyle w:val="BodyTextChar"/>
            </w:rPr>
            <w:id w:val="-512294153"/>
            <w:placeholder>
              <w:docPart w:val="4391744D5E584C1189D11912A37FFF4A"/>
            </w:placeholder>
            <w:showingPlcHdr/>
            <w15:color w:val="000000"/>
            <w:text w:multiLine="1"/>
          </w:sdtPr>
          <w:sdtEndPr>
            <w:rPr>
              <w:rStyle w:val="Heading4Char"/>
              <w:b/>
              <w:bCs/>
              <w:color w:val="201547" w:themeColor="text2"/>
              <w:sz w:val="24"/>
              <w:szCs w:val="24"/>
            </w:rPr>
          </w:sdtEndPr>
          <w:sdtContent>
            <w:tc>
              <w:tcPr>
                <w:tcW w:w="6656" w:type="dxa"/>
              </w:tcPr>
              <w:p w14:paraId="29976195" w14:textId="0530A2EE" w:rsidR="00F35A1C" w:rsidRPr="00ED4F9E" w:rsidRDefault="00DB290A" w:rsidP="00EE6758">
                <w:pPr>
                  <w:spacing w:after="240"/>
                  <w:rPr>
                    <w:rStyle w:val="Heading4Char"/>
                    <w:color w:val="auto"/>
                    <w:sz w:val="20"/>
                    <w:szCs w:val="20"/>
                  </w:rPr>
                </w:pPr>
                <w:r w:rsidRPr="00962C03">
                  <w:rPr>
                    <w:rStyle w:val="PlaceholderText"/>
                  </w:rPr>
                  <w:t>Click or tap here to enter text.</w:t>
                </w:r>
              </w:p>
            </w:tc>
          </w:sdtContent>
        </w:sdt>
      </w:tr>
    </w:tbl>
    <w:p w14:paraId="6F72AC49" w14:textId="10925F3F" w:rsidR="00656A6A" w:rsidRPr="00F35A1C" w:rsidRDefault="00EE6758" w:rsidP="00F35A1C">
      <w:pPr>
        <w:pStyle w:val="Heading3"/>
        <w:rPr>
          <w:rStyle w:val="Heading4Char"/>
          <w:b w:val="0"/>
          <w:bCs/>
          <w:sz w:val="28"/>
          <w:szCs w:val="26"/>
        </w:rPr>
      </w:pPr>
      <w:r w:rsidRPr="00F35A1C">
        <w:rPr>
          <w:rStyle w:val="Heading4Char"/>
          <w:b w:val="0"/>
          <w:bCs/>
          <w:sz w:val="28"/>
          <w:szCs w:val="26"/>
        </w:rPr>
        <w:lastRenderedPageBreak/>
        <w:t>Observation details</w:t>
      </w:r>
    </w:p>
    <w:tbl>
      <w:tblPr>
        <w:tblStyle w:val="PullOutBox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7"/>
      </w:tblGrid>
      <w:tr w:rsidR="00765109" w14:paraId="2E9B525C" w14:textId="77777777" w:rsidTr="008F0141">
        <w:tc>
          <w:tcPr>
            <w:tcW w:w="5098" w:type="dxa"/>
          </w:tcPr>
          <w:p w14:paraId="308C45E7" w14:textId="40240A8C" w:rsidR="00350DC6" w:rsidRPr="00EE6758" w:rsidRDefault="00350DC6" w:rsidP="008F0141">
            <w:pPr>
              <w:spacing w:after="240"/>
              <w:rPr>
                <w:rStyle w:val="Heading4Char"/>
                <w:sz w:val="20"/>
                <w:szCs w:val="20"/>
              </w:rPr>
            </w:pPr>
            <w:r w:rsidRPr="008F0141">
              <w:rPr>
                <w:rStyle w:val="Heading4Char"/>
                <w:sz w:val="20"/>
                <w:szCs w:val="20"/>
              </w:rPr>
              <w:t>Date observed:</w:t>
            </w:r>
          </w:p>
        </w:tc>
        <w:tc>
          <w:tcPr>
            <w:tcW w:w="5097" w:type="dxa"/>
          </w:tcPr>
          <w:p w14:paraId="1062852A" w14:textId="41B57F9D" w:rsidR="00350DC6" w:rsidRPr="00ED4F9E" w:rsidRDefault="00000000" w:rsidP="00350DC6">
            <w:pPr>
              <w:spacing w:after="240"/>
            </w:pPr>
            <w:sdt>
              <w:sdtPr>
                <w:rPr>
                  <w:rStyle w:val="BodyTextChar"/>
                </w:rPr>
                <w:id w:val="1564522398"/>
                <w:placeholder>
                  <w:docPart w:val="73A03907908B4873A7D393739367318D"/>
                </w:placeholder>
                <w:showingPlcHdr/>
                <w15:color w:val="000000"/>
                <w:date>
                  <w:dateFormat w:val="d/MM/yyyy"/>
                  <w:lid w:val="en-AU"/>
                  <w:storeMappedDataAs w:val="dateTime"/>
                  <w:calendar w:val="gregorian"/>
                </w:date>
              </w:sdtPr>
              <w:sdtEndPr>
                <w:rPr>
                  <w:rStyle w:val="DefaultParagraphFont"/>
                </w:rPr>
              </w:sdtEndPr>
              <w:sdtContent>
                <w:r w:rsidR="00350DC6" w:rsidRPr="00ED4F9E">
                  <w:rPr>
                    <w:rStyle w:val="PlaceholderText"/>
                  </w:rPr>
                  <w:t>Click or tap to enter a date.</w:t>
                </w:r>
              </w:sdtContent>
            </w:sdt>
            <w:r w:rsidR="00350DC6" w:rsidRPr="00ED4F9E">
              <w:t xml:space="preserve"> </w:t>
            </w:r>
          </w:p>
        </w:tc>
      </w:tr>
      <w:tr w:rsidR="00765109" w14:paraId="32C4E180" w14:textId="77777777" w:rsidTr="008F0141">
        <w:tc>
          <w:tcPr>
            <w:tcW w:w="5098" w:type="dxa"/>
          </w:tcPr>
          <w:p w14:paraId="55BEEADE" w14:textId="71311671" w:rsidR="00350DC6" w:rsidRPr="00EE6758" w:rsidRDefault="00350DC6" w:rsidP="008F0141">
            <w:pPr>
              <w:spacing w:after="240"/>
              <w:rPr>
                <w:rStyle w:val="Heading4Char"/>
                <w:sz w:val="20"/>
                <w:szCs w:val="20"/>
              </w:rPr>
            </w:pPr>
            <w:r w:rsidRPr="008F0141">
              <w:rPr>
                <w:rStyle w:val="Heading4Char"/>
                <w:sz w:val="20"/>
                <w:szCs w:val="20"/>
              </w:rPr>
              <w:t>Time observed:</w:t>
            </w:r>
          </w:p>
        </w:tc>
        <w:sdt>
          <w:sdtPr>
            <w:rPr>
              <w:rStyle w:val="BodyTextChar"/>
            </w:rPr>
            <w:id w:val="605848562"/>
            <w:placeholder>
              <w:docPart w:val="7B2B7028E85B4A6FB4E7EB1180B91AE5"/>
            </w:placeholder>
            <w:showingPlcHdr/>
            <w15:color w:val="000000"/>
            <w:text w:multiLine="1"/>
          </w:sdtPr>
          <w:sdtEndPr>
            <w:rPr>
              <w:rStyle w:val="DefaultParagraphFont"/>
            </w:rPr>
          </w:sdtEndPr>
          <w:sdtContent>
            <w:tc>
              <w:tcPr>
                <w:tcW w:w="5097" w:type="dxa"/>
              </w:tcPr>
              <w:p w14:paraId="184539BE" w14:textId="17EA1E0B" w:rsidR="00350DC6" w:rsidRPr="00ED4F9E" w:rsidRDefault="00DB290A" w:rsidP="00350DC6">
                <w:pPr>
                  <w:spacing w:after="240"/>
                </w:pPr>
                <w:r w:rsidRPr="00962C03">
                  <w:rPr>
                    <w:rStyle w:val="PlaceholderText"/>
                  </w:rPr>
                  <w:t>Click or tap here to enter text.</w:t>
                </w:r>
              </w:p>
            </w:tc>
          </w:sdtContent>
        </w:sdt>
      </w:tr>
      <w:tr w:rsidR="00765109" w14:paraId="36E9F6AD" w14:textId="77777777" w:rsidTr="008F0141">
        <w:tc>
          <w:tcPr>
            <w:tcW w:w="5098" w:type="dxa"/>
          </w:tcPr>
          <w:p w14:paraId="486B1CF7" w14:textId="46BE5834" w:rsidR="00350DC6" w:rsidRDefault="00350DC6" w:rsidP="00350DC6">
            <w:pPr>
              <w:spacing w:after="240"/>
              <w:rPr>
                <w:rStyle w:val="Heading4Char"/>
                <w:sz w:val="20"/>
                <w:szCs w:val="20"/>
              </w:rPr>
            </w:pPr>
            <w:r w:rsidRPr="00EE6758">
              <w:rPr>
                <w:rStyle w:val="Heading4Char"/>
                <w:sz w:val="20"/>
                <w:szCs w:val="20"/>
              </w:rPr>
              <w:t>Wetland name:</w:t>
            </w:r>
          </w:p>
        </w:tc>
        <w:sdt>
          <w:sdtPr>
            <w:rPr>
              <w:rStyle w:val="BodyTextChar"/>
            </w:rPr>
            <w:id w:val="68001948"/>
            <w:placeholder>
              <w:docPart w:val="EBA51ED08A5440CB843D04E90F377AF2"/>
            </w:placeholder>
            <w:showingPlcHdr/>
            <w15:color w:val="000000"/>
            <w:text w:multiLine="1"/>
          </w:sdtPr>
          <w:sdtEndPr>
            <w:rPr>
              <w:rStyle w:val="Heading4Char"/>
              <w:b/>
              <w:bCs/>
              <w:color w:val="201547" w:themeColor="text2"/>
              <w:sz w:val="24"/>
              <w:szCs w:val="24"/>
            </w:rPr>
          </w:sdtEndPr>
          <w:sdtContent>
            <w:tc>
              <w:tcPr>
                <w:tcW w:w="5097" w:type="dxa"/>
              </w:tcPr>
              <w:p w14:paraId="50430A2B" w14:textId="6FFD10F8" w:rsidR="00350DC6" w:rsidRPr="00ED4F9E" w:rsidRDefault="00DB290A" w:rsidP="00350DC6">
                <w:pPr>
                  <w:spacing w:after="240"/>
                  <w:rPr>
                    <w:rStyle w:val="Heading4Char"/>
                    <w:sz w:val="20"/>
                    <w:szCs w:val="20"/>
                  </w:rPr>
                </w:pPr>
                <w:r w:rsidRPr="00962C03">
                  <w:rPr>
                    <w:rStyle w:val="PlaceholderText"/>
                  </w:rPr>
                  <w:t>Click or tap here to enter text.</w:t>
                </w:r>
              </w:p>
            </w:tc>
          </w:sdtContent>
        </w:sdt>
      </w:tr>
      <w:tr w:rsidR="00765109" w14:paraId="002F97D9" w14:textId="77777777" w:rsidTr="008F0141">
        <w:tc>
          <w:tcPr>
            <w:tcW w:w="5098" w:type="dxa"/>
          </w:tcPr>
          <w:p w14:paraId="48A929A2" w14:textId="7299D413" w:rsidR="00350DC6" w:rsidRDefault="00350DC6" w:rsidP="00350DC6">
            <w:pPr>
              <w:spacing w:after="240"/>
              <w:rPr>
                <w:rStyle w:val="Heading4Char"/>
                <w:sz w:val="20"/>
                <w:szCs w:val="20"/>
              </w:rPr>
            </w:pPr>
            <w:r>
              <w:rPr>
                <w:rStyle w:val="Heading4Char"/>
                <w:sz w:val="20"/>
                <w:szCs w:val="20"/>
              </w:rPr>
              <w:t>Wetland l</w:t>
            </w:r>
            <w:r w:rsidRPr="00EE6758">
              <w:rPr>
                <w:rStyle w:val="Heading4Char"/>
                <w:sz w:val="20"/>
                <w:szCs w:val="20"/>
              </w:rPr>
              <w:t>ocation (address or GPS coordinates):</w:t>
            </w:r>
          </w:p>
        </w:tc>
        <w:tc>
          <w:tcPr>
            <w:tcW w:w="5097" w:type="dxa"/>
          </w:tcPr>
          <w:sdt>
            <w:sdtPr>
              <w:rPr>
                <w:rStyle w:val="BodyTextChar"/>
              </w:rPr>
              <w:id w:val="1259106268"/>
              <w:placeholder>
                <w:docPart w:val="95830A9A39BA497A8FAE37921C519A62"/>
              </w:placeholder>
              <w:showingPlcHdr/>
              <w15:color w:val="000000"/>
              <w:text w:multiLine="1"/>
            </w:sdtPr>
            <w:sdtEndPr>
              <w:rPr>
                <w:rStyle w:val="DefaultParagraphFont"/>
                <w:b/>
                <w:bCs/>
              </w:rPr>
            </w:sdtEndPr>
            <w:sdtContent>
              <w:p w14:paraId="712B47DB" w14:textId="4E1C909A" w:rsidR="00350DC6" w:rsidRDefault="00DB290A" w:rsidP="00350DC6">
                <w:pPr>
                  <w:spacing w:after="240"/>
                  <w:rPr>
                    <w:b/>
                    <w:bCs/>
                  </w:rPr>
                </w:pPr>
                <w:r w:rsidRPr="00962C03">
                  <w:rPr>
                    <w:rStyle w:val="PlaceholderText"/>
                  </w:rPr>
                  <w:t>Click or tap here to enter text.</w:t>
                </w:r>
              </w:p>
            </w:sdtContent>
          </w:sdt>
          <w:p w14:paraId="1CAEFD14" w14:textId="05B51F7B" w:rsidR="00855B86" w:rsidRPr="00F35A1C" w:rsidRDefault="00855B86" w:rsidP="00350DC6">
            <w:pPr>
              <w:spacing w:after="240"/>
              <w:rPr>
                <w:rStyle w:val="Heading4Char"/>
                <w:color w:val="auto"/>
                <w:sz w:val="20"/>
                <w:szCs w:val="20"/>
              </w:rPr>
            </w:pPr>
          </w:p>
        </w:tc>
      </w:tr>
      <w:tr w:rsidR="00765109" w14:paraId="22E17A28" w14:textId="77777777" w:rsidTr="008F0141">
        <w:tc>
          <w:tcPr>
            <w:tcW w:w="5098" w:type="dxa"/>
          </w:tcPr>
          <w:p w14:paraId="3CE1206C" w14:textId="27D8DC39" w:rsidR="00350DC6" w:rsidRDefault="00350DC6" w:rsidP="008F0141">
            <w:pPr>
              <w:spacing w:after="240"/>
              <w:rPr>
                <w:rStyle w:val="Heading4Char"/>
                <w:sz w:val="20"/>
                <w:szCs w:val="20"/>
              </w:rPr>
            </w:pPr>
            <w:r w:rsidRPr="008F0141">
              <w:rPr>
                <w:rStyle w:val="Heading4Char"/>
                <w:sz w:val="20"/>
                <w:szCs w:val="20"/>
              </w:rPr>
              <w:t>Species observed:</w:t>
            </w:r>
          </w:p>
        </w:tc>
        <w:tc>
          <w:tcPr>
            <w:tcW w:w="5097" w:type="dxa"/>
          </w:tcPr>
          <w:sdt>
            <w:sdtPr>
              <w:rPr>
                <w:rStyle w:val="BodyTextChar"/>
              </w:rPr>
              <w:id w:val="-1648345730"/>
              <w:placeholder>
                <w:docPart w:val="E4CE42B3B5A145FCB15793A7438C4C91"/>
              </w:placeholder>
              <w:showingPlcHdr/>
              <w15:color w:val="000000"/>
              <w:text w:multiLine="1"/>
            </w:sdtPr>
            <w:sdtEndPr>
              <w:rPr>
                <w:rStyle w:val="DefaultParagraphFont"/>
                <w:b/>
                <w:bCs/>
              </w:rPr>
            </w:sdtEndPr>
            <w:sdtContent>
              <w:p w14:paraId="53CFCE69" w14:textId="32FFEFCE" w:rsidR="00350DC6" w:rsidRDefault="00DB290A" w:rsidP="00350DC6">
                <w:pPr>
                  <w:spacing w:after="240"/>
                  <w:rPr>
                    <w:b/>
                    <w:bCs/>
                  </w:rPr>
                </w:pPr>
                <w:r w:rsidRPr="00962C03">
                  <w:rPr>
                    <w:rStyle w:val="PlaceholderText"/>
                  </w:rPr>
                  <w:t>Click or tap here to enter text.</w:t>
                </w:r>
              </w:p>
            </w:sdtContent>
          </w:sdt>
          <w:p w14:paraId="23A598BE" w14:textId="64CBF916" w:rsidR="00350DC6" w:rsidRPr="00F35A1C" w:rsidRDefault="00350DC6" w:rsidP="00350DC6">
            <w:pPr>
              <w:spacing w:after="240"/>
              <w:rPr>
                <w:rStyle w:val="Heading4Char"/>
                <w:color w:val="auto"/>
                <w:sz w:val="20"/>
                <w:szCs w:val="20"/>
              </w:rPr>
            </w:pPr>
          </w:p>
        </w:tc>
      </w:tr>
      <w:tr w:rsidR="00765109" w14:paraId="29BEBCB4" w14:textId="77777777" w:rsidTr="008F0141">
        <w:tc>
          <w:tcPr>
            <w:tcW w:w="5098" w:type="dxa"/>
          </w:tcPr>
          <w:p w14:paraId="3F180ECC" w14:textId="35E5EAA2" w:rsidR="00350DC6" w:rsidRDefault="00350DC6" w:rsidP="008F0141">
            <w:pPr>
              <w:spacing w:after="240"/>
              <w:rPr>
                <w:rStyle w:val="Heading4Char"/>
                <w:sz w:val="20"/>
                <w:szCs w:val="20"/>
              </w:rPr>
            </w:pPr>
            <w:r w:rsidRPr="008F0141">
              <w:rPr>
                <w:rStyle w:val="Heading4Char"/>
                <w:sz w:val="20"/>
                <w:szCs w:val="20"/>
              </w:rPr>
              <w:t>Number of each species observed:</w:t>
            </w:r>
          </w:p>
        </w:tc>
        <w:sdt>
          <w:sdtPr>
            <w:rPr>
              <w:rStyle w:val="BodyTextChar"/>
            </w:rPr>
            <w:id w:val="-1375156259"/>
            <w:placeholder>
              <w:docPart w:val="8336A410B07042179F0F359C54CD3549"/>
            </w:placeholder>
            <w:showingPlcHdr/>
            <w15:color w:val="000000"/>
            <w:text w:multiLine="1"/>
          </w:sdtPr>
          <w:sdtEndPr>
            <w:rPr>
              <w:rStyle w:val="Heading4Char"/>
              <w:b/>
              <w:bCs/>
              <w:color w:val="201547" w:themeColor="text2"/>
              <w:sz w:val="24"/>
              <w:szCs w:val="24"/>
            </w:rPr>
          </w:sdtEndPr>
          <w:sdtContent>
            <w:tc>
              <w:tcPr>
                <w:tcW w:w="5097" w:type="dxa"/>
              </w:tcPr>
              <w:p w14:paraId="18FC7FC7" w14:textId="6366A23D" w:rsidR="00350DC6" w:rsidRPr="00ED4F9E" w:rsidRDefault="00DB290A" w:rsidP="00350DC6">
                <w:pPr>
                  <w:spacing w:after="240"/>
                  <w:rPr>
                    <w:rStyle w:val="Heading4Char"/>
                    <w:color w:val="auto"/>
                    <w:sz w:val="20"/>
                    <w:szCs w:val="20"/>
                  </w:rPr>
                </w:pPr>
                <w:r w:rsidRPr="00962C03">
                  <w:rPr>
                    <w:rStyle w:val="PlaceholderText"/>
                  </w:rPr>
                  <w:t>Click or tap here to enter text.</w:t>
                </w:r>
              </w:p>
            </w:tc>
          </w:sdtContent>
        </w:sdt>
      </w:tr>
      <w:tr w:rsidR="00765109" w14:paraId="264B9538" w14:textId="77777777" w:rsidTr="008F0141">
        <w:tc>
          <w:tcPr>
            <w:tcW w:w="5098" w:type="dxa"/>
          </w:tcPr>
          <w:p w14:paraId="0A727E31" w14:textId="18621B3B" w:rsidR="00350DC6" w:rsidRDefault="00350DC6" w:rsidP="00350DC6">
            <w:pPr>
              <w:spacing w:after="240"/>
              <w:rPr>
                <w:rStyle w:val="Heading4Char"/>
                <w:sz w:val="20"/>
                <w:szCs w:val="20"/>
              </w:rPr>
            </w:pPr>
            <w:r w:rsidRPr="00EE6758">
              <w:rPr>
                <w:rStyle w:val="Heading4Char"/>
                <w:sz w:val="20"/>
                <w:szCs w:val="20"/>
              </w:rPr>
              <w:t>Other observation details (e.g.</w:t>
            </w:r>
            <w:r w:rsidR="005A0C5F">
              <w:rPr>
                <w:rStyle w:val="Heading4Char"/>
                <w:sz w:val="20"/>
                <w:szCs w:val="20"/>
              </w:rPr>
              <w:t xml:space="preserve"> </w:t>
            </w:r>
            <w:r w:rsidR="0057220D">
              <w:rPr>
                <w:rStyle w:val="Heading4Char"/>
                <w:sz w:val="20"/>
                <w:szCs w:val="20"/>
              </w:rPr>
              <w:t>colonial b</w:t>
            </w:r>
            <w:r w:rsidR="005A0C5F" w:rsidRPr="005704E7">
              <w:rPr>
                <w:rStyle w:val="Heading4Char"/>
                <w:sz w:val="20"/>
                <w:szCs w:val="20"/>
              </w:rPr>
              <w:t>reeding</w:t>
            </w:r>
            <w:r w:rsidR="00324F4B">
              <w:rPr>
                <w:rStyle w:val="Heading4Char"/>
                <w:sz w:val="20"/>
                <w:szCs w:val="20"/>
              </w:rPr>
              <w:t xml:space="preserve"> waterbirds</w:t>
            </w:r>
            <w:r w:rsidR="00AE625C" w:rsidRPr="005704E7">
              <w:rPr>
                <w:rStyle w:val="Heading4Char"/>
                <w:sz w:val="20"/>
                <w:szCs w:val="20"/>
              </w:rPr>
              <w:t>,</w:t>
            </w:r>
            <w:r w:rsidRPr="00EE6758">
              <w:rPr>
                <w:rStyle w:val="Heading4Char"/>
                <w:sz w:val="20"/>
                <w:szCs w:val="20"/>
              </w:rPr>
              <w:t xml:space="preserve"> </w:t>
            </w:r>
            <w:r w:rsidR="0057220D">
              <w:rPr>
                <w:rStyle w:val="Heading4Char"/>
                <w:sz w:val="20"/>
                <w:szCs w:val="20"/>
              </w:rPr>
              <w:t xml:space="preserve">specific </w:t>
            </w:r>
            <w:r w:rsidRPr="00EE6758">
              <w:rPr>
                <w:rStyle w:val="Heading4Char"/>
                <w:sz w:val="20"/>
                <w:szCs w:val="20"/>
              </w:rPr>
              <w:t>location of birds in wetland</w:t>
            </w:r>
            <w:r w:rsidR="00174CAD">
              <w:rPr>
                <w:rStyle w:val="Heading4Char"/>
                <w:sz w:val="20"/>
                <w:szCs w:val="20"/>
              </w:rPr>
              <w:t xml:space="preserve"> </w:t>
            </w:r>
            <w:r w:rsidR="008D735F">
              <w:rPr>
                <w:rStyle w:val="Heading4Char"/>
                <w:sz w:val="20"/>
                <w:szCs w:val="20"/>
              </w:rPr>
              <w:t>etc.</w:t>
            </w:r>
            <w:r w:rsidRPr="00EE6758">
              <w:rPr>
                <w:rStyle w:val="Heading4Char"/>
                <w:sz w:val="20"/>
                <w:szCs w:val="20"/>
              </w:rPr>
              <w:t>):</w:t>
            </w:r>
          </w:p>
        </w:tc>
        <w:tc>
          <w:tcPr>
            <w:tcW w:w="5097" w:type="dxa"/>
          </w:tcPr>
          <w:p w14:paraId="57EA438F" w14:textId="77777777" w:rsidR="00350DC6" w:rsidRDefault="00000000" w:rsidP="00E508C6">
            <w:pPr>
              <w:tabs>
                <w:tab w:val="right" w:pos="4813"/>
              </w:tabs>
              <w:spacing w:after="240"/>
              <w:rPr>
                <w:rStyle w:val="BodyTextChar"/>
              </w:rPr>
            </w:pPr>
            <w:sdt>
              <w:sdtPr>
                <w:rPr>
                  <w:rStyle w:val="BodyTextChar"/>
                </w:rPr>
                <w:id w:val="-1573734396"/>
                <w:placeholder>
                  <w:docPart w:val="B285D6A0E6C748F29347D9007391FDCB"/>
                </w:placeholder>
                <w:showingPlcHdr/>
                <w15:color w:val="000000"/>
                <w:text w:multiLine="1"/>
              </w:sdtPr>
              <w:sdtEndPr>
                <w:rPr>
                  <w:rStyle w:val="Heading4Char"/>
                  <w:b/>
                  <w:bCs/>
                  <w:color w:val="201547" w:themeColor="text2"/>
                  <w:sz w:val="24"/>
                  <w:szCs w:val="24"/>
                </w:rPr>
              </w:sdtEndPr>
              <w:sdtContent>
                <w:r w:rsidR="001160CA" w:rsidRPr="00962C03">
                  <w:rPr>
                    <w:rStyle w:val="PlaceholderText"/>
                  </w:rPr>
                  <w:t>Click or tap here to enter text.</w:t>
                </w:r>
              </w:sdtContent>
            </w:sdt>
            <w:r w:rsidR="00E508C6">
              <w:rPr>
                <w:rStyle w:val="BodyTextChar"/>
              </w:rPr>
              <w:tab/>
            </w:r>
          </w:p>
          <w:p w14:paraId="0620EAF4" w14:textId="77777777" w:rsidR="00E508C6" w:rsidRDefault="00E508C6" w:rsidP="00E508C6">
            <w:pPr>
              <w:tabs>
                <w:tab w:val="right" w:pos="4813"/>
              </w:tabs>
              <w:spacing w:after="240"/>
              <w:rPr>
                <w:rStyle w:val="BodyTextChar"/>
              </w:rPr>
            </w:pPr>
          </w:p>
          <w:p w14:paraId="7E5E01EE" w14:textId="77777777" w:rsidR="00E508C6" w:rsidRDefault="00E508C6" w:rsidP="00E508C6">
            <w:pPr>
              <w:tabs>
                <w:tab w:val="right" w:pos="4813"/>
              </w:tabs>
              <w:spacing w:after="240"/>
              <w:rPr>
                <w:rStyle w:val="BodyTextChar"/>
              </w:rPr>
            </w:pPr>
          </w:p>
          <w:p w14:paraId="1159E4FE" w14:textId="77777777" w:rsidR="00E508C6" w:rsidRDefault="00E508C6" w:rsidP="00E508C6">
            <w:pPr>
              <w:tabs>
                <w:tab w:val="right" w:pos="4813"/>
              </w:tabs>
              <w:spacing w:after="240"/>
              <w:rPr>
                <w:rStyle w:val="BodyTextChar"/>
              </w:rPr>
            </w:pPr>
          </w:p>
          <w:p w14:paraId="1F9F64F9" w14:textId="77777777" w:rsidR="00E508C6" w:rsidRDefault="00E508C6" w:rsidP="00E508C6">
            <w:pPr>
              <w:tabs>
                <w:tab w:val="right" w:pos="4813"/>
              </w:tabs>
              <w:spacing w:after="240"/>
              <w:rPr>
                <w:rStyle w:val="BodyTextChar"/>
              </w:rPr>
            </w:pPr>
          </w:p>
          <w:p w14:paraId="41D89D31" w14:textId="77777777" w:rsidR="007B033F" w:rsidRDefault="007B033F" w:rsidP="00E508C6">
            <w:pPr>
              <w:tabs>
                <w:tab w:val="right" w:pos="4813"/>
              </w:tabs>
              <w:spacing w:after="240"/>
              <w:rPr>
                <w:rStyle w:val="BodyTextChar"/>
              </w:rPr>
            </w:pPr>
          </w:p>
          <w:p w14:paraId="655FC669" w14:textId="322AAFF7" w:rsidR="00E508C6" w:rsidRPr="00ED4F9E" w:rsidRDefault="00E508C6" w:rsidP="00E508C6">
            <w:pPr>
              <w:tabs>
                <w:tab w:val="right" w:pos="4813"/>
              </w:tabs>
              <w:spacing w:after="240"/>
              <w:rPr>
                <w:rStyle w:val="Heading4Char"/>
                <w:color w:val="auto"/>
                <w:sz w:val="20"/>
                <w:szCs w:val="20"/>
              </w:rPr>
            </w:pPr>
          </w:p>
        </w:tc>
      </w:tr>
    </w:tbl>
    <w:p w14:paraId="38076F55" w14:textId="6C4EA8FD" w:rsidR="00991558" w:rsidRDefault="00991558" w:rsidP="00F01E29"/>
    <w:sectPr w:rsidR="00991558" w:rsidSect="00324F4B">
      <w:headerReference w:type="even" r:id="rId29"/>
      <w:headerReference w:type="default" r:id="rId30"/>
      <w:footerReference w:type="even" r:id="rId31"/>
      <w:footerReference w:type="default" r:id="rId32"/>
      <w:headerReference w:type="first" r:id="rId33"/>
      <w:footerReference w:type="first" r:id="rId34"/>
      <w:footnotePr>
        <w:pos w:val="beneathText"/>
      </w:footnotePr>
      <w:type w:val="continuous"/>
      <w:pgSz w:w="11907" w:h="16839" w:code="9"/>
      <w:pgMar w:top="993"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CB5B" w14:textId="77777777" w:rsidR="00CA6DAB" w:rsidRDefault="00CA6DAB" w:rsidP="00CD157B">
      <w:pPr>
        <w:pStyle w:val="NoSpacing"/>
      </w:pPr>
    </w:p>
    <w:p w14:paraId="40EB2F76" w14:textId="77777777" w:rsidR="00CA6DAB" w:rsidRDefault="00CA6DAB"/>
  </w:endnote>
  <w:endnote w:type="continuationSeparator" w:id="0">
    <w:p w14:paraId="26B0B89D" w14:textId="77777777" w:rsidR="00CA6DAB" w:rsidRDefault="00CA6DAB" w:rsidP="00CD157B">
      <w:pPr>
        <w:pStyle w:val="NoSpacing"/>
      </w:pPr>
    </w:p>
    <w:p w14:paraId="64A7156E" w14:textId="77777777" w:rsidR="00CA6DAB" w:rsidRDefault="00CA6DAB"/>
  </w:endnote>
  <w:endnote w:type="continuationNotice" w:id="1">
    <w:p w14:paraId="6123EE77" w14:textId="77777777" w:rsidR="00CA6DAB" w:rsidRDefault="00CA6DAB" w:rsidP="00CD157B">
      <w:pPr>
        <w:pStyle w:val="NoSpacing"/>
      </w:pPr>
    </w:p>
    <w:p w14:paraId="3A802811" w14:textId="77777777" w:rsidR="00CA6DAB" w:rsidRDefault="00CA6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2D35164" w14:textId="77777777" w:rsidTr="00505430">
      <w:trPr>
        <w:trHeight w:val="397"/>
      </w:trPr>
      <w:tc>
        <w:tcPr>
          <w:tcW w:w="340" w:type="dxa"/>
        </w:tcPr>
        <w:p w14:paraId="02A2915E" w14:textId="5B5E786E" w:rsidR="00A60698" w:rsidRPr="00D55628" w:rsidRDefault="00757978" w:rsidP="00A60698">
          <w:pPr>
            <w:pStyle w:val="FooterEvenPageNumber"/>
            <w:framePr w:wrap="auto" w:vAnchor="margin" w:hAnchor="text" w:yAlign="inline"/>
          </w:pPr>
          <w:r>
            <w:rPr>
              <w:noProof/>
            </w:rPr>
            <mc:AlternateContent>
              <mc:Choice Requires="wps">
                <w:drawing>
                  <wp:anchor distT="0" distB="0" distL="0" distR="0" simplePos="0" relativeHeight="251666445" behindDoc="0" locked="0" layoutInCell="1" allowOverlap="1" wp14:anchorId="523EF930" wp14:editId="351A9209">
                    <wp:simplePos x="635" y="635"/>
                    <wp:positionH relativeFrom="page">
                      <wp:align>center</wp:align>
                    </wp:positionH>
                    <wp:positionV relativeFrom="page">
                      <wp:align>bottom</wp:align>
                    </wp:positionV>
                    <wp:extent cx="215900" cy="824865"/>
                    <wp:effectExtent l="0" t="0" r="12700" b="0"/>
                    <wp:wrapNone/>
                    <wp:docPr id="20891023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458F7B36" w14:textId="2C76A76D"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EF930" id="_x0000_t202" coordsize="21600,21600" o:spt="202" path="m,l,21600r21600,l21600,xe">
                    <v:stroke joinstyle="miter"/>
                    <v:path gradientshapeok="t" o:connecttype="rect"/>
                  </v:shapetype>
                  <v:shape id="_x0000_s1031" type="#_x0000_t202" alt="OFFICIAL" style="position:absolute;margin-left:0;margin-top:0;width:17pt;height:64.95pt;z-index:2516664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" filled="f" stroked="f">
                    <v:fill o:detectmouseclick="t"/>
                    <v:textbox style="mso-fit-shape-to-text:t" inset="0,0,0,15pt">
                      <w:txbxContent>
                        <w:p w14:paraId="458F7B36" w14:textId="2C76A76D"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3" behindDoc="0" locked="0" layoutInCell="0" allowOverlap="1" wp14:anchorId="08FB1F87" wp14:editId="24F53DBC">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3535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FB1F87" id="Text Box 41" o:spid="_x0000_s1032" type="#_x0000_t202" alt="{&quot;HashCode&quot;:-1264680268,&quot;Height&quot;:841.0,&quot;Width&quot;:595.0,&quot;Placement&quot;:&quot;Footer&quot;,&quot;Index&quot;:&quot;OddAndEven&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6B63535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1AF76B3" w14:textId="042D8810" w:rsidR="00A60698" w:rsidRDefault="00D74A9C" w:rsidP="00A60698">
          <w:pPr>
            <w:pStyle w:val="FooterEven"/>
          </w:pPr>
          <w:fldSimple w:instr="DOCPROPERTY  xFooterTitle  \* MERGEFORMAT">
            <w:r>
              <w:t>Threatened species/breeding waterbird colonies third party report</w:t>
            </w:r>
          </w:fldSimple>
        </w:p>
        <w:p w14:paraId="336989AC" w14:textId="0D18270A" w:rsidR="00A60698" w:rsidRPr="00810C40" w:rsidRDefault="00875977" w:rsidP="00A60698">
          <w:pPr>
            <w:pStyle w:val="FooterEven"/>
          </w:pPr>
          <w:r>
            <w:fldChar w:fldCharType="begin"/>
          </w:r>
          <w:r>
            <w:instrText xml:space="preserve"> DOCPROPERTY  xFooterSubtitle  \* MERGEFORMAT </w:instrText>
          </w:r>
          <w:r>
            <w:fldChar w:fldCharType="end"/>
          </w:r>
        </w:p>
      </w:tc>
    </w:tr>
  </w:tbl>
  <w:p w14:paraId="2FE6553A"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95AB445" w14:textId="77777777" w:rsidTr="0040758A">
      <w:trPr>
        <w:trHeight w:val="397"/>
      </w:trPr>
      <w:tc>
        <w:tcPr>
          <w:tcW w:w="9071" w:type="dxa"/>
        </w:tcPr>
        <w:p w14:paraId="256EA44F" w14:textId="4974E134" w:rsidR="00CD157B" w:rsidRPr="00CB1FB7" w:rsidRDefault="00757978" w:rsidP="00A60698">
          <w:pPr>
            <w:pStyle w:val="FooterOdd"/>
            <w:rPr>
              <w:b/>
            </w:rPr>
          </w:pPr>
          <w:r>
            <w:rPr>
              <w:noProof/>
            </w:rPr>
            <mc:AlternateContent>
              <mc:Choice Requires="wps">
                <w:drawing>
                  <wp:anchor distT="0" distB="0" distL="0" distR="0" simplePos="0" relativeHeight="251667469" behindDoc="0" locked="0" layoutInCell="1" allowOverlap="1" wp14:anchorId="23F06E05" wp14:editId="7DE37CD7">
                    <wp:simplePos x="635" y="635"/>
                    <wp:positionH relativeFrom="page">
                      <wp:align>center</wp:align>
                    </wp:positionH>
                    <wp:positionV relativeFrom="page">
                      <wp:align>bottom</wp:align>
                    </wp:positionV>
                    <wp:extent cx="551815" cy="452755"/>
                    <wp:effectExtent l="0" t="0" r="635" b="0"/>
                    <wp:wrapNone/>
                    <wp:docPr id="20162666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C592DC4" w14:textId="443D9D82"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F06E05" id="_x0000_t202" coordsize="21600,21600" o:spt="202" path="m,l,21600r21600,l21600,xe">
                    <v:stroke joinstyle="miter"/>
                    <v:path gradientshapeok="t" o:connecttype="rect"/>
                  </v:shapetype>
                  <v:shape id="_x0000_s1033" type="#_x0000_t202" alt="OFFICIAL" style="position:absolute;left:0;text-align:left;margin-left:0;margin-top:0;width:43.45pt;height:35.65pt;z-index:2516674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dv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WM4/lWVEya6XrfPhqwBNolFTh1tJZLHj&#10;xocxdUqJtQysO6XSZpT5zYGY0ZNdO4xWGHYD6Zqa3kzd76A54VAOxn17y9cdlt4wH56ZwwXjHCja&#10;8ISHVNDXFM4WJS24H3/zx3zkHaOU9CiYmhpUNCXqm8F9RG1NhpuMXTKKz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camnbw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3C592DC4" w14:textId="443D9D82"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r w:rsidR="00875977">
            <w:fldChar w:fldCharType="begin"/>
          </w:r>
          <w:r w:rsidR="00875977">
            <w:instrText xml:space="preserve"> DOCPROPERTY  xFooterSubtitle  \* MERGEFORMAT </w:instrText>
          </w:r>
          <w:r w:rsidR="00875977">
            <w:fldChar w:fldCharType="end"/>
          </w:r>
        </w:p>
      </w:tc>
      <w:tc>
        <w:tcPr>
          <w:tcW w:w="340" w:type="dxa"/>
        </w:tcPr>
        <w:p w14:paraId="20A231BC"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7C26CA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BCB8" w14:textId="5B1D8889" w:rsidR="00364C9A" w:rsidRDefault="00757978">
    <w:pPr>
      <w:pStyle w:val="Footer"/>
    </w:pPr>
    <w:r>
      <w:rPr>
        <w:noProof/>
      </w:rPr>
      <mc:AlternateContent>
        <mc:Choice Requires="wps">
          <w:drawing>
            <wp:anchor distT="0" distB="0" distL="0" distR="0" simplePos="0" relativeHeight="251665421" behindDoc="0" locked="0" layoutInCell="1" allowOverlap="1" wp14:anchorId="170BE5DC" wp14:editId="205EC7FC">
              <wp:simplePos x="635" y="635"/>
              <wp:positionH relativeFrom="page">
                <wp:align>center</wp:align>
              </wp:positionH>
              <wp:positionV relativeFrom="page">
                <wp:align>bottom</wp:align>
              </wp:positionV>
              <wp:extent cx="551815" cy="452755"/>
              <wp:effectExtent l="0" t="0" r="635" b="0"/>
              <wp:wrapNone/>
              <wp:docPr id="14240129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F03F522" w14:textId="55E0281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BE5DC" id="_x0000_t202" coordsize="21600,21600" o:spt="202" path="m,l,21600r21600,l21600,xe">
              <v:stroke joinstyle="miter"/>
              <v:path gradientshapeok="t" o:connecttype="rect"/>
            </v:shapetype>
            <v:shape id="_x0000_s1035" type="#_x0000_t202" alt="OFFICIAL" style="position:absolute;margin-left:0;margin-top:0;width:43.45pt;height:35.65pt;z-index:2516654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7F03F522" w14:textId="55E0281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2" behindDoc="0" locked="0" layoutInCell="0" allowOverlap="1" wp14:anchorId="43DD2C40" wp14:editId="16F7606E">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B2D3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DD2C40" id="Text Box 40" o:spid="_x0000_s1036" type="#_x0000_t202" alt="{&quot;HashCode&quot;:-1264680268,&quot;Height&quot;:841.0,&quot;Width&quot;:595.0,&quot;Placement&quot;:&quot;Footer&quot;,&quot;Index&quot;:&quot;FirstPage&quot;,&quot;Section&quot;:1,&quot;Top&quot;:0.0,&quot;Left&quot;:0.0}" style="position:absolute;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Dg+czn3wAAAAsBAAAPAAAAAAAAAAAAAAAAAHIEAABkcnMvZG93bnJldi54bWxQSwUG&#10;AAAAAAQABADzAAAAfgUAAAAA&#10;" o:allowincell="f" filled="f" stroked="f" strokeweight=".5pt">
              <v:textbox inset=",0,,0">
                <w:txbxContent>
                  <w:p w14:paraId="0C0B2D3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C3E5" w14:textId="03016B58" w:rsidR="0026672F" w:rsidRDefault="00757978">
    <w:pPr>
      <w:pStyle w:val="Footer"/>
    </w:pPr>
    <w:r>
      <w:rPr>
        <w:noProof/>
      </w:rPr>
      <mc:AlternateContent>
        <mc:Choice Requires="wps">
          <w:drawing>
            <wp:anchor distT="0" distB="0" distL="0" distR="0" simplePos="0" relativeHeight="251669517" behindDoc="0" locked="0" layoutInCell="1" allowOverlap="1" wp14:anchorId="687FCBCF" wp14:editId="2F1A0487">
              <wp:simplePos x="635" y="635"/>
              <wp:positionH relativeFrom="page">
                <wp:align>center</wp:align>
              </wp:positionH>
              <wp:positionV relativeFrom="page">
                <wp:align>bottom</wp:align>
              </wp:positionV>
              <wp:extent cx="551815" cy="452755"/>
              <wp:effectExtent l="0" t="0" r="635" b="0"/>
              <wp:wrapNone/>
              <wp:docPr id="21011090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A222DB7" w14:textId="6C40B97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FCBCF" id="_x0000_t202" coordsize="21600,21600" o:spt="202" path="m,l,21600r21600,l21600,xe">
              <v:stroke joinstyle="miter"/>
              <v:path gradientshapeok="t" o:connecttype="rect"/>
            </v:shapetype>
            <v:shape id="_x0000_s1039" type="#_x0000_t202" alt="OFFICIAL" style="position:absolute;margin-left:0;margin-top:0;width:43.45pt;height:35.65pt;z-index:2516695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5A222DB7" w14:textId="6C40B97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AA2F" w14:textId="0C582E98" w:rsidR="0026672F" w:rsidRDefault="00757978">
    <w:pPr>
      <w:pStyle w:val="Footer"/>
    </w:pPr>
    <w:r>
      <w:rPr>
        <w:noProof/>
      </w:rPr>
      <mc:AlternateContent>
        <mc:Choice Requires="wps">
          <w:drawing>
            <wp:anchor distT="0" distB="0" distL="0" distR="0" simplePos="0" relativeHeight="251670541" behindDoc="0" locked="0" layoutInCell="1" allowOverlap="1" wp14:anchorId="2E003E8F" wp14:editId="6A1C8F8A">
              <wp:simplePos x="635" y="635"/>
              <wp:positionH relativeFrom="page">
                <wp:align>center</wp:align>
              </wp:positionH>
              <wp:positionV relativeFrom="page">
                <wp:align>bottom</wp:align>
              </wp:positionV>
              <wp:extent cx="551815" cy="452755"/>
              <wp:effectExtent l="0" t="0" r="635" b="0"/>
              <wp:wrapNone/>
              <wp:docPr id="280755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79EB868" w14:textId="3F15349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003E8F" id="_x0000_t202" coordsize="21600,21600" o:spt="202" path="m,l,21600r21600,l21600,xe">
              <v:stroke joinstyle="miter"/>
              <v:path gradientshapeok="t" o:connecttype="rect"/>
            </v:shapetype>
            <v:shape id="_x0000_s1040" type="#_x0000_t202" alt="OFFICIAL" style="position:absolute;margin-left:0;margin-top:0;width:43.45pt;height:35.65pt;z-index:2516705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NnDwIAAB0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XY/fup/R00J5zKwbhwb/m6w9ob5sMTc7hhHARV&#10;Gx7xkAr6msLZoqQF9+Nv/piPxGOUkh4VU1ODkqZEfTO4kCiuyXCTsUtG8Tkvc4ybg74D1GGBT8Ly&#10;ZKLXBTWZ0oF+QT2vYiEMMcOxXE13k3kXRunie+BitUpJqCPLwsZsLY/Qka9I5vPwwpw9Mx5wVQ8w&#10;yYlVr4gfc+NNb1eHgPSnrURuRyLPlKMG017P7yWK/Nf/lHV91cuf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EPk2cPAgAA&#10;HQQAAA4AAAAAAAAAAAAAAAAALgIAAGRycy9lMm9Eb2MueG1sUEsBAi0AFAAGAAgAAAAhAO+t3rHb&#10;AAAAAwEAAA8AAAAAAAAAAAAAAAAAaQQAAGRycy9kb3ducmV2LnhtbFBLBQYAAAAABAAEAPMAAABx&#10;BQAAAAA=&#10;" filled="f" stroked="f">
              <v:fill o:detectmouseclick="t"/>
              <v:textbox style="mso-fit-shape-to-text:t" inset="0,0,0,15pt">
                <w:txbxContent>
                  <w:p w14:paraId="179EB868" w14:textId="3F15349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2EAB" w14:textId="7CF613ED" w:rsidR="0026672F" w:rsidRDefault="00757978">
    <w:pPr>
      <w:pStyle w:val="Footer"/>
    </w:pPr>
    <w:r>
      <w:rPr>
        <w:noProof/>
      </w:rPr>
      <mc:AlternateContent>
        <mc:Choice Requires="wps">
          <w:drawing>
            <wp:anchor distT="0" distB="0" distL="0" distR="0" simplePos="0" relativeHeight="251668493" behindDoc="0" locked="0" layoutInCell="1" allowOverlap="1" wp14:anchorId="07676370" wp14:editId="6BAE9B19">
              <wp:simplePos x="635" y="635"/>
              <wp:positionH relativeFrom="page">
                <wp:align>center</wp:align>
              </wp:positionH>
              <wp:positionV relativeFrom="page">
                <wp:align>bottom</wp:align>
              </wp:positionV>
              <wp:extent cx="551815" cy="452755"/>
              <wp:effectExtent l="0" t="0" r="635" b="0"/>
              <wp:wrapNone/>
              <wp:docPr id="11801705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4D6F68D" w14:textId="55BD6A9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76370" id="_x0000_t202" coordsize="21600,21600" o:spt="202" path="m,l,21600r21600,l21600,xe">
              <v:stroke joinstyle="miter"/>
              <v:path gradientshapeok="t" o:connecttype="rect"/>
            </v:shapetype>
            <v:shape id="_x0000_s1042" type="#_x0000_t202" alt="OFFICIAL" style="position:absolute;margin-left:0;margin-top:0;width:43.45pt;height:35.65pt;z-index:2516684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2zkQhDQIAAB0E&#10;AAAOAAAAAAAAAAAAAAAAAC4CAABkcnMvZTJvRG9jLnhtbFBLAQItABQABgAIAAAAIQDvrd6x2wAA&#10;AAMBAAAPAAAAAAAAAAAAAAAAAGcEAABkcnMvZG93bnJldi54bWxQSwUGAAAAAAQABADzAAAAbwUA&#10;AAAA&#10;" filled="f" stroked="f">
              <v:fill o:detectmouseclick="t"/>
              <v:textbox style="mso-fit-shape-to-text:t" inset="0,0,0,15pt">
                <w:txbxContent>
                  <w:p w14:paraId="54D6F68D" w14:textId="55BD6A9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C7DF" w14:textId="77777777" w:rsidR="00CA6DAB" w:rsidRPr="002A0975" w:rsidRDefault="00CA6DAB" w:rsidP="002A0975">
      <w:pPr>
        <w:pStyle w:val="Footer"/>
      </w:pPr>
    </w:p>
  </w:footnote>
  <w:footnote w:type="continuationSeparator" w:id="0">
    <w:p w14:paraId="6015677A" w14:textId="77777777" w:rsidR="00CA6DAB" w:rsidRPr="00CA30B7" w:rsidRDefault="00CA6DAB" w:rsidP="006D5A90">
      <w:pPr>
        <w:rPr>
          <w:lang w:val="en-US"/>
        </w:rPr>
      </w:pPr>
      <w:r w:rsidRPr="00CA30B7">
        <w:rPr>
          <w:lang w:val="en-US"/>
        </w:rPr>
        <w:t>_______</w:t>
      </w:r>
    </w:p>
    <w:p w14:paraId="302F940E" w14:textId="77777777" w:rsidR="00CA6DAB" w:rsidRDefault="00CA6DAB"/>
  </w:footnote>
  <w:footnote w:type="continuationNotice" w:id="1">
    <w:p w14:paraId="0646B503" w14:textId="77777777" w:rsidR="00CA6DAB" w:rsidRDefault="00CA6DAB" w:rsidP="006D5A90"/>
    <w:p w14:paraId="619AD80E" w14:textId="77777777" w:rsidR="00CA6DAB" w:rsidRDefault="00CA6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EBFA" w14:textId="3DB50EF8" w:rsidR="00DE2576" w:rsidRPr="00CD157B" w:rsidRDefault="0026672F" w:rsidP="00DE2576">
    <w:pPr>
      <w:pStyle w:val="Header"/>
    </w:pPr>
    <w:r>
      <w:rPr>
        <w:noProof/>
      </w:rPr>
      <mc:AlternateContent>
        <mc:Choice Requires="wps">
          <w:drawing>
            <wp:anchor distT="0" distB="0" distL="0" distR="0" simplePos="0" relativeHeight="251660301" behindDoc="0" locked="0" layoutInCell="1" allowOverlap="1" wp14:anchorId="660C09E5" wp14:editId="7948D036">
              <wp:simplePos x="542925" y="180975"/>
              <wp:positionH relativeFrom="page">
                <wp:align>center</wp:align>
              </wp:positionH>
              <wp:positionV relativeFrom="page">
                <wp:align>top</wp:align>
              </wp:positionV>
              <wp:extent cx="686435" cy="441960"/>
              <wp:effectExtent l="0" t="0" r="18415" b="15240"/>
              <wp:wrapNone/>
              <wp:docPr id="15357030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ADE69F4" w14:textId="61937AB9"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C09E5" id="_x0000_t202" coordsize="21600,21600" o:spt="202" path="m,l,21600r21600,l21600,xe">
              <v:stroke joinstyle="miter"/>
              <v:path gradientshapeok="t" o:connecttype="rect"/>
            </v:shapetype>
            <v:shape id="Text Box 2" o:spid="_x0000_s1029" type="#_x0000_t202" alt="OFFICIAL" style="position:absolute;margin-left:0;margin-top:0;width:54.05pt;height:34.8pt;z-index:2516603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textbox style="mso-fit-shape-to-text:t" inset="0,15pt,0,0">
                <w:txbxContent>
                  <w:p w14:paraId="1ADE69F4" w14:textId="61937AB9"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58247" behindDoc="0" locked="1" layoutInCell="1" allowOverlap="1" wp14:anchorId="7A974BBC" wp14:editId="1941747E">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C7CFC3"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6" behindDoc="0" locked="0" layoutInCell="1" allowOverlap="1" wp14:anchorId="7F1ECFB9" wp14:editId="5C13F71F">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7C1700"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58248" behindDoc="0" locked="1" layoutInCell="1" allowOverlap="1" wp14:anchorId="04FC577A" wp14:editId="5FB4966B">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5D5C0A"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9" behindDoc="0" locked="1" layoutInCell="1" allowOverlap="1" wp14:anchorId="2DFB826E" wp14:editId="24C77D98">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CA7C2A"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0" behindDoc="0" locked="1" layoutInCell="1" allowOverlap="1" wp14:anchorId="1429FC93" wp14:editId="29CB4A67">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8CDF2"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1" behindDoc="0" locked="1" layoutInCell="1" allowOverlap="1" wp14:anchorId="76F21154" wp14:editId="3F8FC165">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675AE3"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D80A026"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3C78" w14:textId="3DC48301" w:rsidR="00300042" w:rsidRDefault="0026672F">
    <w:pPr>
      <w:pStyle w:val="Header"/>
    </w:pPr>
    <w:r>
      <w:rPr>
        <w:noProof/>
      </w:rPr>
      <mc:AlternateContent>
        <mc:Choice Requires="wps">
          <w:drawing>
            <wp:anchor distT="0" distB="0" distL="0" distR="0" simplePos="0" relativeHeight="251661325" behindDoc="0" locked="0" layoutInCell="1" allowOverlap="1" wp14:anchorId="36E28E83" wp14:editId="7591D115">
              <wp:simplePos x="635" y="635"/>
              <wp:positionH relativeFrom="page">
                <wp:align>center</wp:align>
              </wp:positionH>
              <wp:positionV relativeFrom="page">
                <wp:align>top</wp:align>
              </wp:positionV>
              <wp:extent cx="686435" cy="441960"/>
              <wp:effectExtent l="0" t="0" r="18415" b="15240"/>
              <wp:wrapNone/>
              <wp:docPr id="15187314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0027819" w14:textId="79C61558"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E28E83" id="_x0000_t202" coordsize="21600,21600" o:spt="202" path="m,l,21600r21600,l21600,xe">
              <v:stroke joinstyle="miter"/>
              <v:path gradientshapeok="t" o:connecttype="rect"/>
            </v:shapetype>
            <v:shape id="Text Box 3" o:spid="_x0000_s1030" type="#_x0000_t202" alt="OFFICIAL" style="position:absolute;margin-left:0;margin-top:0;width:54.05pt;height:34.8pt;z-index:2516613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textbox style="mso-fit-shape-to-text:t" inset="0,15pt,0,0">
                <w:txbxContent>
                  <w:p w14:paraId="00027819" w14:textId="79C61558"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D502" w14:textId="12133F02" w:rsidR="00300042" w:rsidRDefault="0026672F">
    <w:pPr>
      <w:pStyle w:val="Header"/>
    </w:pPr>
    <w:r>
      <w:rPr>
        <w:noProof/>
      </w:rPr>
      <mc:AlternateContent>
        <mc:Choice Requires="wps">
          <w:drawing>
            <wp:anchor distT="0" distB="0" distL="0" distR="0" simplePos="0" relativeHeight="251659277" behindDoc="0" locked="0" layoutInCell="1" allowOverlap="1" wp14:anchorId="0764FABC" wp14:editId="508A0318">
              <wp:simplePos x="542925" y="180975"/>
              <wp:positionH relativeFrom="page">
                <wp:align>center</wp:align>
              </wp:positionH>
              <wp:positionV relativeFrom="page">
                <wp:align>top</wp:align>
              </wp:positionV>
              <wp:extent cx="686435" cy="441960"/>
              <wp:effectExtent l="0" t="0" r="18415" b="15240"/>
              <wp:wrapNone/>
              <wp:docPr id="6796123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C1CAB4A" w14:textId="42E3E204"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4FABC" id="_x0000_t202" coordsize="21600,21600" o:spt="202" path="m,l,21600r21600,l21600,xe">
              <v:stroke joinstyle="miter"/>
              <v:path gradientshapeok="t" o:connecttype="rect"/>
            </v:shapetype>
            <v:shape id="Text Box 1" o:spid="_x0000_s1034" type="#_x0000_t202" alt="OFFICIAL" style="position:absolute;margin-left:0;margin-top:0;width:54.05pt;height:34.8pt;z-index:2516592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9jDwIAABw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fotVEdaysOJ7+DkqqHWaxHwRXgimPYg&#10;0eIzHbqFruRwtjirwf/4mz/mE+4U5awjwZTckqI5a79Z4iNqKxnju3ya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KRfYw8CAAAc&#10;BAAADgAAAAAAAAAAAAAAAAAuAgAAZHJzL2Uyb0RvYy54bWxQSwECLQAUAAYACAAAACEAVl9E2toA&#10;AAAEAQAADwAAAAAAAAAAAAAAAABpBAAAZHJzL2Rvd25yZXYueG1sUEsFBgAAAAAEAAQA8wAAAHAF&#10;AAAAAA==&#10;" filled="f" stroked="f">
              <v:textbox style="mso-fit-shape-to-text:t" inset="0,15pt,0,0">
                <w:txbxContent>
                  <w:p w14:paraId="0C1CAB4A" w14:textId="42E3E204"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E2DD" w14:textId="7E282E98" w:rsidR="0026672F" w:rsidRDefault="0026672F">
    <w:pPr>
      <w:pStyle w:val="Header"/>
    </w:pPr>
    <w:r>
      <w:rPr>
        <w:noProof/>
      </w:rPr>
      <mc:AlternateContent>
        <mc:Choice Requires="wps">
          <w:drawing>
            <wp:anchor distT="0" distB="0" distL="0" distR="0" simplePos="0" relativeHeight="251663373" behindDoc="0" locked="0" layoutInCell="1" allowOverlap="1" wp14:anchorId="6690691D" wp14:editId="2E6081B8">
              <wp:simplePos x="542925" y="180975"/>
              <wp:positionH relativeFrom="page">
                <wp:align>center</wp:align>
              </wp:positionH>
              <wp:positionV relativeFrom="page">
                <wp:align>top</wp:align>
              </wp:positionV>
              <wp:extent cx="686435" cy="441960"/>
              <wp:effectExtent l="0" t="0" r="18415" b="15240"/>
              <wp:wrapNone/>
              <wp:docPr id="190307553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B3727C3" w14:textId="7DFD2AF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0691D" id="_x0000_t202" coordsize="21600,21600" o:spt="202" path="m,l,21600r21600,l21600,xe">
              <v:stroke joinstyle="miter"/>
              <v:path gradientshapeok="t" o:connecttype="rect"/>
            </v:shapetype>
            <v:shape id="Text Box 5" o:spid="_x0000_s1037" type="#_x0000_t202" alt="OFFICIAL" style="position:absolute;margin-left:0;margin-top:0;width:54.05pt;height:34.8pt;z-index:2516633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eDwIAABw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VfLZMP0WqiMt5eHEd3By1VDrtQj4IjwRTHuQ&#10;aPGZDt1CV3I4W5zV4H/8zR/zCXeKctaRYEpuSdGctd8s8RG1lYzxX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0BvDng8CAAAc&#10;BAAADgAAAAAAAAAAAAAAAAAuAgAAZHJzL2Uyb0RvYy54bWxQSwECLQAUAAYACAAAACEAVl9E2toA&#10;AAAEAQAADwAAAAAAAAAAAAAAAABpBAAAZHJzL2Rvd25yZXYueG1sUEsFBgAAAAAEAAQA8wAAAHAF&#10;AAAAAA==&#10;" filled="f" stroked="f">
              <v:textbox style="mso-fit-shape-to-text:t" inset="0,15pt,0,0">
                <w:txbxContent>
                  <w:p w14:paraId="2B3727C3" w14:textId="7DFD2AF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2789" w14:textId="5E260FAC" w:rsidR="00CD157B" w:rsidRPr="00CD157B" w:rsidRDefault="0026672F" w:rsidP="00CD157B">
    <w:pPr>
      <w:pStyle w:val="Header"/>
    </w:pPr>
    <w:r>
      <w:rPr>
        <w:noProof/>
      </w:rPr>
      <mc:AlternateContent>
        <mc:Choice Requires="wps">
          <w:drawing>
            <wp:anchor distT="0" distB="0" distL="0" distR="0" simplePos="0" relativeHeight="251664397" behindDoc="0" locked="0" layoutInCell="1" allowOverlap="1" wp14:anchorId="753416D8" wp14:editId="76693DF7">
              <wp:simplePos x="635" y="635"/>
              <wp:positionH relativeFrom="page">
                <wp:align>center</wp:align>
              </wp:positionH>
              <wp:positionV relativeFrom="page">
                <wp:align>top</wp:align>
              </wp:positionV>
              <wp:extent cx="686435" cy="441960"/>
              <wp:effectExtent l="0" t="0" r="18415" b="15240"/>
              <wp:wrapNone/>
              <wp:docPr id="83067229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BB90D9F" w14:textId="454C6EB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416D8" id="_x0000_t202" coordsize="21600,21600" o:spt="202" path="m,l,21600r21600,l21600,xe">
              <v:stroke joinstyle="miter"/>
              <v:path gradientshapeok="t" o:connecttype="rect"/>
            </v:shapetype>
            <v:shape id="Text Box 6" o:spid="_x0000_s1038" type="#_x0000_t202" alt="OFFICIAL" style="position:absolute;margin-left:0;margin-top:0;width:54.05pt;height:34.8pt;z-index:2516643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textbox style="mso-fit-shape-to-text:t" inset="0,15pt,0,0">
                <w:txbxContent>
                  <w:p w14:paraId="3BB90D9F" w14:textId="454C6EB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2B3B12E3" wp14:editId="1450476A">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574CD7"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66D062C8" wp14:editId="636A721D">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2DA6DF"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05A8AC1D" wp14:editId="32DF8564">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5874C8"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40D114A" wp14:editId="445D140E">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537860"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41D74490" wp14:editId="7A6E1C3B">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7C3282"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D3DEE0E" wp14:editId="7BE27B34">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DE206F"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F020" w14:textId="65BC176B" w:rsidR="0026672F" w:rsidRDefault="0026672F">
    <w:pPr>
      <w:pStyle w:val="Header"/>
    </w:pPr>
    <w:r>
      <w:rPr>
        <w:noProof/>
      </w:rPr>
      <mc:AlternateContent>
        <mc:Choice Requires="wps">
          <w:drawing>
            <wp:anchor distT="0" distB="0" distL="0" distR="0" simplePos="0" relativeHeight="251662349" behindDoc="0" locked="0" layoutInCell="1" allowOverlap="1" wp14:anchorId="7BDB5F6D" wp14:editId="6EC22173">
              <wp:simplePos x="635" y="635"/>
              <wp:positionH relativeFrom="page">
                <wp:align>center</wp:align>
              </wp:positionH>
              <wp:positionV relativeFrom="page">
                <wp:align>top</wp:align>
              </wp:positionV>
              <wp:extent cx="686435" cy="441960"/>
              <wp:effectExtent l="0" t="0" r="18415" b="15240"/>
              <wp:wrapNone/>
              <wp:docPr id="52328548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AD29B66" w14:textId="3CA07E55"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B5F6D" id="_x0000_t202" coordsize="21600,21600" o:spt="202" path="m,l,21600r21600,l21600,xe">
              <v:stroke joinstyle="miter"/>
              <v:path gradientshapeok="t" o:connecttype="rect"/>
            </v:shapetype>
            <v:shape id="Text Box 4" o:spid="_x0000_s1041" type="#_x0000_t202" alt="OFFICIAL" style="position:absolute;margin-left:0;margin-top:0;width:54.05pt;height:34.8pt;z-index:2516623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textbox style="mso-fit-shape-to-text:t" inset="0,15pt,0,0">
                <w:txbxContent>
                  <w:p w14:paraId="3AD29B66" w14:textId="3CA07E55"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75B7D59"/>
    <w:multiLevelType w:val="hybridMultilevel"/>
    <w:tmpl w:val="E856AE7A"/>
    <w:lvl w:ilvl="0" w:tplc="A384A4EE">
      <w:start w:val="53"/>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50E250B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1"/>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9"/>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462684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formatting="1"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656A6A"/>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2E67"/>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DD0"/>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C1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8AB"/>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59F4"/>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225"/>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0CA"/>
    <w:rsid w:val="00116264"/>
    <w:rsid w:val="00116413"/>
    <w:rsid w:val="001167C6"/>
    <w:rsid w:val="001169AD"/>
    <w:rsid w:val="001176AC"/>
    <w:rsid w:val="00117809"/>
    <w:rsid w:val="00120092"/>
    <w:rsid w:val="0012041B"/>
    <w:rsid w:val="00120D59"/>
    <w:rsid w:val="001218C4"/>
    <w:rsid w:val="0012218A"/>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45"/>
    <w:rsid w:val="0016718E"/>
    <w:rsid w:val="0017060B"/>
    <w:rsid w:val="00170701"/>
    <w:rsid w:val="00171B71"/>
    <w:rsid w:val="00171C7C"/>
    <w:rsid w:val="00172637"/>
    <w:rsid w:val="001726D4"/>
    <w:rsid w:val="001728B5"/>
    <w:rsid w:val="0017336D"/>
    <w:rsid w:val="00173F1A"/>
    <w:rsid w:val="00174052"/>
    <w:rsid w:val="001745CE"/>
    <w:rsid w:val="00174CAD"/>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ED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B81"/>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59D"/>
    <w:rsid w:val="001E0766"/>
    <w:rsid w:val="001E093C"/>
    <w:rsid w:val="001E174B"/>
    <w:rsid w:val="001E1D0E"/>
    <w:rsid w:val="001E1DB7"/>
    <w:rsid w:val="001E1E00"/>
    <w:rsid w:val="001E2412"/>
    <w:rsid w:val="001E261C"/>
    <w:rsid w:val="001E28B4"/>
    <w:rsid w:val="001E3629"/>
    <w:rsid w:val="001E3BB5"/>
    <w:rsid w:val="001E3BEC"/>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3AFC"/>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48C"/>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093"/>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3E32"/>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0D7"/>
    <w:rsid w:val="00264C6B"/>
    <w:rsid w:val="00264C82"/>
    <w:rsid w:val="00264F76"/>
    <w:rsid w:val="00264FD6"/>
    <w:rsid w:val="00265C0D"/>
    <w:rsid w:val="00265DE2"/>
    <w:rsid w:val="0026655E"/>
    <w:rsid w:val="0026672F"/>
    <w:rsid w:val="00266EE4"/>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5ACB"/>
    <w:rsid w:val="0027709F"/>
    <w:rsid w:val="0027759D"/>
    <w:rsid w:val="0027780E"/>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D81"/>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975"/>
    <w:rsid w:val="002A0A44"/>
    <w:rsid w:val="002A1002"/>
    <w:rsid w:val="002A11B8"/>
    <w:rsid w:val="002A120A"/>
    <w:rsid w:val="002A16B3"/>
    <w:rsid w:val="002A175E"/>
    <w:rsid w:val="002A1929"/>
    <w:rsid w:val="002A1ACC"/>
    <w:rsid w:val="002A2125"/>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042"/>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F4B"/>
    <w:rsid w:val="00325018"/>
    <w:rsid w:val="00325069"/>
    <w:rsid w:val="00325A9E"/>
    <w:rsid w:val="00325BB2"/>
    <w:rsid w:val="00325E0A"/>
    <w:rsid w:val="0032622C"/>
    <w:rsid w:val="00326753"/>
    <w:rsid w:val="00326A25"/>
    <w:rsid w:val="00326E64"/>
    <w:rsid w:val="003278BA"/>
    <w:rsid w:val="00327AC2"/>
    <w:rsid w:val="00327F74"/>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F13"/>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D3F"/>
    <w:rsid w:val="00345FCD"/>
    <w:rsid w:val="003466F7"/>
    <w:rsid w:val="00346ADF"/>
    <w:rsid w:val="00346D1F"/>
    <w:rsid w:val="00347812"/>
    <w:rsid w:val="00347C3F"/>
    <w:rsid w:val="00347DED"/>
    <w:rsid w:val="0035068B"/>
    <w:rsid w:val="003506D7"/>
    <w:rsid w:val="00350DC6"/>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3DD"/>
    <w:rsid w:val="00366B4B"/>
    <w:rsid w:val="00366E1B"/>
    <w:rsid w:val="0036739A"/>
    <w:rsid w:val="0036747C"/>
    <w:rsid w:val="00370000"/>
    <w:rsid w:val="00370C5B"/>
    <w:rsid w:val="003718A2"/>
    <w:rsid w:val="003718C3"/>
    <w:rsid w:val="00371A0A"/>
    <w:rsid w:val="00371E29"/>
    <w:rsid w:val="003727CD"/>
    <w:rsid w:val="003731E8"/>
    <w:rsid w:val="00373597"/>
    <w:rsid w:val="00373A56"/>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AD2"/>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B09"/>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09E"/>
    <w:rsid w:val="003A7302"/>
    <w:rsid w:val="003A73B6"/>
    <w:rsid w:val="003A75E6"/>
    <w:rsid w:val="003A7AFC"/>
    <w:rsid w:val="003A7D99"/>
    <w:rsid w:val="003A7E54"/>
    <w:rsid w:val="003A7E6D"/>
    <w:rsid w:val="003B0139"/>
    <w:rsid w:val="003B0AC8"/>
    <w:rsid w:val="003B0FCB"/>
    <w:rsid w:val="003B1499"/>
    <w:rsid w:val="003B159F"/>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2A1"/>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A49"/>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8B9"/>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44"/>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0E3"/>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766"/>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5AB"/>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6EE"/>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4E7"/>
    <w:rsid w:val="0057220D"/>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9BF"/>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48"/>
    <w:rsid w:val="00597C60"/>
    <w:rsid w:val="005A018A"/>
    <w:rsid w:val="005A09FD"/>
    <w:rsid w:val="005A0C5F"/>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614"/>
    <w:rsid w:val="005A7A95"/>
    <w:rsid w:val="005B0545"/>
    <w:rsid w:val="005B12FA"/>
    <w:rsid w:val="005B280F"/>
    <w:rsid w:val="005B3936"/>
    <w:rsid w:val="005B4923"/>
    <w:rsid w:val="005B5857"/>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948"/>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7F1"/>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8C9"/>
    <w:rsid w:val="00622CE8"/>
    <w:rsid w:val="00622D8F"/>
    <w:rsid w:val="00622E29"/>
    <w:rsid w:val="00623492"/>
    <w:rsid w:val="006234ED"/>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6A6A"/>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241"/>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13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000"/>
    <w:rsid w:val="00706311"/>
    <w:rsid w:val="00706362"/>
    <w:rsid w:val="0070638A"/>
    <w:rsid w:val="007066EA"/>
    <w:rsid w:val="0070708F"/>
    <w:rsid w:val="00707769"/>
    <w:rsid w:val="007077A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C59"/>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978"/>
    <w:rsid w:val="00760C03"/>
    <w:rsid w:val="00760D0A"/>
    <w:rsid w:val="00760DB2"/>
    <w:rsid w:val="0076106D"/>
    <w:rsid w:val="007613B9"/>
    <w:rsid w:val="00761F4F"/>
    <w:rsid w:val="00762184"/>
    <w:rsid w:val="0076251F"/>
    <w:rsid w:val="00762550"/>
    <w:rsid w:val="007632F6"/>
    <w:rsid w:val="0076340E"/>
    <w:rsid w:val="007635D1"/>
    <w:rsid w:val="007639C1"/>
    <w:rsid w:val="00763CDF"/>
    <w:rsid w:val="007640BA"/>
    <w:rsid w:val="00764958"/>
    <w:rsid w:val="00764AB0"/>
    <w:rsid w:val="00764D97"/>
    <w:rsid w:val="00765109"/>
    <w:rsid w:val="00765219"/>
    <w:rsid w:val="0076543B"/>
    <w:rsid w:val="00765BED"/>
    <w:rsid w:val="007661B9"/>
    <w:rsid w:val="007663EC"/>
    <w:rsid w:val="00766B7A"/>
    <w:rsid w:val="00766D74"/>
    <w:rsid w:val="00766F86"/>
    <w:rsid w:val="00767396"/>
    <w:rsid w:val="007675F0"/>
    <w:rsid w:val="00767DB1"/>
    <w:rsid w:val="007706BC"/>
    <w:rsid w:val="00770C42"/>
    <w:rsid w:val="00770D3F"/>
    <w:rsid w:val="0077107F"/>
    <w:rsid w:val="007712F0"/>
    <w:rsid w:val="00771DBC"/>
    <w:rsid w:val="00772DF7"/>
    <w:rsid w:val="00772F18"/>
    <w:rsid w:val="007737AF"/>
    <w:rsid w:val="007737C1"/>
    <w:rsid w:val="00773D36"/>
    <w:rsid w:val="007745A7"/>
    <w:rsid w:val="007746A1"/>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33F"/>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B7C"/>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640"/>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52A"/>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31"/>
    <w:rsid w:val="00810747"/>
    <w:rsid w:val="0081135E"/>
    <w:rsid w:val="00811C69"/>
    <w:rsid w:val="00811EFC"/>
    <w:rsid w:val="00812114"/>
    <w:rsid w:val="00812255"/>
    <w:rsid w:val="008122A0"/>
    <w:rsid w:val="0081324A"/>
    <w:rsid w:val="008134B5"/>
    <w:rsid w:val="0081366A"/>
    <w:rsid w:val="00814045"/>
    <w:rsid w:val="008141E1"/>
    <w:rsid w:val="00814349"/>
    <w:rsid w:val="00814461"/>
    <w:rsid w:val="008145A3"/>
    <w:rsid w:val="008145DD"/>
    <w:rsid w:val="00814818"/>
    <w:rsid w:val="00814BDD"/>
    <w:rsid w:val="0081508A"/>
    <w:rsid w:val="00815ADB"/>
    <w:rsid w:val="00815B41"/>
    <w:rsid w:val="00815BBE"/>
    <w:rsid w:val="00816257"/>
    <w:rsid w:val="008177C6"/>
    <w:rsid w:val="00817B01"/>
    <w:rsid w:val="0082015C"/>
    <w:rsid w:val="0082050D"/>
    <w:rsid w:val="00821321"/>
    <w:rsid w:val="00821663"/>
    <w:rsid w:val="00821C4C"/>
    <w:rsid w:val="0082304B"/>
    <w:rsid w:val="00823348"/>
    <w:rsid w:val="00823A4D"/>
    <w:rsid w:val="0082411F"/>
    <w:rsid w:val="00824B95"/>
    <w:rsid w:val="00824C66"/>
    <w:rsid w:val="00824E09"/>
    <w:rsid w:val="00824F9C"/>
    <w:rsid w:val="0082621E"/>
    <w:rsid w:val="00826288"/>
    <w:rsid w:val="008262B2"/>
    <w:rsid w:val="008263F2"/>
    <w:rsid w:val="00826B73"/>
    <w:rsid w:val="0082784D"/>
    <w:rsid w:val="00827C33"/>
    <w:rsid w:val="008303F6"/>
    <w:rsid w:val="00830A76"/>
    <w:rsid w:val="008310EA"/>
    <w:rsid w:val="0083139B"/>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5BD"/>
    <w:rsid w:val="00844805"/>
    <w:rsid w:val="0084597A"/>
    <w:rsid w:val="00845A1D"/>
    <w:rsid w:val="008460BF"/>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B86"/>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2EC"/>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880"/>
    <w:rsid w:val="00873FA6"/>
    <w:rsid w:val="00873FF8"/>
    <w:rsid w:val="008740BF"/>
    <w:rsid w:val="0087478C"/>
    <w:rsid w:val="008749EF"/>
    <w:rsid w:val="00874E11"/>
    <w:rsid w:val="00875977"/>
    <w:rsid w:val="008759D2"/>
    <w:rsid w:val="008763E8"/>
    <w:rsid w:val="0087650A"/>
    <w:rsid w:val="00876557"/>
    <w:rsid w:val="00877C5B"/>
    <w:rsid w:val="00877FD6"/>
    <w:rsid w:val="008802B7"/>
    <w:rsid w:val="0088044D"/>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306"/>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35F"/>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141"/>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3FEB"/>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55D"/>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2EB"/>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558"/>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102"/>
    <w:rsid w:val="009B43B2"/>
    <w:rsid w:val="009B44AB"/>
    <w:rsid w:val="009B484D"/>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D7F4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4989"/>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546"/>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39C9"/>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273"/>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37"/>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5B"/>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4CF9"/>
    <w:rsid w:val="00AD5316"/>
    <w:rsid w:val="00AD538C"/>
    <w:rsid w:val="00AD5576"/>
    <w:rsid w:val="00AD57A8"/>
    <w:rsid w:val="00AD5953"/>
    <w:rsid w:val="00AD5CC6"/>
    <w:rsid w:val="00AD5CEB"/>
    <w:rsid w:val="00AD5F11"/>
    <w:rsid w:val="00AD7026"/>
    <w:rsid w:val="00AD7182"/>
    <w:rsid w:val="00AD7B8D"/>
    <w:rsid w:val="00AE02F1"/>
    <w:rsid w:val="00AE0775"/>
    <w:rsid w:val="00AE1158"/>
    <w:rsid w:val="00AE11D3"/>
    <w:rsid w:val="00AE11DB"/>
    <w:rsid w:val="00AE11FA"/>
    <w:rsid w:val="00AE1262"/>
    <w:rsid w:val="00AE1314"/>
    <w:rsid w:val="00AE14B1"/>
    <w:rsid w:val="00AE1838"/>
    <w:rsid w:val="00AE1DAD"/>
    <w:rsid w:val="00AE1EA0"/>
    <w:rsid w:val="00AE324B"/>
    <w:rsid w:val="00AE3521"/>
    <w:rsid w:val="00AE3D93"/>
    <w:rsid w:val="00AE4ABE"/>
    <w:rsid w:val="00AE4D23"/>
    <w:rsid w:val="00AE5749"/>
    <w:rsid w:val="00AE599C"/>
    <w:rsid w:val="00AE5BE7"/>
    <w:rsid w:val="00AE5FD3"/>
    <w:rsid w:val="00AE625C"/>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386"/>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69A"/>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77BFC"/>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22A"/>
    <w:rsid w:val="00BA0DA6"/>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53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89B"/>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809"/>
    <w:rsid w:val="00CA3BBB"/>
    <w:rsid w:val="00CA45E2"/>
    <w:rsid w:val="00CA46E7"/>
    <w:rsid w:val="00CA4B34"/>
    <w:rsid w:val="00CA558D"/>
    <w:rsid w:val="00CA6782"/>
    <w:rsid w:val="00CA6DAB"/>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619"/>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57EDD"/>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9C"/>
    <w:rsid w:val="00D74AE4"/>
    <w:rsid w:val="00D7555B"/>
    <w:rsid w:val="00D763C9"/>
    <w:rsid w:val="00D76F8D"/>
    <w:rsid w:val="00D77246"/>
    <w:rsid w:val="00D77442"/>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2B2"/>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597"/>
    <w:rsid w:val="00D938C3"/>
    <w:rsid w:val="00D93902"/>
    <w:rsid w:val="00D94560"/>
    <w:rsid w:val="00D94B21"/>
    <w:rsid w:val="00D94C62"/>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90A"/>
    <w:rsid w:val="00DB2A3E"/>
    <w:rsid w:val="00DB2EDD"/>
    <w:rsid w:val="00DB3C19"/>
    <w:rsid w:val="00DB3D1C"/>
    <w:rsid w:val="00DB3D80"/>
    <w:rsid w:val="00DB41F2"/>
    <w:rsid w:val="00DB4619"/>
    <w:rsid w:val="00DB5046"/>
    <w:rsid w:val="00DB506A"/>
    <w:rsid w:val="00DB5112"/>
    <w:rsid w:val="00DB534F"/>
    <w:rsid w:val="00DB5C36"/>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2CD5"/>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B0D"/>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0C5"/>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96"/>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087"/>
    <w:rsid w:val="00E50382"/>
    <w:rsid w:val="00E508C6"/>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E8F"/>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0DFC"/>
    <w:rsid w:val="00E91353"/>
    <w:rsid w:val="00E915C8"/>
    <w:rsid w:val="00E91E54"/>
    <w:rsid w:val="00E91F3D"/>
    <w:rsid w:val="00E91F54"/>
    <w:rsid w:val="00E92C80"/>
    <w:rsid w:val="00E92FBE"/>
    <w:rsid w:val="00E933D4"/>
    <w:rsid w:val="00E93454"/>
    <w:rsid w:val="00E9395F"/>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020"/>
    <w:rsid w:val="00EB72BC"/>
    <w:rsid w:val="00EB733C"/>
    <w:rsid w:val="00EB7629"/>
    <w:rsid w:val="00EB7EF0"/>
    <w:rsid w:val="00EB7EF1"/>
    <w:rsid w:val="00EC033D"/>
    <w:rsid w:val="00EC092D"/>
    <w:rsid w:val="00EC096C"/>
    <w:rsid w:val="00EC245D"/>
    <w:rsid w:val="00EC247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2F8F"/>
    <w:rsid w:val="00ED326C"/>
    <w:rsid w:val="00ED33A1"/>
    <w:rsid w:val="00ED35FA"/>
    <w:rsid w:val="00ED3666"/>
    <w:rsid w:val="00ED3A45"/>
    <w:rsid w:val="00ED4CF4"/>
    <w:rsid w:val="00ED4F9E"/>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73A"/>
    <w:rsid w:val="00EE1BF3"/>
    <w:rsid w:val="00EE300D"/>
    <w:rsid w:val="00EE3456"/>
    <w:rsid w:val="00EE3842"/>
    <w:rsid w:val="00EE47B3"/>
    <w:rsid w:val="00EE4D70"/>
    <w:rsid w:val="00EE4FF5"/>
    <w:rsid w:val="00EE521D"/>
    <w:rsid w:val="00EE59CC"/>
    <w:rsid w:val="00EE6450"/>
    <w:rsid w:val="00EE64AC"/>
    <w:rsid w:val="00EE6632"/>
    <w:rsid w:val="00EE6758"/>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1E29"/>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A1C"/>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311"/>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A1F"/>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ED5"/>
    <w:rsid w:val="00FA4F87"/>
    <w:rsid w:val="00FA52E1"/>
    <w:rsid w:val="00FA5ADB"/>
    <w:rsid w:val="00FA6246"/>
    <w:rsid w:val="00FA6C8A"/>
    <w:rsid w:val="00FA701F"/>
    <w:rsid w:val="00FA7886"/>
    <w:rsid w:val="00FB052F"/>
    <w:rsid w:val="00FB054C"/>
    <w:rsid w:val="00FB0D9F"/>
    <w:rsid w:val="00FB0FC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717"/>
    <w:rsid w:val="00FC0BAA"/>
    <w:rsid w:val="00FC1115"/>
    <w:rsid w:val="00FC1EC1"/>
    <w:rsid w:val="00FC2050"/>
    <w:rsid w:val="00FC213C"/>
    <w:rsid w:val="00FC2D68"/>
    <w:rsid w:val="00FC3B1F"/>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6E398"/>
  <w15:docId w15:val="{01E28BAB-26C1-481A-BEBD-13DC9499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56A6A"/>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6042766">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3343170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21" Type="http://schemas.openxmlformats.org/officeDocument/2006/relationships/hyperlink" Target="https://delwpvicgovau-my.sharepoint.com/Users/fionadurante/Downloads/deeca.vic.gov.au"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elwpvicgovau-my.sharepoint.com/Users/fionadurante/Downloads/deeca.vic.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hyperlink" Target="mailto:wildlife.policy@deeca.vic.gov.au" TargetMode="External"/><Relationship Id="rId36" Type="http://schemas.openxmlformats.org/officeDocument/2006/relationships/glossaryDocument" Target="glossary/document.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6A95FA90044C5CA5196C144A0911B0"/>
        <w:category>
          <w:name w:val="General"/>
          <w:gallery w:val="placeholder"/>
        </w:category>
        <w:types>
          <w:type w:val="bbPlcHdr"/>
        </w:types>
        <w:behaviors>
          <w:behavior w:val="content"/>
        </w:behaviors>
        <w:guid w:val="{F3B1F27A-2EF5-45E0-A8AB-97789C44A3BB}"/>
      </w:docPartPr>
      <w:docPartBody>
        <w:p w:rsidR="007966FC" w:rsidRDefault="005909BF">
          <w:pPr>
            <w:pStyle w:val="B16A95FA90044C5CA5196C144A0911B0"/>
          </w:pPr>
          <w:r w:rsidRPr="000C4F86">
            <w:rPr>
              <w:rStyle w:val="PlaceholderText"/>
            </w:rPr>
            <w:t>[Title]</w:t>
          </w:r>
        </w:p>
      </w:docPartBody>
    </w:docPart>
    <w:docPart>
      <w:docPartPr>
        <w:name w:val="73A03907908B4873A7D393739367318D"/>
        <w:category>
          <w:name w:val="General"/>
          <w:gallery w:val="placeholder"/>
        </w:category>
        <w:types>
          <w:type w:val="bbPlcHdr"/>
        </w:types>
        <w:behaviors>
          <w:behavior w:val="content"/>
        </w:behaviors>
        <w:guid w:val="{1C16B9DE-9B94-4A14-B794-18C85C36E081}"/>
      </w:docPartPr>
      <w:docPartBody>
        <w:p w:rsidR="007966FC" w:rsidRDefault="00072DD0" w:rsidP="00072DD0">
          <w:pPr>
            <w:pStyle w:val="73A03907908B4873A7D393739367318D4"/>
          </w:pPr>
          <w:r w:rsidRPr="00ED4F9E">
            <w:rPr>
              <w:rStyle w:val="PlaceholderText"/>
            </w:rPr>
            <w:t>Click or tap to enter a date.</w:t>
          </w:r>
        </w:p>
      </w:docPartBody>
    </w:docPart>
    <w:docPart>
      <w:docPartPr>
        <w:name w:val="838845F3CCC346AC8364CAB776839F7E"/>
        <w:category>
          <w:name w:val="General"/>
          <w:gallery w:val="placeholder"/>
        </w:category>
        <w:types>
          <w:type w:val="bbPlcHdr"/>
        </w:types>
        <w:behaviors>
          <w:behavior w:val="content"/>
        </w:behaviors>
        <w:guid w:val="{4CE51EE9-BA00-4CC9-9F03-D4061AB21D25}"/>
      </w:docPartPr>
      <w:docPartBody>
        <w:p w:rsidR="007966FC" w:rsidRDefault="00072DD0" w:rsidP="00072DD0">
          <w:pPr>
            <w:pStyle w:val="838845F3CCC346AC8364CAB776839F7E1"/>
          </w:pPr>
          <w:r w:rsidRPr="00962C03">
            <w:rPr>
              <w:rStyle w:val="PlaceholderText"/>
            </w:rPr>
            <w:t>Click or tap here to enter text.</w:t>
          </w:r>
        </w:p>
      </w:docPartBody>
    </w:docPart>
    <w:docPart>
      <w:docPartPr>
        <w:name w:val="D6DD38909372450D84FA47905B3DF94B"/>
        <w:category>
          <w:name w:val="General"/>
          <w:gallery w:val="placeholder"/>
        </w:category>
        <w:types>
          <w:type w:val="bbPlcHdr"/>
        </w:types>
        <w:behaviors>
          <w:behavior w:val="content"/>
        </w:behaviors>
        <w:guid w:val="{33B86412-762A-4955-95E5-29B54DA06EFF}"/>
      </w:docPartPr>
      <w:docPartBody>
        <w:p w:rsidR="007966FC" w:rsidRDefault="00072DD0" w:rsidP="00072DD0">
          <w:pPr>
            <w:pStyle w:val="D6DD38909372450D84FA47905B3DF94B1"/>
          </w:pPr>
          <w:r w:rsidRPr="00962C03">
            <w:rPr>
              <w:rStyle w:val="PlaceholderText"/>
            </w:rPr>
            <w:t>Click or tap here to enter text.</w:t>
          </w:r>
        </w:p>
      </w:docPartBody>
    </w:docPart>
    <w:docPart>
      <w:docPartPr>
        <w:name w:val="BE87BE48C6774823823A7C52C84BA4CF"/>
        <w:category>
          <w:name w:val="General"/>
          <w:gallery w:val="placeholder"/>
        </w:category>
        <w:types>
          <w:type w:val="bbPlcHdr"/>
        </w:types>
        <w:behaviors>
          <w:behavior w:val="content"/>
        </w:behaviors>
        <w:guid w:val="{45474018-EF81-4EC2-83EC-9AC214BCC38A}"/>
      </w:docPartPr>
      <w:docPartBody>
        <w:p w:rsidR="007966FC" w:rsidRDefault="00072DD0" w:rsidP="00072DD0">
          <w:pPr>
            <w:pStyle w:val="BE87BE48C6774823823A7C52C84BA4CF1"/>
          </w:pPr>
          <w:r w:rsidRPr="00962C03">
            <w:rPr>
              <w:rStyle w:val="PlaceholderText"/>
            </w:rPr>
            <w:t>Click or tap here to enter text.</w:t>
          </w:r>
        </w:p>
      </w:docPartBody>
    </w:docPart>
    <w:docPart>
      <w:docPartPr>
        <w:name w:val="4391744D5E584C1189D11912A37FFF4A"/>
        <w:category>
          <w:name w:val="General"/>
          <w:gallery w:val="placeholder"/>
        </w:category>
        <w:types>
          <w:type w:val="bbPlcHdr"/>
        </w:types>
        <w:behaviors>
          <w:behavior w:val="content"/>
        </w:behaviors>
        <w:guid w:val="{E842E4E3-D67A-4140-A940-A345D7965806}"/>
      </w:docPartPr>
      <w:docPartBody>
        <w:p w:rsidR="007966FC" w:rsidRDefault="00072DD0" w:rsidP="00072DD0">
          <w:pPr>
            <w:pStyle w:val="4391744D5E584C1189D11912A37FFF4A1"/>
          </w:pPr>
          <w:r w:rsidRPr="00962C03">
            <w:rPr>
              <w:rStyle w:val="PlaceholderText"/>
            </w:rPr>
            <w:t>Click or tap here to enter text.</w:t>
          </w:r>
        </w:p>
      </w:docPartBody>
    </w:docPart>
    <w:docPart>
      <w:docPartPr>
        <w:name w:val="7B2B7028E85B4A6FB4E7EB1180B91AE5"/>
        <w:category>
          <w:name w:val="General"/>
          <w:gallery w:val="placeholder"/>
        </w:category>
        <w:types>
          <w:type w:val="bbPlcHdr"/>
        </w:types>
        <w:behaviors>
          <w:behavior w:val="content"/>
        </w:behaviors>
        <w:guid w:val="{1A8B9373-C56D-4AA9-9ED6-A8DEF1E8ABFA}"/>
      </w:docPartPr>
      <w:docPartBody>
        <w:p w:rsidR="007966FC" w:rsidRDefault="00072DD0" w:rsidP="00072DD0">
          <w:pPr>
            <w:pStyle w:val="7B2B7028E85B4A6FB4E7EB1180B91AE51"/>
          </w:pPr>
          <w:r w:rsidRPr="00962C03">
            <w:rPr>
              <w:rStyle w:val="PlaceholderText"/>
            </w:rPr>
            <w:t>Click or tap here to enter text.</w:t>
          </w:r>
        </w:p>
      </w:docPartBody>
    </w:docPart>
    <w:docPart>
      <w:docPartPr>
        <w:name w:val="EBA51ED08A5440CB843D04E90F377AF2"/>
        <w:category>
          <w:name w:val="General"/>
          <w:gallery w:val="placeholder"/>
        </w:category>
        <w:types>
          <w:type w:val="bbPlcHdr"/>
        </w:types>
        <w:behaviors>
          <w:behavior w:val="content"/>
        </w:behaviors>
        <w:guid w:val="{FDF309E0-C2A8-4978-909A-2B596F7AE60F}"/>
      </w:docPartPr>
      <w:docPartBody>
        <w:p w:rsidR="007966FC" w:rsidRDefault="00072DD0" w:rsidP="00072DD0">
          <w:pPr>
            <w:pStyle w:val="EBA51ED08A5440CB843D04E90F377AF21"/>
          </w:pPr>
          <w:r w:rsidRPr="00962C03">
            <w:rPr>
              <w:rStyle w:val="PlaceholderText"/>
            </w:rPr>
            <w:t>Click or tap here to enter text.</w:t>
          </w:r>
        </w:p>
      </w:docPartBody>
    </w:docPart>
    <w:docPart>
      <w:docPartPr>
        <w:name w:val="95830A9A39BA497A8FAE37921C519A62"/>
        <w:category>
          <w:name w:val="General"/>
          <w:gallery w:val="placeholder"/>
        </w:category>
        <w:types>
          <w:type w:val="bbPlcHdr"/>
        </w:types>
        <w:behaviors>
          <w:behavior w:val="content"/>
        </w:behaviors>
        <w:guid w:val="{EA39A796-1964-4B94-8D6E-FC6C4EA199EB}"/>
      </w:docPartPr>
      <w:docPartBody>
        <w:p w:rsidR="007966FC" w:rsidRDefault="00072DD0" w:rsidP="00072DD0">
          <w:pPr>
            <w:pStyle w:val="95830A9A39BA497A8FAE37921C519A621"/>
          </w:pPr>
          <w:r w:rsidRPr="00962C03">
            <w:rPr>
              <w:rStyle w:val="PlaceholderText"/>
            </w:rPr>
            <w:t>Click or tap here to enter text.</w:t>
          </w:r>
        </w:p>
      </w:docPartBody>
    </w:docPart>
    <w:docPart>
      <w:docPartPr>
        <w:name w:val="E4CE42B3B5A145FCB15793A7438C4C91"/>
        <w:category>
          <w:name w:val="General"/>
          <w:gallery w:val="placeholder"/>
        </w:category>
        <w:types>
          <w:type w:val="bbPlcHdr"/>
        </w:types>
        <w:behaviors>
          <w:behavior w:val="content"/>
        </w:behaviors>
        <w:guid w:val="{936B355B-069E-40E6-AA5B-61438294A30C}"/>
      </w:docPartPr>
      <w:docPartBody>
        <w:p w:rsidR="007966FC" w:rsidRDefault="00072DD0" w:rsidP="00072DD0">
          <w:pPr>
            <w:pStyle w:val="E4CE42B3B5A145FCB15793A7438C4C911"/>
          </w:pPr>
          <w:r w:rsidRPr="00962C03">
            <w:rPr>
              <w:rStyle w:val="PlaceholderText"/>
            </w:rPr>
            <w:t>Click or tap here to enter text.</w:t>
          </w:r>
        </w:p>
      </w:docPartBody>
    </w:docPart>
    <w:docPart>
      <w:docPartPr>
        <w:name w:val="8336A410B07042179F0F359C54CD3549"/>
        <w:category>
          <w:name w:val="General"/>
          <w:gallery w:val="placeholder"/>
        </w:category>
        <w:types>
          <w:type w:val="bbPlcHdr"/>
        </w:types>
        <w:behaviors>
          <w:behavior w:val="content"/>
        </w:behaviors>
        <w:guid w:val="{CB4B5286-1B8F-4AFE-A118-D47CE408732D}"/>
      </w:docPartPr>
      <w:docPartBody>
        <w:p w:rsidR="007966FC" w:rsidRDefault="00072DD0" w:rsidP="00072DD0">
          <w:pPr>
            <w:pStyle w:val="8336A410B07042179F0F359C54CD35491"/>
          </w:pPr>
          <w:r w:rsidRPr="00962C03">
            <w:rPr>
              <w:rStyle w:val="PlaceholderText"/>
            </w:rPr>
            <w:t>Click or tap here to enter text.</w:t>
          </w:r>
        </w:p>
      </w:docPartBody>
    </w:docPart>
    <w:docPart>
      <w:docPartPr>
        <w:name w:val="B285D6A0E6C748F29347D9007391FDCB"/>
        <w:category>
          <w:name w:val="General"/>
          <w:gallery w:val="placeholder"/>
        </w:category>
        <w:types>
          <w:type w:val="bbPlcHdr"/>
        </w:types>
        <w:behaviors>
          <w:behavior w:val="content"/>
        </w:behaviors>
        <w:guid w:val="{351ECD3B-61C2-4DA4-808C-174D63314C8F}"/>
      </w:docPartPr>
      <w:docPartBody>
        <w:p w:rsidR="007966FC" w:rsidRDefault="00072DD0" w:rsidP="00072DD0">
          <w:pPr>
            <w:pStyle w:val="B285D6A0E6C748F29347D9007391FDCB1"/>
          </w:pPr>
          <w:r w:rsidRPr="00962C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D0"/>
    <w:rsid w:val="00072DD0"/>
    <w:rsid w:val="00103225"/>
    <w:rsid w:val="00241093"/>
    <w:rsid w:val="00291D81"/>
    <w:rsid w:val="002A2125"/>
    <w:rsid w:val="003D356D"/>
    <w:rsid w:val="004B0710"/>
    <w:rsid w:val="005909BF"/>
    <w:rsid w:val="0073349F"/>
    <w:rsid w:val="007966FC"/>
    <w:rsid w:val="009818F3"/>
    <w:rsid w:val="00D251C9"/>
    <w:rsid w:val="00D93597"/>
    <w:rsid w:val="00DE733E"/>
    <w:rsid w:val="00EE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2DD0"/>
    <w:rPr>
      <w:color w:val="auto"/>
      <w:bdr w:val="none" w:sz="0" w:space="0" w:color="auto"/>
      <w:shd w:val="clear" w:color="auto" w:fill="FFFF00"/>
    </w:rPr>
  </w:style>
  <w:style w:type="paragraph" w:customStyle="1" w:styleId="B16A95FA90044C5CA5196C144A0911B0">
    <w:name w:val="B16A95FA90044C5CA5196C144A0911B0"/>
  </w:style>
  <w:style w:type="paragraph" w:customStyle="1" w:styleId="838845F3CCC346AC8364CAB776839F7E1">
    <w:name w:val="838845F3CCC346AC8364CAB776839F7E1"/>
    <w:rsid w:val="00072DD0"/>
    <w:pPr>
      <w:spacing w:before="120" w:after="120" w:line="240" w:lineRule="atLeast"/>
    </w:pPr>
    <w:rPr>
      <w:rFonts w:eastAsia="Times New Roman" w:cs="Times New Roman"/>
      <w:kern w:val="0"/>
      <w:sz w:val="20"/>
      <w:szCs w:val="20"/>
      <w14:ligatures w14:val="none"/>
    </w:rPr>
  </w:style>
  <w:style w:type="paragraph" w:customStyle="1" w:styleId="D6DD38909372450D84FA47905B3DF94B1">
    <w:name w:val="D6DD38909372450D84FA47905B3DF94B1"/>
    <w:rsid w:val="00072DD0"/>
    <w:pPr>
      <w:spacing w:before="120" w:after="120" w:line="240" w:lineRule="atLeast"/>
    </w:pPr>
    <w:rPr>
      <w:rFonts w:eastAsia="Times New Roman" w:cs="Times New Roman"/>
      <w:kern w:val="0"/>
      <w:sz w:val="20"/>
      <w:szCs w:val="20"/>
      <w14:ligatures w14:val="none"/>
    </w:rPr>
  </w:style>
  <w:style w:type="paragraph" w:customStyle="1" w:styleId="BE87BE48C6774823823A7C52C84BA4CF1">
    <w:name w:val="BE87BE48C6774823823A7C52C84BA4CF1"/>
    <w:rsid w:val="00072DD0"/>
    <w:pPr>
      <w:spacing w:before="120" w:after="120" w:line="240" w:lineRule="atLeast"/>
    </w:pPr>
    <w:rPr>
      <w:rFonts w:eastAsia="Times New Roman" w:cs="Times New Roman"/>
      <w:kern w:val="0"/>
      <w:sz w:val="20"/>
      <w:szCs w:val="20"/>
      <w14:ligatures w14:val="none"/>
    </w:rPr>
  </w:style>
  <w:style w:type="paragraph" w:customStyle="1" w:styleId="4391744D5E584C1189D11912A37FFF4A1">
    <w:name w:val="4391744D5E584C1189D11912A37FFF4A1"/>
    <w:rsid w:val="00072DD0"/>
    <w:pPr>
      <w:spacing w:before="120" w:after="120" w:line="240" w:lineRule="atLeast"/>
    </w:pPr>
    <w:rPr>
      <w:rFonts w:eastAsia="Times New Roman" w:cs="Times New Roman"/>
      <w:kern w:val="0"/>
      <w:sz w:val="20"/>
      <w:szCs w:val="20"/>
      <w14:ligatures w14:val="none"/>
    </w:rPr>
  </w:style>
  <w:style w:type="paragraph" w:customStyle="1" w:styleId="73A03907908B4873A7D393739367318D4">
    <w:name w:val="73A03907908B4873A7D393739367318D4"/>
    <w:rsid w:val="00072DD0"/>
    <w:pPr>
      <w:spacing w:before="120" w:after="120" w:line="240" w:lineRule="atLeast"/>
    </w:pPr>
    <w:rPr>
      <w:rFonts w:eastAsia="Times New Roman" w:cs="Times New Roman"/>
      <w:kern w:val="0"/>
      <w:sz w:val="20"/>
      <w:szCs w:val="20"/>
      <w14:ligatures w14:val="none"/>
    </w:rPr>
  </w:style>
  <w:style w:type="paragraph" w:customStyle="1" w:styleId="7B2B7028E85B4A6FB4E7EB1180B91AE51">
    <w:name w:val="7B2B7028E85B4A6FB4E7EB1180B91AE51"/>
    <w:rsid w:val="00072DD0"/>
    <w:pPr>
      <w:spacing w:before="120" w:after="120" w:line="240" w:lineRule="atLeast"/>
    </w:pPr>
    <w:rPr>
      <w:rFonts w:eastAsia="Times New Roman" w:cs="Times New Roman"/>
      <w:kern w:val="0"/>
      <w:sz w:val="20"/>
      <w:szCs w:val="20"/>
      <w14:ligatures w14:val="none"/>
    </w:rPr>
  </w:style>
  <w:style w:type="paragraph" w:customStyle="1" w:styleId="EBA51ED08A5440CB843D04E90F377AF21">
    <w:name w:val="EBA51ED08A5440CB843D04E90F377AF21"/>
    <w:rsid w:val="00072DD0"/>
    <w:pPr>
      <w:spacing w:before="120" w:after="120" w:line="240" w:lineRule="atLeast"/>
    </w:pPr>
    <w:rPr>
      <w:rFonts w:eastAsia="Times New Roman" w:cs="Times New Roman"/>
      <w:kern w:val="0"/>
      <w:sz w:val="20"/>
      <w:szCs w:val="20"/>
      <w14:ligatures w14:val="none"/>
    </w:rPr>
  </w:style>
  <w:style w:type="paragraph" w:customStyle="1" w:styleId="95830A9A39BA497A8FAE37921C519A621">
    <w:name w:val="95830A9A39BA497A8FAE37921C519A621"/>
    <w:rsid w:val="00072DD0"/>
    <w:pPr>
      <w:spacing w:before="120" w:after="120" w:line="240" w:lineRule="atLeast"/>
    </w:pPr>
    <w:rPr>
      <w:rFonts w:eastAsia="Times New Roman" w:cs="Times New Roman"/>
      <w:kern w:val="0"/>
      <w:sz w:val="20"/>
      <w:szCs w:val="20"/>
      <w14:ligatures w14:val="none"/>
    </w:rPr>
  </w:style>
  <w:style w:type="paragraph" w:customStyle="1" w:styleId="E4CE42B3B5A145FCB15793A7438C4C911">
    <w:name w:val="E4CE42B3B5A145FCB15793A7438C4C911"/>
    <w:rsid w:val="00072DD0"/>
    <w:pPr>
      <w:spacing w:before="120" w:after="120" w:line="240" w:lineRule="atLeast"/>
    </w:pPr>
    <w:rPr>
      <w:rFonts w:eastAsia="Times New Roman" w:cs="Times New Roman"/>
      <w:kern w:val="0"/>
      <w:sz w:val="20"/>
      <w:szCs w:val="20"/>
      <w14:ligatures w14:val="none"/>
    </w:rPr>
  </w:style>
  <w:style w:type="paragraph" w:customStyle="1" w:styleId="8336A410B07042179F0F359C54CD35491">
    <w:name w:val="8336A410B07042179F0F359C54CD35491"/>
    <w:rsid w:val="00072DD0"/>
    <w:pPr>
      <w:spacing w:before="120" w:after="120" w:line="240" w:lineRule="atLeast"/>
    </w:pPr>
    <w:rPr>
      <w:rFonts w:eastAsia="Times New Roman" w:cs="Times New Roman"/>
      <w:kern w:val="0"/>
      <w:sz w:val="20"/>
      <w:szCs w:val="20"/>
      <w14:ligatures w14:val="none"/>
    </w:rPr>
  </w:style>
  <w:style w:type="paragraph" w:customStyle="1" w:styleId="B285D6A0E6C748F29347D9007391FDCB1">
    <w:name w:val="B285D6A0E6C748F29347D9007391FDCB1"/>
    <w:rsid w:val="00072DD0"/>
    <w:pPr>
      <w:spacing w:before="120" w:after="120" w:line="240" w:lineRule="atLeast"/>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species/breeding waterbird colonies third party report</dc:title>
  <dc:subject/>
  <dc:creator>Emma J Hickingbotham (DEECA)</dc:creator>
  <cp:keywords/>
  <dc:description/>
  <cp:lastModifiedBy>Emma J Hickingbotham (DEECA)</cp:lastModifiedBy>
  <cp:revision>3</cp:revision>
  <dcterms:created xsi:type="dcterms:W3CDTF">2025-03-11T02:52:00Z</dcterms:created>
  <dcterms:modified xsi:type="dcterms:W3CDTF">2025-03-14T02:07:00Z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54e0b68f,7c852bf1,782dc998,4657f917,7d3c6165,1ac662d</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2025-03-11T02:47:37Z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4a09e419-95ea-4046-94c9-81ed43c46880</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ies>
</file>