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16FD6B69" w14:textId="5BF43A9F" w:rsidR="00254F12" w:rsidRPr="00862057" w:rsidRDefault="00000000" w:rsidP="001806EE">
      <w:pPr>
        <w:pStyle w:val="Heading1"/>
        <w:framePr w:wrap="around"/>
      </w:pPr>
      <w:sdt>
        <w:sdtPr>
          <w:alias w:val="Document Title"/>
          <w:tag w:val=""/>
          <w:id w:val="-432211567"/>
          <w:placeholder>
            <w:docPart w:val="B16A95FA90044C5CA5196C144A0911B0"/>
          </w:placeholder>
          <w:dataBinding w:prefixMappings="xmlns:ns0='http://purl.org/dc/elements/1.1/' xmlns:ns1='http://schemas.openxmlformats.org/package/2006/metadata/core-properties' " w:xpath="/ns1:coreProperties[1]/ns0:title[1]" w:storeItemID="{6C3C8BC8-F283-45AE-878A-BAB7291924A1}"/>
          <w:text/>
        </w:sdtPr>
        <w:sdtContent>
          <w:r w:rsidR="00757978">
            <w:t>Threatened species/breeding waterbird colonies third party report</w:t>
          </w:r>
        </w:sdtContent>
      </w:sdt>
    </w:p>
    <w:p w14:paraId="130E63FA" w14:textId="16899E49" w:rsidR="004C1F02" w:rsidRDefault="004C1F02" w:rsidP="001806EE">
      <w:pPr>
        <w:pStyle w:val="Subtitle"/>
        <w:framePr w:wrap="around"/>
      </w:pPr>
    </w:p>
    <w:p w14:paraId="2A1E3694" w14:textId="77777777" w:rsidR="00254F12" w:rsidRPr="004C1F02" w:rsidRDefault="00254F12" w:rsidP="004C1F02">
      <w:pPr>
        <w:pStyle w:val="xVicLogo"/>
        <w:framePr w:wrap="around"/>
      </w:pPr>
      <w:r w:rsidRPr="004C1F02">
        <w:rPr>
          <w:noProof/>
        </w:rPr>
        <w:drawing>
          <wp:inline distT="0" distB="0" distL="0" distR="0" wp14:anchorId="1AB01F42" wp14:editId="71ABD43B">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64208D8D" w14:textId="77777777" w:rsidR="008C06B8" w:rsidRDefault="00677D56" w:rsidP="00FE7FB1">
      <w:pPr>
        <w:pStyle w:val="BodyText"/>
      </w:pPr>
      <w:r>
        <w:rPr>
          <w:noProof/>
        </w:rPr>
        <w:drawing>
          <wp:anchor distT="0" distB="0" distL="114300" distR="114300" simplePos="0" relativeHeight="251658240" behindDoc="0" locked="1" layoutInCell="1" allowOverlap="1" wp14:anchorId="67F9D08B" wp14:editId="75C26119">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3D13FEE8" wp14:editId="406CEAAD">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46E4C11B" wp14:editId="7A5CEAB4">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53D576A">
              <v:shape id="Freeform: Shape 4"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5529BE80">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7C5CB79D" wp14:editId="4DF162ED">
            <wp:simplePos x="0" y="0"/>
            <wp:positionH relativeFrom="page">
              <wp:posOffset>6935470</wp:posOffset>
            </wp:positionH>
            <wp:positionV relativeFrom="page">
              <wp:posOffset>892810</wp:posOffset>
            </wp:positionV>
            <wp:extent cx="630000" cy="133560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0251C6AC" wp14:editId="46413093">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19F43500" wp14:editId="778F0F0C">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0A77239D" wp14:editId="179DF45C">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21B43B59" wp14:editId="70C603DC">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613E32DD" wp14:editId="2A3227AC">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6128ADBA" wp14:editId="709D93E8">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570C1011">
              <v:shape id="Freeform: Shape 7"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4641B7D8">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840153A" wp14:editId="7D7B4C4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3260E796">
              <v:shape id="Freeform: Shape 8"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cddc29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3BA49F1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7E2A2372" wp14:editId="319EBCBC">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05DFFD5D">
              <v:shape id="Freeform: Shape 9"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6035525A">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31BB3690" wp14:editId="762909FA">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58B891F">
              <v:shape id="Freeform: Shape 6"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b3272f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22CAA71A">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1F70A998" wp14:editId="4026E3BE">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3A9D7E4A" w14:textId="0CCF07BC"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F70A998"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3A9D7E4A" w14:textId="0CCF07BC"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FE3467E"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5D143BAB" w14:textId="671717BD" w:rsidR="00C337ED" w:rsidRDefault="00656A6A" w:rsidP="008C06B8">
      <w:pPr>
        <w:pStyle w:val="Heading2"/>
        <w:spacing w:before="0"/>
      </w:pPr>
      <w:r>
        <w:t>Instructions</w:t>
      </w:r>
    </w:p>
    <w:p w14:paraId="09672E36" w14:textId="77777777" w:rsidR="00AD538C" w:rsidRDefault="00656A6A" w:rsidP="008F0141">
      <w:pPr>
        <w:pStyle w:val="BodyText"/>
      </w:pPr>
      <w:r w:rsidRPr="008F0141">
        <w:t xml:space="preserve">Please complete this form if you have observed </w:t>
      </w:r>
      <w:r w:rsidR="00913FEB" w:rsidRPr="008F0141">
        <w:t xml:space="preserve">significant numbers of </w:t>
      </w:r>
      <w:r w:rsidRPr="008F0141">
        <w:t>threatened species</w:t>
      </w:r>
      <w:r w:rsidR="00913FEB" w:rsidRPr="008F0141">
        <w:t xml:space="preserve"> or breeding waterbird colonies</w:t>
      </w:r>
      <w:r w:rsidRPr="008F0141">
        <w:t xml:space="preserve"> at a wetland open to </w:t>
      </w:r>
      <w:r w:rsidR="00EE6758" w:rsidRPr="008F0141">
        <w:t xml:space="preserve">duck </w:t>
      </w:r>
      <w:r w:rsidRPr="008F0141">
        <w:t xml:space="preserve">hunting and wish to make a </w:t>
      </w:r>
      <w:proofErr w:type="gramStart"/>
      <w:r w:rsidRPr="008F0141">
        <w:t>third party</w:t>
      </w:r>
      <w:proofErr w:type="gramEnd"/>
      <w:r w:rsidRPr="008F0141">
        <w:t xml:space="preserve"> report to the </w:t>
      </w:r>
      <w:r w:rsidR="00D74A9C" w:rsidRPr="008F0141">
        <w:t>Department of Energy, Environment and Climate Action</w:t>
      </w:r>
      <w:bookmarkStart w:id="1" w:name="Here"/>
      <w:bookmarkEnd w:id="1"/>
      <w:r w:rsidR="00253E32" w:rsidRPr="008F0141">
        <w:t xml:space="preserve"> and the Game Management Authority</w:t>
      </w:r>
      <w:r w:rsidRPr="008F0141">
        <w:t xml:space="preserve">. </w:t>
      </w:r>
    </w:p>
    <w:p w14:paraId="067E3167" w14:textId="78705B30" w:rsidR="00656A6A" w:rsidRDefault="007675F0" w:rsidP="008F0141">
      <w:pPr>
        <w:pStyle w:val="BodyText"/>
      </w:pPr>
      <w:r>
        <w:t>Reports of significant numbers of threatened species or breeding waterbird colonies will be assessed to determine whether any</w:t>
      </w:r>
      <w:r w:rsidR="0083139B">
        <w:t xml:space="preserve"> </w:t>
      </w:r>
      <w:r w:rsidR="00C7789B">
        <w:t>further</w:t>
      </w:r>
      <w:r>
        <w:t xml:space="preserve"> management </w:t>
      </w:r>
      <w:r w:rsidR="0083139B">
        <w:t xml:space="preserve">of hunting </w:t>
      </w:r>
      <w:r w:rsidR="0026672F">
        <w:t xml:space="preserve">is required </w:t>
      </w:r>
      <w:r w:rsidR="00C7789B">
        <w:t xml:space="preserve">at the relevant wetland </w:t>
      </w:r>
      <w:r w:rsidR="0083139B">
        <w:t xml:space="preserve">(e.g. </w:t>
      </w:r>
      <w:r w:rsidR="0083139B" w:rsidRPr="0083139B">
        <w:t xml:space="preserve">prohibition of hunting on </w:t>
      </w:r>
      <w:r w:rsidR="0083139B">
        <w:t>the</w:t>
      </w:r>
      <w:r w:rsidR="0083139B" w:rsidRPr="0083139B">
        <w:t xml:space="preserve"> wetland, or part thereof</w:t>
      </w:r>
      <w:r w:rsidR="0083139B">
        <w:t xml:space="preserve">; </w:t>
      </w:r>
      <w:r w:rsidR="0083139B" w:rsidRPr="0083139B">
        <w:t>prohibition of hunting from a motorboat</w:t>
      </w:r>
      <w:r w:rsidR="0083139B">
        <w:t>;</w:t>
      </w:r>
      <w:r w:rsidR="0083139B" w:rsidRPr="0083139B">
        <w:t xml:space="preserve"> </w:t>
      </w:r>
      <w:r w:rsidR="0083139B">
        <w:t>signage to increase awareness</w:t>
      </w:r>
      <w:r w:rsidR="00DB5C36">
        <w:t>;</w:t>
      </w:r>
      <w:r w:rsidR="0083139B">
        <w:t xml:space="preserve"> etc) t</w:t>
      </w:r>
      <w:r w:rsidR="0083139B" w:rsidRPr="0083139B">
        <w:t>o</w:t>
      </w:r>
      <w:r w:rsidR="009B4102">
        <w:t xml:space="preserve"> </w:t>
      </w:r>
      <w:r w:rsidR="00F72311">
        <w:t xml:space="preserve">minimise </w:t>
      </w:r>
      <w:r w:rsidR="0020048C">
        <w:t>any adverse impacts on these species</w:t>
      </w:r>
      <w:r w:rsidR="0083139B" w:rsidRPr="0083139B">
        <w:t xml:space="preserve">. </w:t>
      </w:r>
    </w:p>
    <w:p w14:paraId="2AE03DCA" w14:textId="77777777" w:rsidR="00AB6B5B" w:rsidRDefault="00AB6B5B" w:rsidP="00AB6B5B">
      <w:pPr>
        <w:pStyle w:val="BodyText"/>
      </w:pPr>
      <w:r w:rsidRPr="008F0141">
        <w:t>Please ensure all details are completed so that your report can be investigated. Please provide a contact phone number or email address so that we can get in touch with you if we need more information to verify your report.</w:t>
      </w:r>
    </w:p>
    <w:p w14:paraId="1D29807B" w14:textId="6F10C4DC" w:rsidR="00AE02F1" w:rsidRPr="00AE02F1" w:rsidRDefault="00AE02F1" w:rsidP="00AE02F1">
      <w:pPr>
        <w:pStyle w:val="BodyText"/>
      </w:pPr>
      <w:r w:rsidRPr="00AE02F1">
        <w:t>Your report will be assessed by the Department of Energy, Environment and Climate Action and the Game Management Authority to determine the most appropriate action. Reports are triaged according to risk, and in line with resource availability. Factors considered include:</w:t>
      </w:r>
    </w:p>
    <w:p w14:paraId="5C32AA40" w14:textId="5BF3E8FF" w:rsidR="00AE02F1" w:rsidRPr="00AE02F1" w:rsidRDefault="00AE02F1" w:rsidP="00AE02F1">
      <w:pPr>
        <w:pStyle w:val="BodyText"/>
        <w:numPr>
          <w:ilvl w:val="0"/>
          <w:numId w:val="41"/>
        </w:numPr>
      </w:pPr>
      <w:r w:rsidRPr="00AE02F1">
        <w:t>the numbers of individuals of a threatened species present</w:t>
      </w:r>
    </w:p>
    <w:p w14:paraId="1EBA429A" w14:textId="654DCB07" w:rsidR="00AE02F1" w:rsidRPr="00AE02F1" w:rsidRDefault="00AE02F1" w:rsidP="00AE02F1">
      <w:pPr>
        <w:pStyle w:val="BodyText"/>
        <w:numPr>
          <w:ilvl w:val="0"/>
          <w:numId w:val="41"/>
        </w:numPr>
      </w:pPr>
      <w:r w:rsidRPr="00AE02F1">
        <w:t>whether the species is at risk of being inadvertently shot because it looks like, or flocks with, game duck/s</w:t>
      </w:r>
    </w:p>
    <w:p w14:paraId="6A99D041" w14:textId="7472C35A" w:rsidR="00AE02F1" w:rsidRPr="00AE02F1" w:rsidRDefault="00AE02F1" w:rsidP="00AE02F1">
      <w:pPr>
        <w:pStyle w:val="BodyText"/>
        <w:numPr>
          <w:ilvl w:val="0"/>
          <w:numId w:val="41"/>
        </w:numPr>
      </w:pPr>
      <w:r w:rsidRPr="00AE02F1">
        <w:t>how susceptible a species is to hunting disturbance given their biology, conservation status and behaviour</w:t>
      </w:r>
    </w:p>
    <w:p w14:paraId="29D7444D" w14:textId="71BD3E8A" w:rsidR="00AE02F1" w:rsidRPr="00AE02F1" w:rsidRDefault="00AE02F1" w:rsidP="00AE02F1">
      <w:pPr>
        <w:pStyle w:val="BodyText"/>
        <w:numPr>
          <w:ilvl w:val="0"/>
          <w:numId w:val="41"/>
        </w:numPr>
      </w:pPr>
      <w:r w:rsidRPr="00AE02F1">
        <w:t>whether colonial breeding is occurring and the species and numbers involved</w:t>
      </w:r>
    </w:p>
    <w:p w14:paraId="42640D06" w14:textId="77777777" w:rsidR="00AE02F1" w:rsidRPr="00AE02F1" w:rsidRDefault="00AE02F1" w:rsidP="00AE02F1">
      <w:pPr>
        <w:pStyle w:val="BodyText"/>
        <w:numPr>
          <w:ilvl w:val="0"/>
          <w:numId w:val="41"/>
        </w:numPr>
      </w:pPr>
      <w:r w:rsidRPr="00AE02F1">
        <w:t>how many hunters are likely to be present at the relevant wetland; and</w:t>
      </w:r>
    </w:p>
    <w:p w14:paraId="13546ADC" w14:textId="77777777" w:rsidR="00AE02F1" w:rsidRPr="00AE02F1" w:rsidRDefault="00AE02F1" w:rsidP="00AE02F1">
      <w:pPr>
        <w:pStyle w:val="BodyText"/>
        <w:numPr>
          <w:ilvl w:val="0"/>
          <w:numId w:val="41"/>
        </w:numPr>
      </w:pPr>
      <w:r w:rsidRPr="00AE02F1">
        <w:t>whether suitable refuge is available for the species nearby.</w:t>
      </w:r>
    </w:p>
    <w:p w14:paraId="5A3F1577" w14:textId="77777777" w:rsidR="00AE02F1" w:rsidRPr="00AE02F1" w:rsidRDefault="00AE02F1" w:rsidP="00AE02F1">
      <w:pPr>
        <w:pStyle w:val="BodyText"/>
      </w:pPr>
      <w:r w:rsidRPr="00AE02F1">
        <w:t>You will be informed of the outcome as soon as possible by email.</w:t>
      </w:r>
    </w:p>
    <w:p w14:paraId="0230C6D4" w14:textId="38680F6F" w:rsidR="00656A6A" w:rsidRPr="00192ED6" w:rsidRDefault="00656A6A" w:rsidP="00192ED6">
      <w:pPr>
        <w:pStyle w:val="BodyText"/>
      </w:pPr>
      <w:r>
        <w:t xml:space="preserve">Completed forms can be emailed to: </w:t>
      </w:r>
      <w:hyperlink r:id="rId33" w:history="1">
        <w:r w:rsidR="00AE3521" w:rsidRPr="00AF01C6">
          <w:rPr>
            <w:rStyle w:val="Hyperlink"/>
          </w:rPr>
          <w:t>wildlife.policy@deeca.vic.gov.au</w:t>
        </w:r>
      </w:hyperlink>
      <w:r w:rsidR="00264F76">
        <w:t xml:space="preserve">. </w:t>
      </w:r>
      <w:r w:rsidR="00264F76" w:rsidRPr="00257CB6">
        <w:rPr>
          <w:b/>
          <w:bCs/>
        </w:rPr>
        <w:t>Please ensure you include ‘third party report’ in the subject line</w:t>
      </w:r>
      <w:r w:rsidR="00264F76">
        <w:t xml:space="preserve"> so that your report can be </w:t>
      </w:r>
      <w:r w:rsidR="00275ACB">
        <w:t>considered promptly.</w:t>
      </w:r>
      <w:r w:rsidR="00F01E29">
        <w:t xml:space="preserve"> Where possible, please also provide photos of the birds to assist with identification.</w:t>
      </w:r>
    </w:p>
    <w:p w14:paraId="7D504A04" w14:textId="170B64B5" w:rsidR="00EE6758" w:rsidRPr="00F35A1C" w:rsidRDefault="00EE6758" w:rsidP="00F35A1C">
      <w:pPr>
        <w:pStyle w:val="Heading3"/>
        <w:rPr>
          <w:rStyle w:val="Heading4Char"/>
          <w:b w:val="0"/>
          <w:bCs/>
          <w:sz w:val="28"/>
          <w:szCs w:val="26"/>
        </w:rPr>
      </w:pPr>
      <w:r w:rsidRPr="00F35A1C">
        <w:rPr>
          <w:rStyle w:val="Heading4Char"/>
          <w:b w:val="0"/>
          <w:bCs/>
          <w:sz w:val="28"/>
          <w:szCs w:val="26"/>
        </w:rPr>
        <w:t>Reporter details</w:t>
      </w:r>
    </w:p>
    <w:tbl>
      <w:tblPr>
        <w:tblStyle w:val="PullOutBox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56"/>
      </w:tblGrid>
      <w:tr w:rsidR="00F35A1C" w14:paraId="6D869744" w14:textId="77777777" w:rsidTr="00F35A1C">
        <w:tc>
          <w:tcPr>
            <w:tcW w:w="3539" w:type="dxa"/>
          </w:tcPr>
          <w:p w14:paraId="7654161E" w14:textId="4D5B4F0E" w:rsidR="00F35A1C" w:rsidRPr="00F35A1C" w:rsidRDefault="00F35A1C" w:rsidP="00EE6758">
            <w:pPr>
              <w:spacing w:after="240"/>
              <w:rPr>
                <w:rStyle w:val="Heading4Char"/>
                <w:sz w:val="20"/>
                <w:szCs w:val="20"/>
              </w:rPr>
            </w:pPr>
            <w:r w:rsidRPr="00F35A1C">
              <w:rPr>
                <w:rStyle w:val="Heading4Char"/>
                <w:sz w:val="20"/>
                <w:szCs w:val="20"/>
              </w:rPr>
              <w:t>Name of person making report:</w:t>
            </w:r>
          </w:p>
        </w:tc>
        <w:sdt>
          <w:sdtPr>
            <w:rPr>
              <w:rStyle w:val="BodyTextChar"/>
            </w:rPr>
            <w:id w:val="-76741391"/>
            <w:placeholder>
              <w:docPart w:val="838845F3CCC346AC8364CAB776839F7E"/>
            </w:placeholder>
            <w:showingPlcHdr/>
            <w15:color w:val="000000"/>
            <w:text w:multiLine="1"/>
          </w:sdtPr>
          <w:sdtEndPr>
            <w:rPr>
              <w:rStyle w:val="Heading4Char"/>
              <w:b/>
              <w:bCs/>
              <w:color w:val="201547" w:themeColor="text2"/>
              <w:sz w:val="24"/>
              <w:szCs w:val="24"/>
            </w:rPr>
          </w:sdtEndPr>
          <w:sdtContent>
            <w:tc>
              <w:tcPr>
                <w:tcW w:w="6656" w:type="dxa"/>
              </w:tcPr>
              <w:p w14:paraId="12E16FB1" w14:textId="6B582437" w:rsidR="00F35A1C" w:rsidRPr="00F35A1C" w:rsidRDefault="00DB290A" w:rsidP="00EE6758">
                <w:pPr>
                  <w:spacing w:after="240"/>
                  <w:rPr>
                    <w:rStyle w:val="Heading4Char"/>
                    <w:color w:val="auto"/>
                    <w:sz w:val="20"/>
                    <w:szCs w:val="20"/>
                  </w:rPr>
                </w:pPr>
                <w:r w:rsidRPr="00962C03">
                  <w:rPr>
                    <w:rStyle w:val="PlaceholderText"/>
                  </w:rPr>
                  <w:t>Click or tap here to enter text.</w:t>
                </w:r>
              </w:p>
            </w:tc>
          </w:sdtContent>
        </w:sdt>
      </w:tr>
      <w:tr w:rsidR="00F35A1C" w14:paraId="41900F9E" w14:textId="77777777" w:rsidTr="00F35A1C">
        <w:tc>
          <w:tcPr>
            <w:tcW w:w="3539" w:type="dxa"/>
          </w:tcPr>
          <w:p w14:paraId="5F65EDDC" w14:textId="2DE1049F" w:rsidR="00F35A1C" w:rsidRPr="00F35A1C" w:rsidRDefault="00F35A1C" w:rsidP="00EE6758">
            <w:pPr>
              <w:spacing w:after="240"/>
              <w:rPr>
                <w:rStyle w:val="Heading4Char"/>
                <w:sz w:val="20"/>
                <w:szCs w:val="20"/>
              </w:rPr>
            </w:pPr>
            <w:r w:rsidRPr="00F35A1C">
              <w:rPr>
                <w:rStyle w:val="Heading4Char"/>
                <w:sz w:val="20"/>
                <w:szCs w:val="20"/>
              </w:rPr>
              <w:t>Organisation name (if applicable):</w:t>
            </w:r>
          </w:p>
        </w:tc>
        <w:sdt>
          <w:sdtPr>
            <w:rPr>
              <w:rStyle w:val="BodyTextChar"/>
            </w:rPr>
            <w:id w:val="791875387"/>
            <w:placeholder>
              <w:docPart w:val="D6DD38909372450D84FA47905B3DF94B"/>
            </w:placeholder>
            <w:showingPlcHdr/>
            <w15:color w:val="000000"/>
            <w:text w:multiLine="1"/>
          </w:sdtPr>
          <w:sdtEndPr>
            <w:rPr>
              <w:rStyle w:val="Heading4Char"/>
              <w:b/>
              <w:bCs/>
              <w:color w:val="201547" w:themeColor="text2"/>
              <w:sz w:val="24"/>
              <w:szCs w:val="24"/>
            </w:rPr>
          </w:sdtEndPr>
          <w:sdtContent>
            <w:tc>
              <w:tcPr>
                <w:tcW w:w="6656" w:type="dxa"/>
              </w:tcPr>
              <w:p w14:paraId="6462E8F6" w14:textId="4CC84B44" w:rsidR="00F35A1C" w:rsidRPr="00ED4F9E" w:rsidRDefault="00DB290A" w:rsidP="00EE6758">
                <w:pPr>
                  <w:spacing w:after="240"/>
                  <w:rPr>
                    <w:rStyle w:val="Heading4Char"/>
                    <w:sz w:val="20"/>
                    <w:szCs w:val="20"/>
                  </w:rPr>
                </w:pPr>
                <w:r w:rsidRPr="00962C03">
                  <w:rPr>
                    <w:rStyle w:val="PlaceholderText"/>
                  </w:rPr>
                  <w:t>Click or tap here to enter text.</w:t>
                </w:r>
              </w:p>
            </w:tc>
          </w:sdtContent>
        </w:sdt>
      </w:tr>
      <w:tr w:rsidR="00F35A1C" w14:paraId="44563C0B" w14:textId="77777777" w:rsidTr="00F35A1C">
        <w:tc>
          <w:tcPr>
            <w:tcW w:w="3539" w:type="dxa"/>
          </w:tcPr>
          <w:p w14:paraId="4EB3E99A" w14:textId="0C2914F3" w:rsidR="00F35A1C" w:rsidRPr="00F35A1C" w:rsidRDefault="00F35A1C" w:rsidP="00EE6758">
            <w:pPr>
              <w:spacing w:after="240"/>
              <w:rPr>
                <w:rStyle w:val="Heading4Char"/>
                <w:sz w:val="20"/>
                <w:szCs w:val="20"/>
              </w:rPr>
            </w:pPr>
            <w:r w:rsidRPr="00F35A1C">
              <w:rPr>
                <w:rStyle w:val="Heading4Char"/>
                <w:sz w:val="20"/>
                <w:szCs w:val="20"/>
              </w:rPr>
              <w:t>Contact number:</w:t>
            </w:r>
          </w:p>
        </w:tc>
        <w:sdt>
          <w:sdtPr>
            <w:rPr>
              <w:rStyle w:val="BodyTextChar"/>
            </w:rPr>
            <w:id w:val="-1340233827"/>
            <w:placeholder>
              <w:docPart w:val="BE87BE48C6774823823A7C52C84BA4CF"/>
            </w:placeholder>
            <w:showingPlcHdr/>
            <w15:color w:val="000000"/>
            <w:text w:multiLine="1"/>
          </w:sdtPr>
          <w:sdtEndPr>
            <w:rPr>
              <w:rStyle w:val="Heading4Char"/>
              <w:b/>
              <w:bCs/>
              <w:color w:val="201547" w:themeColor="text2"/>
              <w:sz w:val="24"/>
              <w:szCs w:val="24"/>
            </w:rPr>
          </w:sdtEndPr>
          <w:sdtContent>
            <w:tc>
              <w:tcPr>
                <w:tcW w:w="6656" w:type="dxa"/>
              </w:tcPr>
              <w:p w14:paraId="6715A48A" w14:textId="52E6615E" w:rsidR="00F35A1C" w:rsidRDefault="00DB290A" w:rsidP="00EE6758">
                <w:pPr>
                  <w:spacing w:after="240"/>
                  <w:rPr>
                    <w:rStyle w:val="Heading4Char"/>
                    <w:sz w:val="20"/>
                    <w:szCs w:val="20"/>
                  </w:rPr>
                </w:pPr>
                <w:r w:rsidRPr="00962C03">
                  <w:rPr>
                    <w:rStyle w:val="PlaceholderText"/>
                  </w:rPr>
                  <w:t>Click or tap here to enter text.</w:t>
                </w:r>
              </w:p>
            </w:tc>
          </w:sdtContent>
        </w:sdt>
      </w:tr>
      <w:tr w:rsidR="00F35A1C" w14:paraId="2F876640" w14:textId="77777777" w:rsidTr="00F35A1C">
        <w:tc>
          <w:tcPr>
            <w:tcW w:w="3539" w:type="dxa"/>
          </w:tcPr>
          <w:p w14:paraId="3B4A39C7" w14:textId="42FAB1D1" w:rsidR="00F35A1C" w:rsidRPr="00F35A1C" w:rsidRDefault="00F35A1C" w:rsidP="00F35A1C">
            <w:pPr>
              <w:spacing w:after="0"/>
              <w:rPr>
                <w:rStyle w:val="Heading4Char"/>
                <w:sz w:val="20"/>
                <w:szCs w:val="20"/>
              </w:rPr>
            </w:pPr>
            <w:r w:rsidRPr="00F35A1C">
              <w:rPr>
                <w:rStyle w:val="Heading4Char"/>
                <w:sz w:val="20"/>
                <w:szCs w:val="20"/>
              </w:rPr>
              <w:t>Email address:</w:t>
            </w:r>
          </w:p>
        </w:tc>
        <w:sdt>
          <w:sdtPr>
            <w:rPr>
              <w:rStyle w:val="BodyTextChar"/>
            </w:rPr>
            <w:id w:val="-512294153"/>
            <w:placeholder>
              <w:docPart w:val="4391744D5E584C1189D11912A37FFF4A"/>
            </w:placeholder>
            <w:showingPlcHdr/>
            <w15:color w:val="000000"/>
            <w:text w:multiLine="1"/>
          </w:sdtPr>
          <w:sdtEndPr>
            <w:rPr>
              <w:rStyle w:val="Heading4Char"/>
              <w:b/>
              <w:bCs/>
              <w:color w:val="201547" w:themeColor="text2"/>
              <w:sz w:val="24"/>
              <w:szCs w:val="24"/>
            </w:rPr>
          </w:sdtEndPr>
          <w:sdtContent>
            <w:tc>
              <w:tcPr>
                <w:tcW w:w="6656" w:type="dxa"/>
              </w:tcPr>
              <w:p w14:paraId="29976195" w14:textId="0530A2EE" w:rsidR="00F35A1C" w:rsidRPr="00ED4F9E" w:rsidRDefault="00DB290A" w:rsidP="00EE6758">
                <w:pPr>
                  <w:spacing w:after="240"/>
                  <w:rPr>
                    <w:rStyle w:val="Heading4Char"/>
                    <w:color w:val="auto"/>
                    <w:sz w:val="20"/>
                    <w:szCs w:val="20"/>
                  </w:rPr>
                </w:pPr>
                <w:r w:rsidRPr="00962C03">
                  <w:rPr>
                    <w:rStyle w:val="PlaceholderText"/>
                  </w:rPr>
                  <w:t>Click or tap here to enter text.</w:t>
                </w:r>
              </w:p>
            </w:tc>
          </w:sdtContent>
        </w:sdt>
      </w:tr>
    </w:tbl>
    <w:p w14:paraId="6F72AC49" w14:textId="10925F3F" w:rsidR="00656A6A" w:rsidRPr="00F35A1C" w:rsidRDefault="00EE6758" w:rsidP="00F35A1C">
      <w:pPr>
        <w:pStyle w:val="Heading3"/>
        <w:rPr>
          <w:rStyle w:val="Heading4Char"/>
          <w:b w:val="0"/>
          <w:bCs/>
          <w:sz w:val="28"/>
          <w:szCs w:val="26"/>
        </w:rPr>
      </w:pPr>
      <w:r w:rsidRPr="00F35A1C">
        <w:rPr>
          <w:rStyle w:val="Heading4Char"/>
          <w:b w:val="0"/>
          <w:bCs/>
          <w:sz w:val="28"/>
          <w:szCs w:val="26"/>
        </w:rPr>
        <w:lastRenderedPageBreak/>
        <w:t>Observation details</w:t>
      </w:r>
    </w:p>
    <w:tbl>
      <w:tblPr>
        <w:tblStyle w:val="PullOutBox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7"/>
      </w:tblGrid>
      <w:tr w:rsidR="00765109" w14:paraId="2E9B525C" w14:textId="77777777" w:rsidTr="008F0141">
        <w:tc>
          <w:tcPr>
            <w:tcW w:w="5098" w:type="dxa"/>
          </w:tcPr>
          <w:p w14:paraId="308C45E7" w14:textId="40240A8C" w:rsidR="00350DC6" w:rsidRPr="00EE6758" w:rsidRDefault="00350DC6" w:rsidP="008F0141">
            <w:pPr>
              <w:spacing w:after="240"/>
              <w:rPr>
                <w:rStyle w:val="Heading4Char"/>
                <w:sz w:val="20"/>
                <w:szCs w:val="20"/>
              </w:rPr>
            </w:pPr>
            <w:r w:rsidRPr="008F0141">
              <w:rPr>
                <w:rStyle w:val="Heading4Char"/>
                <w:sz w:val="20"/>
                <w:szCs w:val="20"/>
              </w:rPr>
              <w:t>Date observed:</w:t>
            </w:r>
          </w:p>
        </w:tc>
        <w:tc>
          <w:tcPr>
            <w:tcW w:w="5097" w:type="dxa"/>
          </w:tcPr>
          <w:p w14:paraId="1062852A" w14:textId="41B57F9D" w:rsidR="00350DC6" w:rsidRPr="00ED4F9E" w:rsidRDefault="00000000" w:rsidP="00350DC6">
            <w:pPr>
              <w:spacing w:after="240"/>
            </w:pPr>
            <w:sdt>
              <w:sdtPr>
                <w:rPr>
                  <w:rStyle w:val="BodyTextChar"/>
                </w:rPr>
                <w:id w:val="1564522398"/>
                <w:placeholder>
                  <w:docPart w:val="73A03907908B4873A7D393739367318D"/>
                </w:placeholder>
                <w:showingPlcHdr/>
                <w15:color w:val="000000"/>
                <w:date>
                  <w:dateFormat w:val="d/MM/yyyy"/>
                  <w:lid w:val="en-AU"/>
                  <w:storeMappedDataAs w:val="dateTime"/>
                  <w:calendar w:val="gregorian"/>
                </w:date>
              </w:sdtPr>
              <w:sdtEndPr>
                <w:rPr>
                  <w:rStyle w:val="DefaultParagraphFont"/>
                </w:rPr>
              </w:sdtEndPr>
              <w:sdtContent>
                <w:r w:rsidR="00350DC6" w:rsidRPr="00ED4F9E">
                  <w:rPr>
                    <w:rStyle w:val="PlaceholderText"/>
                  </w:rPr>
                  <w:t>Click or tap to enter a date.</w:t>
                </w:r>
              </w:sdtContent>
            </w:sdt>
            <w:r w:rsidR="00350DC6" w:rsidRPr="00ED4F9E">
              <w:t xml:space="preserve"> </w:t>
            </w:r>
          </w:p>
        </w:tc>
      </w:tr>
      <w:tr w:rsidR="00765109" w14:paraId="32C4E180" w14:textId="77777777" w:rsidTr="008F0141">
        <w:tc>
          <w:tcPr>
            <w:tcW w:w="5098" w:type="dxa"/>
          </w:tcPr>
          <w:p w14:paraId="55BEEADE" w14:textId="71311671" w:rsidR="00350DC6" w:rsidRPr="00EE6758" w:rsidRDefault="00350DC6" w:rsidP="008F0141">
            <w:pPr>
              <w:spacing w:after="240"/>
              <w:rPr>
                <w:rStyle w:val="Heading4Char"/>
                <w:sz w:val="20"/>
                <w:szCs w:val="20"/>
              </w:rPr>
            </w:pPr>
            <w:r w:rsidRPr="008F0141">
              <w:rPr>
                <w:rStyle w:val="Heading4Char"/>
                <w:sz w:val="20"/>
                <w:szCs w:val="20"/>
              </w:rPr>
              <w:t>Time observed:</w:t>
            </w:r>
          </w:p>
        </w:tc>
        <w:sdt>
          <w:sdtPr>
            <w:rPr>
              <w:rStyle w:val="BodyTextChar"/>
            </w:rPr>
            <w:id w:val="605848562"/>
            <w:placeholder>
              <w:docPart w:val="7B2B7028E85B4A6FB4E7EB1180B91AE5"/>
            </w:placeholder>
            <w:showingPlcHdr/>
            <w15:color w:val="000000"/>
            <w:text w:multiLine="1"/>
          </w:sdtPr>
          <w:sdtEndPr>
            <w:rPr>
              <w:rStyle w:val="DefaultParagraphFont"/>
            </w:rPr>
          </w:sdtEndPr>
          <w:sdtContent>
            <w:tc>
              <w:tcPr>
                <w:tcW w:w="5097" w:type="dxa"/>
              </w:tcPr>
              <w:p w14:paraId="184539BE" w14:textId="17EA1E0B" w:rsidR="00350DC6" w:rsidRPr="00ED4F9E" w:rsidRDefault="00DB290A" w:rsidP="00350DC6">
                <w:pPr>
                  <w:spacing w:after="240"/>
                </w:pPr>
                <w:r w:rsidRPr="00962C03">
                  <w:rPr>
                    <w:rStyle w:val="PlaceholderText"/>
                  </w:rPr>
                  <w:t>Click or tap here to enter text.</w:t>
                </w:r>
              </w:p>
            </w:tc>
          </w:sdtContent>
        </w:sdt>
      </w:tr>
      <w:tr w:rsidR="00765109" w14:paraId="36E9F6AD" w14:textId="77777777" w:rsidTr="008F0141">
        <w:tc>
          <w:tcPr>
            <w:tcW w:w="5098" w:type="dxa"/>
          </w:tcPr>
          <w:p w14:paraId="486B1CF7" w14:textId="46BE5834" w:rsidR="00350DC6" w:rsidRDefault="00350DC6" w:rsidP="00350DC6">
            <w:pPr>
              <w:spacing w:after="240"/>
              <w:rPr>
                <w:rStyle w:val="Heading4Char"/>
                <w:sz w:val="20"/>
                <w:szCs w:val="20"/>
              </w:rPr>
            </w:pPr>
            <w:r w:rsidRPr="00EE6758">
              <w:rPr>
                <w:rStyle w:val="Heading4Char"/>
                <w:sz w:val="20"/>
                <w:szCs w:val="20"/>
              </w:rPr>
              <w:t>Wetland name:</w:t>
            </w:r>
          </w:p>
        </w:tc>
        <w:sdt>
          <w:sdtPr>
            <w:rPr>
              <w:rStyle w:val="BodyTextChar"/>
            </w:rPr>
            <w:id w:val="68001948"/>
            <w:placeholder>
              <w:docPart w:val="EBA51ED08A5440CB843D04E90F377AF2"/>
            </w:placeholder>
            <w:showingPlcHdr/>
            <w15:color w:val="000000"/>
            <w:text w:multiLine="1"/>
          </w:sdtPr>
          <w:sdtEndPr>
            <w:rPr>
              <w:rStyle w:val="Heading4Char"/>
              <w:b/>
              <w:bCs/>
              <w:color w:val="201547" w:themeColor="text2"/>
              <w:sz w:val="24"/>
              <w:szCs w:val="24"/>
            </w:rPr>
          </w:sdtEndPr>
          <w:sdtContent>
            <w:tc>
              <w:tcPr>
                <w:tcW w:w="5097" w:type="dxa"/>
              </w:tcPr>
              <w:p w14:paraId="50430A2B" w14:textId="6FFD10F8" w:rsidR="00350DC6" w:rsidRPr="00ED4F9E" w:rsidRDefault="00DB290A" w:rsidP="00350DC6">
                <w:pPr>
                  <w:spacing w:after="240"/>
                  <w:rPr>
                    <w:rStyle w:val="Heading4Char"/>
                    <w:sz w:val="20"/>
                    <w:szCs w:val="20"/>
                  </w:rPr>
                </w:pPr>
                <w:r w:rsidRPr="00962C03">
                  <w:rPr>
                    <w:rStyle w:val="PlaceholderText"/>
                  </w:rPr>
                  <w:t>Click or tap here to enter text.</w:t>
                </w:r>
              </w:p>
            </w:tc>
          </w:sdtContent>
        </w:sdt>
      </w:tr>
      <w:tr w:rsidR="00765109" w14:paraId="002F97D9" w14:textId="77777777" w:rsidTr="008F0141">
        <w:tc>
          <w:tcPr>
            <w:tcW w:w="5098" w:type="dxa"/>
          </w:tcPr>
          <w:p w14:paraId="48A929A2" w14:textId="7299D413" w:rsidR="00350DC6" w:rsidRDefault="00350DC6" w:rsidP="00350DC6">
            <w:pPr>
              <w:spacing w:after="240"/>
              <w:rPr>
                <w:rStyle w:val="Heading4Char"/>
                <w:sz w:val="20"/>
                <w:szCs w:val="20"/>
              </w:rPr>
            </w:pPr>
            <w:r>
              <w:rPr>
                <w:rStyle w:val="Heading4Char"/>
                <w:sz w:val="20"/>
                <w:szCs w:val="20"/>
              </w:rPr>
              <w:t>Wetland l</w:t>
            </w:r>
            <w:r w:rsidRPr="00EE6758">
              <w:rPr>
                <w:rStyle w:val="Heading4Char"/>
                <w:sz w:val="20"/>
                <w:szCs w:val="20"/>
              </w:rPr>
              <w:t>ocation (address or GPS coordinates):</w:t>
            </w:r>
          </w:p>
        </w:tc>
        <w:tc>
          <w:tcPr>
            <w:tcW w:w="5097" w:type="dxa"/>
          </w:tcPr>
          <w:sdt>
            <w:sdtPr>
              <w:rPr>
                <w:rStyle w:val="BodyTextChar"/>
              </w:rPr>
              <w:id w:val="1259106268"/>
              <w:placeholder>
                <w:docPart w:val="95830A9A39BA497A8FAE37921C519A62"/>
              </w:placeholder>
              <w:showingPlcHdr/>
              <w15:color w:val="000000"/>
              <w:text w:multiLine="1"/>
            </w:sdtPr>
            <w:sdtEndPr>
              <w:rPr>
                <w:rStyle w:val="DefaultParagraphFont"/>
                <w:b/>
                <w:bCs/>
              </w:rPr>
            </w:sdtEndPr>
            <w:sdtContent>
              <w:p w14:paraId="712B47DB" w14:textId="4E1C909A" w:rsidR="00350DC6" w:rsidRDefault="00DB290A" w:rsidP="00350DC6">
                <w:pPr>
                  <w:spacing w:after="240"/>
                  <w:rPr>
                    <w:b/>
                    <w:bCs/>
                  </w:rPr>
                </w:pPr>
                <w:r w:rsidRPr="00962C03">
                  <w:rPr>
                    <w:rStyle w:val="PlaceholderText"/>
                  </w:rPr>
                  <w:t>Click or tap here to enter text.</w:t>
                </w:r>
              </w:p>
            </w:sdtContent>
          </w:sdt>
          <w:p w14:paraId="1CAEFD14" w14:textId="05B51F7B" w:rsidR="00855B86" w:rsidRPr="00F35A1C" w:rsidRDefault="00855B86" w:rsidP="00350DC6">
            <w:pPr>
              <w:spacing w:after="240"/>
              <w:rPr>
                <w:rStyle w:val="Heading4Char"/>
                <w:color w:val="auto"/>
                <w:sz w:val="20"/>
                <w:szCs w:val="20"/>
              </w:rPr>
            </w:pPr>
          </w:p>
        </w:tc>
      </w:tr>
      <w:tr w:rsidR="00765109" w14:paraId="22E17A28" w14:textId="77777777" w:rsidTr="008F0141">
        <w:tc>
          <w:tcPr>
            <w:tcW w:w="5098" w:type="dxa"/>
          </w:tcPr>
          <w:p w14:paraId="3CE1206C" w14:textId="27D8DC39" w:rsidR="00350DC6" w:rsidRDefault="00350DC6" w:rsidP="008F0141">
            <w:pPr>
              <w:spacing w:after="240"/>
              <w:rPr>
                <w:rStyle w:val="Heading4Char"/>
                <w:sz w:val="20"/>
                <w:szCs w:val="20"/>
              </w:rPr>
            </w:pPr>
            <w:r w:rsidRPr="008F0141">
              <w:rPr>
                <w:rStyle w:val="Heading4Char"/>
                <w:sz w:val="20"/>
                <w:szCs w:val="20"/>
              </w:rPr>
              <w:t>Species observed:</w:t>
            </w:r>
          </w:p>
        </w:tc>
        <w:tc>
          <w:tcPr>
            <w:tcW w:w="5097" w:type="dxa"/>
          </w:tcPr>
          <w:sdt>
            <w:sdtPr>
              <w:rPr>
                <w:rStyle w:val="BodyTextChar"/>
              </w:rPr>
              <w:id w:val="-1648345730"/>
              <w:placeholder>
                <w:docPart w:val="E4CE42B3B5A145FCB15793A7438C4C91"/>
              </w:placeholder>
              <w:showingPlcHdr/>
              <w15:color w:val="000000"/>
              <w:text w:multiLine="1"/>
            </w:sdtPr>
            <w:sdtEndPr>
              <w:rPr>
                <w:rStyle w:val="DefaultParagraphFont"/>
                <w:b/>
                <w:bCs/>
              </w:rPr>
            </w:sdtEndPr>
            <w:sdtContent>
              <w:p w14:paraId="53CFCE69" w14:textId="32FFEFCE" w:rsidR="00350DC6" w:rsidRDefault="00DB290A" w:rsidP="00350DC6">
                <w:pPr>
                  <w:spacing w:after="240"/>
                  <w:rPr>
                    <w:b/>
                    <w:bCs/>
                  </w:rPr>
                </w:pPr>
                <w:r w:rsidRPr="00962C03">
                  <w:rPr>
                    <w:rStyle w:val="PlaceholderText"/>
                  </w:rPr>
                  <w:t>Click or tap here to enter text.</w:t>
                </w:r>
              </w:p>
            </w:sdtContent>
          </w:sdt>
          <w:p w14:paraId="23A598BE" w14:textId="64CBF916" w:rsidR="00350DC6" w:rsidRPr="00F35A1C" w:rsidRDefault="00350DC6" w:rsidP="00350DC6">
            <w:pPr>
              <w:spacing w:after="240"/>
              <w:rPr>
                <w:rStyle w:val="Heading4Char"/>
                <w:color w:val="auto"/>
                <w:sz w:val="20"/>
                <w:szCs w:val="20"/>
              </w:rPr>
            </w:pPr>
          </w:p>
        </w:tc>
      </w:tr>
      <w:tr w:rsidR="00765109" w14:paraId="29BEBCB4" w14:textId="77777777" w:rsidTr="008F0141">
        <w:tc>
          <w:tcPr>
            <w:tcW w:w="5098" w:type="dxa"/>
          </w:tcPr>
          <w:p w14:paraId="3F180ECC" w14:textId="35E5EAA2" w:rsidR="00350DC6" w:rsidRDefault="00350DC6" w:rsidP="008F0141">
            <w:pPr>
              <w:spacing w:after="240"/>
              <w:rPr>
                <w:rStyle w:val="Heading4Char"/>
                <w:sz w:val="20"/>
                <w:szCs w:val="20"/>
              </w:rPr>
            </w:pPr>
            <w:r w:rsidRPr="008F0141">
              <w:rPr>
                <w:rStyle w:val="Heading4Char"/>
                <w:sz w:val="20"/>
                <w:szCs w:val="20"/>
              </w:rPr>
              <w:t>Number of each species observed:</w:t>
            </w:r>
          </w:p>
        </w:tc>
        <w:sdt>
          <w:sdtPr>
            <w:rPr>
              <w:rStyle w:val="BodyTextChar"/>
            </w:rPr>
            <w:id w:val="-1375156259"/>
            <w:placeholder>
              <w:docPart w:val="8336A410B07042179F0F359C54CD3549"/>
            </w:placeholder>
            <w:showingPlcHdr/>
            <w15:color w:val="000000"/>
            <w:text w:multiLine="1"/>
          </w:sdtPr>
          <w:sdtEndPr>
            <w:rPr>
              <w:rStyle w:val="Heading4Char"/>
              <w:b/>
              <w:bCs/>
              <w:color w:val="201547" w:themeColor="text2"/>
              <w:sz w:val="24"/>
              <w:szCs w:val="24"/>
            </w:rPr>
          </w:sdtEndPr>
          <w:sdtContent>
            <w:tc>
              <w:tcPr>
                <w:tcW w:w="5097" w:type="dxa"/>
              </w:tcPr>
              <w:p w14:paraId="18FC7FC7" w14:textId="6366A23D" w:rsidR="00350DC6" w:rsidRPr="00ED4F9E" w:rsidRDefault="00DB290A" w:rsidP="00350DC6">
                <w:pPr>
                  <w:spacing w:after="240"/>
                  <w:rPr>
                    <w:rStyle w:val="Heading4Char"/>
                    <w:color w:val="auto"/>
                    <w:sz w:val="20"/>
                    <w:szCs w:val="20"/>
                  </w:rPr>
                </w:pPr>
                <w:r w:rsidRPr="00962C03">
                  <w:rPr>
                    <w:rStyle w:val="PlaceholderText"/>
                  </w:rPr>
                  <w:t>Click or tap here to enter text.</w:t>
                </w:r>
              </w:p>
            </w:tc>
          </w:sdtContent>
        </w:sdt>
      </w:tr>
      <w:tr w:rsidR="00176C15" w14:paraId="400E00E4" w14:textId="77777777" w:rsidTr="008F0141">
        <w:tc>
          <w:tcPr>
            <w:tcW w:w="5098" w:type="dxa"/>
          </w:tcPr>
          <w:p w14:paraId="0AF5194D" w14:textId="45506B12" w:rsidR="00176C15" w:rsidRPr="00EE6758" w:rsidRDefault="00176C15" w:rsidP="00350DC6">
            <w:pPr>
              <w:spacing w:after="240"/>
              <w:rPr>
                <w:rStyle w:val="Heading4Char"/>
                <w:sz w:val="20"/>
                <w:szCs w:val="20"/>
              </w:rPr>
            </w:pPr>
            <w:r>
              <w:rPr>
                <w:rStyle w:val="Heading4Char"/>
                <w:sz w:val="20"/>
                <w:szCs w:val="20"/>
              </w:rPr>
              <w:t xml:space="preserve">Location on the wetland where each species was observed: </w:t>
            </w:r>
          </w:p>
        </w:tc>
        <w:sdt>
          <w:sdtPr>
            <w:rPr>
              <w:rStyle w:val="BodyTextChar"/>
            </w:rPr>
            <w:id w:val="2140615446"/>
            <w:placeholder>
              <w:docPart w:val="A7021B3FEC3846E8B386331D99843661"/>
            </w:placeholder>
            <w:showingPlcHdr/>
            <w15:color w:val="000000"/>
            <w:text w:multiLine="1"/>
          </w:sdtPr>
          <w:sdtEndPr>
            <w:rPr>
              <w:rStyle w:val="Heading4Char"/>
              <w:b/>
              <w:bCs/>
              <w:color w:val="201547" w:themeColor="text2"/>
              <w:sz w:val="24"/>
              <w:szCs w:val="24"/>
            </w:rPr>
          </w:sdtEndPr>
          <w:sdtContent>
            <w:tc>
              <w:tcPr>
                <w:tcW w:w="5097" w:type="dxa"/>
              </w:tcPr>
              <w:p w14:paraId="77D84CFA" w14:textId="1978F4A9" w:rsidR="00176C15" w:rsidRDefault="00004DA3" w:rsidP="00E508C6">
                <w:pPr>
                  <w:tabs>
                    <w:tab w:val="right" w:pos="4813"/>
                  </w:tabs>
                  <w:spacing w:after="240"/>
                  <w:rPr>
                    <w:rStyle w:val="BodyTextChar"/>
                  </w:rPr>
                </w:pPr>
                <w:r w:rsidRPr="00962C03">
                  <w:rPr>
                    <w:rStyle w:val="PlaceholderText"/>
                  </w:rPr>
                  <w:t>Click or tap here to enter text.</w:t>
                </w:r>
              </w:p>
            </w:tc>
          </w:sdtContent>
        </w:sdt>
      </w:tr>
      <w:tr w:rsidR="00765109" w14:paraId="264B9538" w14:textId="77777777" w:rsidTr="008F0141">
        <w:tc>
          <w:tcPr>
            <w:tcW w:w="5098" w:type="dxa"/>
          </w:tcPr>
          <w:p w14:paraId="0A727E31" w14:textId="663C2F1F" w:rsidR="00350DC6" w:rsidRDefault="00350DC6" w:rsidP="00350DC6">
            <w:pPr>
              <w:spacing w:after="240"/>
              <w:rPr>
                <w:rStyle w:val="Heading4Char"/>
                <w:sz w:val="20"/>
                <w:szCs w:val="20"/>
              </w:rPr>
            </w:pPr>
            <w:r w:rsidRPr="00EE6758">
              <w:rPr>
                <w:rStyle w:val="Heading4Char"/>
                <w:sz w:val="20"/>
                <w:szCs w:val="20"/>
              </w:rPr>
              <w:t>Other observation details (e.g.</w:t>
            </w:r>
            <w:r w:rsidR="005A0C5F">
              <w:rPr>
                <w:rStyle w:val="Heading4Char"/>
                <w:sz w:val="20"/>
                <w:szCs w:val="20"/>
              </w:rPr>
              <w:t xml:space="preserve"> </w:t>
            </w:r>
            <w:r w:rsidR="009A5C71">
              <w:rPr>
                <w:rStyle w:val="Heading4Char"/>
                <w:sz w:val="20"/>
                <w:szCs w:val="20"/>
              </w:rPr>
              <w:t xml:space="preserve">details of </w:t>
            </w:r>
            <w:r w:rsidR="0057220D">
              <w:rPr>
                <w:rStyle w:val="Heading4Char"/>
                <w:sz w:val="20"/>
                <w:szCs w:val="20"/>
              </w:rPr>
              <w:t>colonial</w:t>
            </w:r>
            <w:r w:rsidR="009A5C71">
              <w:rPr>
                <w:rStyle w:val="Heading4Char"/>
                <w:sz w:val="20"/>
                <w:szCs w:val="20"/>
              </w:rPr>
              <w:t xml:space="preserve">ly </w:t>
            </w:r>
            <w:r w:rsidR="0057220D">
              <w:rPr>
                <w:rStyle w:val="Heading4Char"/>
                <w:sz w:val="20"/>
                <w:szCs w:val="20"/>
              </w:rPr>
              <w:t>b</w:t>
            </w:r>
            <w:r w:rsidR="005A0C5F" w:rsidRPr="005704E7">
              <w:rPr>
                <w:rStyle w:val="Heading4Char"/>
                <w:sz w:val="20"/>
                <w:szCs w:val="20"/>
              </w:rPr>
              <w:t>reeding</w:t>
            </w:r>
            <w:r w:rsidR="00324F4B">
              <w:rPr>
                <w:rStyle w:val="Heading4Char"/>
                <w:sz w:val="20"/>
                <w:szCs w:val="20"/>
              </w:rPr>
              <w:t xml:space="preserve"> waterbirds</w:t>
            </w:r>
            <w:r w:rsidR="00176C15">
              <w:rPr>
                <w:rStyle w:val="Heading4Char"/>
                <w:sz w:val="20"/>
                <w:szCs w:val="20"/>
              </w:rPr>
              <w:t>) etc</w:t>
            </w:r>
            <w:r w:rsidR="00E418C5">
              <w:rPr>
                <w:rStyle w:val="Heading4Char"/>
                <w:sz w:val="20"/>
                <w:szCs w:val="20"/>
              </w:rPr>
              <w:t>.</w:t>
            </w:r>
            <w:r w:rsidRPr="00EE6758">
              <w:rPr>
                <w:rStyle w:val="Heading4Char"/>
                <w:sz w:val="20"/>
                <w:szCs w:val="20"/>
              </w:rPr>
              <w:t>:</w:t>
            </w:r>
          </w:p>
        </w:tc>
        <w:tc>
          <w:tcPr>
            <w:tcW w:w="5097" w:type="dxa"/>
          </w:tcPr>
          <w:p w14:paraId="57EA438F" w14:textId="77777777" w:rsidR="00350DC6" w:rsidRDefault="00000000" w:rsidP="00E508C6">
            <w:pPr>
              <w:tabs>
                <w:tab w:val="right" w:pos="4813"/>
              </w:tabs>
              <w:spacing w:after="240"/>
              <w:rPr>
                <w:rStyle w:val="BodyTextChar"/>
              </w:rPr>
            </w:pPr>
            <w:sdt>
              <w:sdtPr>
                <w:rPr>
                  <w:rStyle w:val="BodyTextChar"/>
                </w:rPr>
                <w:id w:val="-1573734396"/>
                <w:placeholder>
                  <w:docPart w:val="B285D6A0E6C748F29347D9007391FDCB"/>
                </w:placeholder>
                <w:showingPlcHdr/>
                <w15:color w:val="000000"/>
                <w:text w:multiLine="1"/>
              </w:sdtPr>
              <w:sdtEndPr>
                <w:rPr>
                  <w:rStyle w:val="Heading4Char"/>
                  <w:b/>
                  <w:bCs/>
                  <w:color w:val="201547" w:themeColor="text2"/>
                  <w:sz w:val="24"/>
                  <w:szCs w:val="24"/>
                </w:rPr>
              </w:sdtEndPr>
              <w:sdtContent>
                <w:r w:rsidR="001160CA" w:rsidRPr="00962C03">
                  <w:rPr>
                    <w:rStyle w:val="PlaceholderText"/>
                  </w:rPr>
                  <w:t>Click or tap here to enter text.</w:t>
                </w:r>
              </w:sdtContent>
            </w:sdt>
            <w:r w:rsidR="00E508C6">
              <w:rPr>
                <w:rStyle w:val="BodyTextChar"/>
              </w:rPr>
              <w:tab/>
            </w:r>
          </w:p>
          <w:p w14:paraId="0620EAF4" w14:textId="77777777" w:rsidR="00E508C6" w:rsidRDefault="00E508C6" w:rsidP="00E508C6">
            <w:pPr>
              <w:tabs>
                <w:tab w:val="right" w:pos="4813"/>
              </w:tabs>
              <w:spacing w:after="240"/>
              <w:rPr>
                <w:rStyle w:val="BodyTextChar"/>
              </w:rPr>
            </w:pPr>
          </w:p>
          <w:p w14:paraId="7E5E01EE" w14:textId="77777777" w:rsidR="00E508C6" w:rsidRDefault="00E508C6" w:rsidP="00E508C6">
            <w:pPr>
              <w:tabs>
                <w:tab w:val="right" w:pos="4813"/>
              </w:tabs>
              <w:spacing w:after="240"/>
              <w:rPr>
                <w:rStyle w:val="BodyTextChar"/>
              </w:rPr>
            </w:pPr>
          </w:p>
          <w:p w14:paraId="1159E4FE" w14:textId="77777777" w:rsidR="00E508C6" w:rsidRDefault="00E508C6" w:rsidP="00E508C6">
            <w:pPr>
              <w:tabs>
                <w:tab w:val="right" w:pos="4813"/>
              </w:tabs>
              <w:spacing w:after="240"/>
              <w:rPr>
                <w:rStyle w:val="BodyTextChar"/>
              </w:rPr>
            </w:pPr>
          </w:p>
          <w:p w14:paraId="1F9F64F9" w14:textId="77777777" w:rsidR="00E508C6" w:rsidRDefault="00E508C6" w:rsidP="00E508C6">
            <w:pPr>
              <w:tabs>
                <w:tab w:val="right" w:pos="4813"/>
              </w:tabs>
              <w:spacing w:after="240"/>
              <w:rPr>
                <w:rStyle w:val="BodyTextChar"/>
              </w:rPr>
            </w:pPr>
          </w:p>
          <w:p w14:paraId="41D89D31" w14:textId="77777777" w:rsidR="007B033F" w:rsidRDefault="007B033F" w:rsidP="00E508C6">
            <w:pPr>
              <w:tabs>
                <w:tab w:val="right" w:pos="4813"/>
              </w:tabs>
              <w:spacing w:after="240"/>
              <w:rPr>
                <w:rStyle w:val="BodyTextChar"/>
              </w:rPr>
            </w:pPr>
          </w:p>
          <w:p w14:paraId="655FC669" w14:textId="322AAFF7" w:rsidR="00E508C6" w:rsidRPr="00ED4F9E" w:rsidRDefault="00E508C6" w:rsidP="00E508C6">
            <w:pPr>
              <w:tabs>
                <w:tab w:val="right" w:pos="4813"/>
              </w:tabs>
              <w:spacing w:after="240"/>
              <w:rPr>
                <w:rStyle w:val="Heading4Char"/>
                <w:color w:val="auto"/>
                <w:sz w:val="20"/>
                <w:szCs w:val="20"/>
              </w:rPr>
            </w:pPr>
          </w:p>
        </w:tc>
      </w:tr>
    </w:tbl>
    <w:p w14:paraId="38076F55" w14:textId="6C4EA8FD" w:rsidR="00991558" w:rsidRDefault="00991558" w:rsidP="00F01E29"/>
    <w:sectPr w:rsidR="00991558" w:rsidSect="00324F4B">
      <w:headerReference w:type="even" r:id="rId34"/>
      <w:headerReference w:type="default" r:id="rId35"/>
      <w:footerReference w:type="even" r:id="rId36"/>
      <w:footerReference w:type="default" r:id="rId37"/>
      <w:headerReference w:type="first" r:id="rId38"/>
      <w:footerReference w:type="first" r:id="rId39"/>
      <w:footnotePr>
        <w:pos w:val="beneathText"/>
      </w:footnotePr>
      <w:type w:val="continuous"/>
      <w:pgSz w:w="11907" w:h="16839" w:code="9"/>
      <w:pgMar w:top="993"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6EB6" w14:textId="77777777" w:rsidR="00C260F9" w:rsidRDefault="00C260F9" w:rsidP="00CD157B">
      <w:pPr>
        <w:pStyle w:val="NoSpacing"/>
      </w:pPr>
    </w:p>
    <w:p w14:paraId="4EA8294A" w14:textId="77777777" w:rsidR="00C260F9" w:rsidRDefault="00C260F9"/>
  </w:endnote>
  <w:endnote w:type="continuationSeparator" w:id="0">
    <w:p w14:paraId="7DC842E5" w14:textId="77777777" w:rsidR="00C260F9" w:rsidRDefault="00C260F9" w:rsidP="00CD157B">
      <w:pPr>
        <w:pStyle w:val="NoSpacing"/>
      </w:pPr>
    </w:p>
    <w:p w14:paraId="06BB4F98" w14:textId="77777777" w:rsidR="00C260F9" w:rsidRDefault="00C260F9"/>
  </w:endnote>
  <w:endnote w:type="continuationNotice" w:id="1">
    <w:p w14:paraId="3E5159EC" w14:textId="77777777" w:rsidR="00C260F9" w:rsidRDefault="00C260F9" w:rsidP="00CD157B">
      <w:pPr>
        <w:pStyle w:val="NoSpacing"/>
      </w:pPr>
    </w:p>
    <w:p w14:paraId="51F391D1" w14:textId="77777777" w:rsidR="00C260F9" w:rsidRDefault="00C2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2D35164" w14:textId="77777777" w:rsidTr="00505430">
      <w:trPr>
        <w:trHeight w:val="397"/>
      </w:trPr>
      <w:tc>
        <w:tcPr>
          <w:tcW w:w="340" w:type="dxa"/>
        </w:tcPr>
        <w:p w14:paraId="02A2915E" w14:textId="5B5E786E" w:rsidR="00A60698" w:rsidRPr="00D55628" w:rsidRDefault="00757978" w:rsidP="00A60698">
          <w:pPr>
            <w:pStyle w:val="FooterEvenPageNumber"/>
            <w:framePr w:wrap="auto" w:vAnchor="margin" w:hAnchor="text" w:yAlign="inline"/>
          </w:pPr>
          <w:r>
            <w:rPr>
              <w:noProof/>
            </w:rPr>
            <mc:AlternateContent>
              <mc:Choice Requires="wps">
                <w:drawing>
                  <wp:anchor distT="0" distB="0" distL="0" distR="0" simplePos="0" relativeHeight="251666445" behindDoc="0" locked="0" layoutInCell="1" allowOverlap="1" wp14:anchorId="523EF930" wp14:editId="351A9209">
                    <wp:simplePos x="635" y="635"/>
                    <wp:positionH relativeFrom="page">
                      <wp:align>center</wp:align>
                    </wp:positionH>
                    <wp:positionV relativeFrom="page">
                      <wp:align>bottom</wp:align>
                    </wp:positionV>
                    <wp:extent cx="215900" cy="824865"/>
                    <wp:effectExtent l="0" t="0" r="12700" b="0"/>
                    <wp:wrapNone/>
                    <wp:docPr id="208910232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5900" cy="824865"/>
                            </a:xfrm>
                            <a:prstGeom prst="rect">
                              <a:avLst/>
                            </a:prstGeom>
                            <a:noFill/>
                            <a:ln>
                              <a:noFill/>
                            </a:ln>
                          </wps:spPr>
                          <wps:txbx>
                            <w:txbxContent>
                              <w:p w14:paraId="458F7B36" w14:textId="2C76A76D"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3EF930" id="_x0000_t202" coordsize="21600,21600" o:spt="202" path="m,l,21600r21600,l21600,xe">
                    <v:stroke joinstyle="miter"/>
                    <v:path gradientshapeok="t" o:connecttype="rect"/>
                  </v:shapetype>
                  <v:shape id="_x0000_s1031" type="#_x0000_t202" alt="OFFICIAL" style="position:absolute;margin-left:0;margin-top:0;width:17pt;height:64.95pt;z-index:2516664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" filled="f" stroked="f">
                    <v:fill o:detectmouseclick="t"/>
                    <v:textbox style="mso-fit-shape-to-text:t" inset="0,0,0,15pt">
                      <w:txbxContent>
                        <w:p w14:paraId="458F7B36" w14:textId="2C76A76D"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08FB1F87" wp14:editId="24F53DBC">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35350"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8FB1F87" id="Text Box 41" o:spid="_x0000_s1032" type="#_x0000_t202" alt="{&quot;HashCode&quot;:-1264680268,&quot;Height&quot;:841.0,&quot;Width&quot;:595.0,&quot;Placement&quot;:&quot;Footer&quot;,&quot;Index&quot;:&quot;OddAndEven&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6B635350"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31AF76B3" w14:textId="042D8810" w:rsidR="00A60698" w:rsidRDefault="00D74A9C" w:rsidP="00A60698">
          <w:pPr>
            <w:pStyle w:val="FooterEven"/>
          </w:pPr>
          <w:fldSimple w:instr="DOCPROPERTY  xFooterTitle  \* MERGEFORMAT">
            <w:r>
              <w:t>Threatened species/breeding waterbird colonies third party report</w:t>
            </w:r>
          </w:fldSimple>
        </w:p>
        <w:p w14:paraId="336989AC" w14:textId="0D18270A" w:rsidR="00A60698" w:rsidRPr="00810C40" w:rsidRDefault="00875977" w:rsidP="00A60698">
          <w:pPr>
            <w:pStyle w:val="FooterEven"/>
          </w:pPr>
          <w:r>
            <w:fldChar w:fldCharType="begin"/>
          </w:r>
          <w:r>
            <w:instrText xml:space="preserve"> DOCPROPERTY  xFooterSubtitle  \* MERGEFORMAT </w:instrText>
          </w:r>
          <w:r>
            <w:fldChar w:fldCharType="end"/>
          </w:r>
        </w:p>
      </w:tc>
    </w:tr>
  </w:tbl>
  <w:p w14:paraId="2FE6553A"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095AB445" w14:textId="77777777" w:rsidTr="0040758A">
      <w:trPr>
        <w:trHeight w:val="397"/>
      </w:trPr>
      <w:tc>
        <w:tcPr>
          <w:tcW w:w="9071" w:type="dxa"/>
        </w:tcPr>
        <w:p w14:paraId="256EA44F" w14:textId="4974E134" w:rsidR="00CD157B" w:rsidRPr="00CB1FB7" w:rsidRDefault="00757978" w:rsidP="00A60698">
          <w:pPr>
            <w:pStyle w:val="FooterOdd"/>
            <w:rPr>
              <w:b/>
            </w:rPr>
          </w:pPr>
          <w:r>
            <w:rPr>
              <w:noProof/>
            </w:rPr>
            <mc:AlternateContent>
              <mc:Choice Requires="wps">
                <w:drawing>
                  <wp:anchor distT="0" distB="0" distL="0" distR="0" simplePos="0" relativeHeight="251667469" behindDoc="0" locked="0" layoutInCell="1" allowOverlap="1" wp14:anchorId="23F06E05" wp14:editId="7DE37CD7">
                    <wp:simplePos x="635" y="635"/>
                    <wp:positionH relativeFrom="page">
                      <wp:align>center</wp:align>
                    </wp:positionH>
                    <wp:positionV relativeFrom="page">
                      <wp:align>bottom</wp:align>
                    </wp:positionV>
                    <wp:extent cx="551815" cy="452755"/>
                    <wp:effectExtent l="0" t="0" r="635" b="0"/>
                    <wp:wrapNone/>
                    <wp:docPr id="20162666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C592DC4" w14:textId="443D9D82"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06E05" id="_x0000_t202" coordsize="21600,21600" o:spt="202" path="m,l,21600r21600,l21600,xe">
                    <v:stroke joinstyle="miter"/>
                    <v:path gradientshapeok="t" o:connecttype="rect"/>
                  </v:shapetype>
                  <v:shape id="_x0000_s1033" type="#_x0000_t202" alt="OFFICIAL" style="position:absolute;left:0;text-align:left;margin-left:0;margin-top:0;width:43.45pt;height:35.65pt;z-index:2516674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fill o:detectmouseclick="t"/>
                    <v:textbox style="mso-fit-shape-to-text:t" inset="0,0,0,15pt">
                      <w:txbxContent>
                        <w:p w14:paraId="3C592DC4" w14:textId="443D9D82"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r w:rsidR="00875977">
            <w:fldChar w:fldCharType="begin"/>
          </w:r>
          <w:r w:rsidR="00875977">
            <w:instrText xml:space="preserve"> DOCPROPERTY  xFooterSubtitle  \* MERGEFORMAT </w:instrText>
          </w:r>
          <w:r w:rsidR="00875977">
            <w:fldChar w:fldCharType="end"/>
          </w:r>
        </w:p>
      </w:tc>
      <w:tc>
        <w:tcPr>
          <w:tcW w:w="340" w:type="dxa"/>
        </w:tcPr>
        <w:p w14:paraId="20A231BC"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7C26CAA"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BCB8" w14:textId="5B1D8889" w:rsidR="00364C9A" w:rsidRDefault="00757978">
    <w:pPr>
      <w:pStyle w:val="Footer"/>
    </w:pPr>
    <w:r>
      <w:rPr>
        <w:noProof/>
      </w:rPr>
      <mc:AlternateContent>
        <mc:Choice Requires="wps">
          <w:drawing>
            <wp:anchor distT="0" distB="0" distL="0" distR="0" simplePos="0" relativeHeight="251665421" behindDoc="0" locked="0" layoutInCell="1" allowOverlap="1" wp14:anchorId="170BE5DC" wp14:editId="205EC7FC">
              <wp:simplePos x="635" y="635"/>
              <wp:positionH relativeFrom="page">
                <wp:align>center</wp:align>
              </wp:positionH>
              <wp:positionV relativeFrom="page">
                <wp:align>bottom</wp:align>
              </wp:positionV>
              <wp:extent cx="551815" cy="452755"/>
              <wp:effectExtent l="0" t="0" r="635" b="0"/>
              <wp:wrapNone/>
              <wp:docPr id="14240129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F03F522" w14:textId="55E02817"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BE5DC" id="_x0000_t202" coordsize="21600,21600" o:spt="202" path="m,l,21600r21600,l21600,xe">
              <v:stroke joinstyle="miter"/>
              <v:path gradientshapeok="t" o:connecttype="rect"/>
            </v:shapetype>
            <v:shape id="_x0000_s1035" type="#_x0000_t202" alt="OFFICIAL" style="position:absolute;margin-left:0;margin-top:0;width:43.45pt;height:35.65pt;z-index:2516654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dv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WM4/lW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camnbw4CAAAc&#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7F03F522" w14:textId="55E02817"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3DD2C40" wp14:editId="16F7606E">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B2D3A"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DD2C40" id="Text Box 40" o:spid="_x0000_s1036"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g9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HGn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x2Hg9GAIAACsEAAAOAAAAAAAAAAAAAAAAAC4CAABkcnMvZTJvRG9jLnhtbFBLAQItABQA&#10;BgAIAAAAIQDg+czn3wAAAAsBAAAPAAAAAAAAAAAAAAAAAHIEAABkcnMvZG93bnJldi54bWxQSwUG&#10;AAAAAAQABADzAAAAfgUAAAAA&#10;" o:allowincell="f" filled="f" stroked="f" strokeweight=".5pt">
              <v:textbox inset=",0,,0">
                <w:txbxContent>
                  <w:p w14:paraId="0C0B2D3A"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C3E5" w14:textId="03016B58" w:rsidR="0026672F" w:rsidRDefault="00757978">
    <w:pPr>
      <w:pStyle w:val="Footer"/>
    </w:pPr>
    <w:r>
      <w:rPr>
        <w:noProof/>
      </w:rPr>
      <mc:AlternateContent>
        <mc:Choice Requires="wps">
          <w:drawing>
            <wp:anchor distT="0" distB="0" distL="0" distR="0" simplePos="0" relativeHeight="251669517" behindDoc="0" locked="0" layoutInCell="1" allowOverlap="1" wp14:anchorId="687FCBCF" wp14:editId="2F1A0487">
              <wp:simplePos x="635" y="635"/>
              <wp:positionH relativeFrom="page">
                <wp:align>center</wp:align>
              </wp:positionH>
              <wp:positionV relativeFrom="page">
                <wp:align>bottom</wp:align>
              </wp:positionV>
              <wp:extent cx="551815" cy="452755"/>
              <wp:effectExtent l="0" t="0" r="635" b="0"/>
              <wp:wrapNone/>
              <wp:docPr id="21011090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A222DB7" w14:textId="6C40B978"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FCBCF" id="_x0000_t202" coordsize="21600,21600" o:spt="202" path="m,l,21600r21600,l21600,xe">
              <v:stroke joinstyle="miter"/>
              <v:path gradientshapeok="t" o:connecttype="rect"/>
            </v:shapetype>
            <v:shape id="_x0000_s1039" type="#_x0000_t202" alt="OFFICIAL" style="position:absolute;margin-left:0;margin-top:0;width:43.45pt;height:35.65pt;z-index:2516695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2zkQhDQIAAB0E&#10;AAAOAAAAAAAAAAAAAAAAAC4CAABkcnMvZTJvRG9jLnhtbFBLAQItABQABgAIAAAAIQDvrd6x2wAA&#10;AAMBAAAPAAAAAAAAAAAAAAAAAGcEAABkcnMvZG93bnJldi54bWxQSwUGAAAAAAQABADzAAAAbwUA&#10;AAAA&#10;" filled="f" stroked="f">
              <v:fill o:detectmouseclick="t"/>
              <v:textbox style="mso-fit-shape-to-text:t" inset="0,0,0,15pt">
                <w:txbxContent>
                  <w:p w14:paraId="5A222DB7" w14:textId="6C40B978"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AA2F" w14:textId="0C582E98" w:rsidR="0026672F" w:rsidRDefault="00757978">
    <w:pPr>
      <w:pStyle w:val="Footer"/>
    </w:pPr>
    <w:r>
      <w:rPr>
        <w:noProof/>
      </w:rPr>
      <mc:AlternateContent>
        <mc:Choice Requires="wps">
          <w:drawing>
            <wp:anchor distT="0" distB="0" distL="0" distR="0" simplePos="0" relativeHeight="251670541" behindDoc="0" locked="0" layoutInCell="1" allowOverlap="1" wp14:anchorId="2E003E8F" wp14:editId="6A1C8F8A">
              <wp:simplePos x="635" y="635"/>
              <wp:positionH relativeFrom="page">
                <wp:align>center</wp:align>
              </wp:positionH>
              <wp:positionV relativeFrom="page">
                <wp:align>bottom</wp:align>
              </wp:positionV>
              <wp:extent cx="551815" cy="452755"/>
              <wp:effectExtent l="0" t="0" r="635" b="0"/>
              <wp:wrapNone/>
              <wp:docPr id="280755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79EB868" w14:textId="3F153497"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003E8F" id="_x0000_t202" coordsize="21600,21600" o:spt="202" path="m,l,21600r21600,l21600,xe">
              <v:stroke joinstyle="miter"/>
              <v:path gradientshapeok="t" o:connecttype="rect"/>
            </v:shapetype>
            <v:shape id="_x0000_s1040" type="#_x0000_t202" alt="OFFICIAL" style="position:absolute;margin-left:0;margin-top:0;width:43.45pt;height:35.65pt;z-index:2516705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fill o:detectmouseclick="t"/>
              <v:textbox style="mso-fit-shape-to-text:t" inset="0,0,0,15pt">
                <w:txbxContent>
                  <w:p w14:paraId="179EB868" w14:textId="3F153497"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2EAB" w14:textId="7CF613ED" w:rsidR="0026672F" w:rsidRDefault="00757978">
    <w:pPr>
      <w:pStyle w:val="Footer"/>
    </w:pPr>
    <w:r>
      <w:rPr>
        <w:noProof/>
      </w:rPr>
      <mc:AlternateContent>
        <mc:Choice Requires="wps">
          <w:drawing>
            <wp:anchor distT="0" distB="0" distL="0" distR="0" simplePos="0" relativeHeight="251668493" behindDoc="0" locked="0" layoutInCell="1" allowOverlap="1" wp14:anchorId="07676370" wp14:editId="6BAE9B19">
              <wp:simplePos x="635" y="635"/>
              <wp:positionH relativeFrom="page">
                <wp:align>center</wp:align>
              </wp:positionH>
              <wp:positionV relativeFrom="page">
                <wp:align>bottom</wp:align>
              </wp:positionV>
              <wp:extent cx="551815" cy="452755"/>
              <wp:effectExtent l="0" t="0" r="635" b="0"/>
              <wp:wrapNone/>
              <wp:docPr id="11801705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D6F68D" w14:textId="55BD6A98"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676370" id="_x0000_t202" coordsize="21600,21600" o:spt="202" path="m,l,21600r21600,l21600,xe">
              <v:stroke joinstyle="miter"/>
              <v:path gradientshapeok="t" o:connecttype="rect"/>
            </v:shapetype>
            <v:shape id="_x0000_s1042" type="#_x0000_t202" alt="OFFICIAL" style="position:absolute;margin-left:0;margin-top:0;width:43.45pt;height:35.65pt;z-index:2516684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NnDwIAAB0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XY/fup/R00J5zKwbhwb/m6w9ob5sMTc7hhHARV&#10;Gx7xkAr6msLZoqQF9+Nv/piPxGOUkh4VU1ODkqZEfTO4kCiuyXCTsUtG8Tkvc4ybg74D1GGBT8Ly&#10;ZKLXBTWZ0oF+QT2vYiEMMcOxXE13k3kXRunie+BitUpJqCPLwsZsLY/Qka9I5vPwwpw9Mx5wVQ8w&#10;yYlVr4gfc+NNb1eHgPSnrURuRyLPlKMG017P7yWK/Nf/lHV91cuf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AEPk2cPAgAA&#10;HQQAAA4AAAAAAAAAAAAAAAAALgIAAGRycy9lMm9Eb2MueG1sUEsBAi0AFAAGAAgAAAAhAO+t3rHb&#10;AAAAAwEAAA8AAAAAAAAAAAAAAAAAaQQAAGRycy9kb3ducmV2LnhtbFBLBQYAAAAABAAEAPMAAABx&#10;BQAAAAA=&#10;" filled="f" stroked="f">
              <v:fill o:detectmouseclick="t"/>
              <v:textbox style="mso-fit-shape-to-text:t" inset="0,0,0,15pt">
                <w:txbxContent>
                  <w:p w14:paraId="54D6F68D" w14:textId="55BD6A98" w:rsidR="00757978" w:rsidRPr="00757978" w:rsidRDefault="00757978" w:rsidP="00757978">
                    <w:pPr>
                      <w:spacing w:after="0"/>
                      <w:rPr>
                        <w:rFonts w:ascii="Calibri" w:eastAsia="Calibri" w:hAnsi="Calibri" w:cs="Calibri"/>
                        <w:noProof/>
                        <w:color w:val="000000"/>
                        <w:sz w:val="24"/>
                        <w:szCs w:val="24"/>
                      </w:rPr>
                    </w:pPr>
                    <w:r w:rsidRPr="00757978">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657F" w14:textId="77777777" w:rsidR="00C260F9" w:rsidRPr="002A0975" w:rsidRDefault="00C260F9" w:rsidP="002A0975">
      <w:pPr>
        <w:pStyle w:val="Footer"/>
      </w:pPr>
    </w:p>
  </w:footnote>
  <w:footnote w:type="continuationSeparator" w:id="0">
    <w:p w14:paraId="174A1777" w14:textId="77777777" w:rsidR="00C260F9" w:rsidRPr="00CA30B7" w:rsidRDefault="00C260F9" w:rsidP="006D5A90">
      <w:pPr>
        <w:rPr>
          <w:lang w:val="en-US"/>
        </w:rPr>
      </w:pPr>
      <w:r w:rsidRPr="00CA30B7">
        <w:rPr>
          <w:lang w:val="en-US"/>
        </w:rPr>
        <w:t>_______</w:t>
      </w:r>
    </w:p>
    <w:p w14:paraId="1072F851" w14:textId="77777777" w:rsidR="00C260F9" w:rsidRDefault="00C260F9"/>
  </w:footnote>
  <w:footnote w:type="continuationNotice" w:id="1">
    <w:p w14:paraId="74D4B6EB" w14:textId="77777777" w:rsidR="00C260F9" w:rsidRDefault="00C260F9" w:rsidP="006D5A90"/>
    <w:p w14:paraId="1F7A3DE6" w14:textId="77777777" w:rsidR="00C260F9" w:rsidRDefault="00C2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EBFA" w14:textId="3DB50EF8" w:rsidR="00DE2576" w:rsidRPr="00CD157B" w:rsidRDefault="0026672F" w:rsidP="00DE2576">
    <w:pPr>
      <w:pStyle w:val="Header"/>
    </w:pPr>
    <w:r>
      <w:rPr>
        <w:noProof/>
      </w:rPr>
      <mc:AlternateContent>
        <mc:Choice Requires="wps">
          <w:drawing>
            <wp:anchor distT="0" distB="0" distL="0" distR="0" simplePos="0" relativeHeight="251660301" behindDoc="0" locked="0" layoutInCell="1" allowOverlap="1" wp14:anchorId="660C09E5" wp14:editId="7948D036">
              <wp:simplePos x="542925" y="180975"/>
              <wp:positionH relativeFrom="page">
                <wp:align>center</wp:align>
              </wp:positionH>
              <wp:positionV relativeFrom="page">
                <wp:align>top</wp:align>
              </wp:positionV>
              <wp:extent cx="686435" cy="441960"/>
              <wp:effectExtent l="0" t="0" r="18415" b="15240"/>
              <wp:wrapNone/>
              <wp:docPr id="15357030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ADE69F4" w14:textId="61937AB9"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C09E5" id="_x0000_t202" coordsize="21600,21600" o:spt="202" path="m,l,21600r21600,l21600,xe">
              <v:stroke joinstyle="miter"/>
              <v:path gradientshapeok="t" o:connecttype="rect"/>
            </v:shapetype>
            <v:shape id="Text Box 2" o:spid="_x0000_s1029" type="#_x0000_t202" alt="OFFICIAL" style="position:absolute;margin-left:0;margin-top:0;width:54.05pt;height:34.8pt;z-index:2516603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textbox style="mso-fit-shape-to-text:t" inset="0,15pt,0,0">
                <w:txbxContent>
                  <w:p w14:paraId="1ADE69F4" w14:textId="61937AB9"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7" behindDoc="0" locked="1" layoutInCell="1" allowOverlap="1" wp14:anchorId="7A974BBC" wp14:editId="1941747E">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DF4AB0B">
            <v:shape id="Freeform: Shape 32"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0CC90AD">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6" behindDoc="0" locked="0" layoutInCell="1" allowOverlap="1" wp14:anchorId="7F1ECFB9" wp14:editId="5C13F71F">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17A6F0A">
            <v:shape id="Freeform: Shape 33"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71DC5B1">
              <v:path arrowok="t"/>
              <w10:wrap anchorx="page" anchory="page"/>
            </v:shape>
          </w:pict>
        </mc:Fallback>
      </mc:AlternateContent>
    </w:r>
    <w:r w:rsidR="00DE2576" w:rsidRPr="00484CC4">
      <w:rPr>
        <w:noProof/>
      </w:rPr>
      <mc:AlternateContent>
        <mc:Choice Requires="wps">
          <w:drawing>
            <wp:anchor distT="0" distB="0" distL="114300" distR="114300" simplePos="0" relativeHeight="251658248" behindDoc="0" locked="1" layoutInCell="1" allowOverlap="1" wp14:anchorId="04FC577A" wp14:editId="5FB4966B">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20095A8">
            <v:shape id="Freeform: Shape 3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E5BC0EB">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9" behindDoc="0" locked="1" layoutInCell="1" allowOverlap="1" wp14:anchorId="2DFB826E" wp14:editId="24C77D98">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1BF008">
            <v:shape id="Freeform: Shape 37"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BD1A293">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0" behindDoc="0" locked="1" layoutInCell="1" allowOverlap="1" wp14:anchorId="1429FC93" wp14:editId="29CB4A67">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2102763">
            <v:shape id="Freeform: Shape 38"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EEC83BE">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51" behindDoc="0" locked="1" layoutInCell="1" allowOverlap="1" wp14:anchorId="76F21154" wp14:editId="3F8FC165">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D0863B4">
            <v:shape id="Freeform: Shape 39"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D71A269">
              <v:path arrowok="t"/>
              <w10:wrap anchorx="page" anchory="page"/>
              <w10:anchorlock/>
            </v:shape>
          </w:pict>
        </mc:Fallback>
      </mc:AlternateContent>
    </w:r>
  </w:p>
  <w:p w14:paraId="5D80A026"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3C78" w14:textId="3DC48301" w:rsidR="00300042" w:rsidRDefault="0026672F">
    <w:pPr>
      <w:pStyle w:val="Header"/>
    </w:pPr>
    <w:r>
      <w:rPr>
        <w:noProof/>
      </w:rPr>
      <mc:AlternateContent>
        <mc:Choice Requires="wps">
          <w:drawing>
            <wp:anchor distT="0" distB="0" distL="0" distR="0" simplePos="0" relativeHeight="251661325" behindDoc="0" locked="0" layoutInCell="1" allowOverlap="1" wp14:anchorId="36E28E83" wp14:editId="7591D115">
              <wp:simplePos x="635" y="635"/>
              <wp:positionH relativeFrom="page">
                <wp:align>center</wp:align>
              </wp:positionH>
              <wp:positionV relativeFrom="page">
                <wp:align>top</wp:align>
              </wp:positionV>
              <wp:extent cx="686435" cy="441960"/>
              <wp:effectExtent l="0" t="0" r="18415" b="15240"/>
              <wp:wrapNone/>
              <wp:docPr id="15187314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0027819" w14:textId="79C61558"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28E83" id="_x0000_t202" coordsize="21600,21600" o:spt="202" path="m,l,21600r21600,l21600,xe">
              <v:stroke joinstyle="miter"/>
              <v:path gradientshapeok="t" o:connecttype="rect"/>
            </v:shapetype>
            <v:shape id="Text Box 3" o:spid="_x0000_s1030" type="#_x0000_t202" alt="OFFICIAL" style="position:absolute;margin-left:0;margin-top:0;width:54.05pt;height:34.8pt;z-index:2516613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textbox style="mso-fit-shape-to-text:t" inset="0,15pt,0,0">
                <w:txbxContent>
                  <w:p w14:paraId="00027819" w14:textId="79C61558"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D502" w14:textId="12133F02" w:rsidR="00300042" w:rsidRDefault="0026672F">
    <w:pPr>
      <w:pStyle w:val="Header"/>
    </w:pPr>
    <w:r>
      <w:rPr>
        <w:noProof/>
      </w:rPr>
      <mc:AlternateContent>
        <mc:Choice Requires="wps">
          <w:drawing>
            <wp:anchor distT="0" distB="0" distL="0" distR="0" simplePos="0" relativeHeight="251659277" behindDoc="0" locked="0" layoutInCell="1" allowOverlap="1" wp14:anchorId="0764FABC" wp14:editId="508A0318">
              <wp:simplePos x="542925" y="180975"/>
              <wp:positionH relativeFrom="page">
                <wp:align>center</wp:align>
              </wp:positionH>
              <wp:positionV relativeFrom="page">
                <wp:align>top</wp:align>
              </wp:positionV>
              <wp:extent cx="686435" cy="441960"/>
              <wp:effectExtent l="0" t="0" r="18415" b="15240"/>
              <wp:wrapNone/>
              <wp:docPr id="6796123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C1CAB4A" w14:textId="42E3E204"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64FABC" id="_x0000_t202" coordsize="21600,21600" o:spt="202" path="m,l,21600r21600,l21600,xe">
              <v:stroke joinstyle="miter"/>
              <v:path gradientshapeok="t" o:connecttype="rect"/>
            </v:shapetype>
            <v:shape id="Text Box 1" o:spid="_x0000_s1034" type="#_x0000_t202" alt="OFFICIAL" style="position:absolute;margin-left:0;margin-top:0;width:54.05pt;height:34.8pt;z-index:251659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IKRfYw8CAAAc&#10;BAAADgAAAAAAAAAAAAAAAAAuAgAAZHJzL2Uyb0RvYy54bWxQSwECLQAUAAYACAAAACEAVl9E2toA&#10;AAAEAQAADwAAAAAAAAAAAAAAAABpBAAAZHJzL2Rvd25yZXYueG1sUEsFBgAAAAAEAAQA8wAAAHAF&#10;AAAAAA==&#10;" filled="f" stroked="f">
              <v:textbox style="mso-fit-shape-to-text:t" inset="0,15pt,0,0">
                <w:txbxContent>
                  <w:p w14:paraId="0C1CAB4A" w14:textId="42E3E204"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2DD" w14:textId="7E282E98" w:rsidR="0026672F" w:rsidRDefault="0026672F">
    <w:pPr>
      <w:pStyle w:val="Header"/>
    </w:pPr>
    <w:r>
      <w:rPr>
        <w:noProof/>
      </w:rPr>
      <mc:AlternateContent>
        <mc:Choice Requires="wps">
          <w:drawing>
            <wp:anchor distT="0" distB="0" distL="0" distR="0" simplePos="0" relativeHeight="251663373" behindDoc="0" locked="0" layoutInCell="1" allowOverlap="1" wp14:anchorId="6690691D" wp14:editId="2E6081B8">
              <wp:simplePos x="542925" y="180975"/>
              <wp:positionH relativeFrom="page">
                <wp:align>center</wp:align>
              </wp:positionH>
              <wp:positionV relativeFrom="page">
                <wp:align>top</wp:align>
              </wp:positionV>
              <wp:extent cx="686435" cy="441960"/>
              <wp:effectExtent l="0" t="0" r="18415" b="15240"/>
              <wp:wrapNone/>
              <wp:docPr id="19030755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B3727C3" w14:textId="7DFD2AF1"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0691D" id="_x0000_t202" coordsize="21600,21600" o:spt="202" path="m,l,21600r21600,l21600,xe">
              <v:stroke joinstyle="miter"/>
              <v:path gradientshapeok="t" o:connecttype="rect"/>
            </v:shapetype>
            <v:shape id="Text Box 5" o:spid="_x0000_s1037" type="#_x0000_t202" alt="OFFICIAL" style="position:absolute;margin-left:0;margin-top:0;width:54.05pt;height:34.8pt;z-index:2516633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0BvDng8CAAAc&#10;BAAADgAAAAAAAAAAAAAAAAAuAgAAZHJzL2Uyb0RvYy54bWxQSwECLQAUAAYACAAAACEAVl9E2toA&#10;AAAEAQAADwAAAAAAAAAAAAAAAABpBAAAZHJzL2Rvd25yZXYueG1sUEsFBgAAAAAEAAQA8wAAAHAF&#10;AAAAAA==&#10;" filled="f" stroked="f">
              <v:textbox style="mso-fit-shape-to-text:t" inset="0,15pt,0,0">
                <w:txbxContent>
                  <w:p w14:paraId="2B3727C3" w14:textId="7DFD2AF1"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2789" w14:textId="5E260FAC" w:rsidR="00CD157B" w:rsidRPr="00CD157B" w:rsidRDefault="0026672F" w:rsidP="00CD157B">
    <w:pPr>
      <w:pStyle w:val="Header"/>
    </w:pPr>
    <w:r>
      <w:rPr>
        <w:noProof/>
      </w:rPr>
      <mc:AlternateContent>
        <mc:Choice Requires="wps">
          <w:drawing>
            <wp:anchor distT="0" distB="0" distL="0" distR="0" simplePos="0" relativeHeight="251664397" behindDoc="0" locked="0" layoutInCell="1" allowOverlap="1" wp14:anchorId="753416D8" wp14:editId="76693DF7">
              <wp:simplePos x="635" y="635"/>
              <wp:positionH relativeFrom="page">
                <wp:align>center</wp:align>
              </wp:positionH>
              <wp:positionV relativeFrom="page">
                <wp:align>top</wp:align>
              </wp:positionV>
              <wp:extent cx="686435" cy="441960"/>
              <wp:effectExtent l="0" t="0" r="18415" b="15240"/>
              <wp:wrapNone/>
              <wp:docPr id="83067229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BB90D9F" w14:textId="454C6EB1"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416D8" id="_x0000_t202" coordsize="21600,21600" o:spt="202" path="m,l,21600r21600,l21600,xe">
              <v:stroke joinstyle="miter"/>
              <v:path gradientshapeok="t" o:connecttype="rect"/>
            </v:shapetype>
            <v:shape id="Text Box 6" o:spid="_x0000_s1038" type="#_x0000_t202" alt="OFFICIAL" style="position:absolute;margin-left:0;margin-top:0;width:54.05pt;height:34.8pt;z-index:2516643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vaRxow8CAAAc&#10;BAAADgAAAAAAAAAAAAAAAAAuAgAAZHJzL2Uyb0RvYy54bWxQSwECLQAUAAYACAAAACEAVl9E2toA&#10;AAAEAQAADwAAAAAAAAAAAAAAAABpBAAAZHJzL2Rvd25yZXYueG1sUEsFBgAAAAAEAAQA8wAAAHAF&#10;AAAAAA==&#10;" filled="f" stroked="f">
              <v:textbox style="mso-fit-shape-to-text:t" inset="0,15pt,0,0">
                <w:txbxContent>
                  <w:p w14:paraId="3BB90D9F" w14:textId="454C6EB1"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B3B12E3" wp14:editId="1450476A">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E5B58A3">
            <v:shape id="Freeform: Shape 2"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b3272f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353A46D">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66D062C8" wp14:editId="636A721D">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104A5F1">
            <v:shape id="Freeform: Shape 25"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3814A45">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05A8AC1D" wp14:editId="32DF8564">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947E0E3">
            <v:shape id="Freeform: Shape 5"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D6B7D5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40D114A" wp14:editId="445D140E">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C991170">
            <v:shape id="Freeform: Shape 26"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F22FD9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41D74490" wp14:editId="7A6E1C3B">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484E5D3">
            <v:shape id="Freeform: Shape 28"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cddc29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AC0DC7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D3DEE0E" wp14:editId="7BE27B34">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44D3E6E">
            <v:shape id="Freeform: Shape 29"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6AC80DC">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F020" w14:textId="65BC176B" w:rsidR="0026672F" w:rsidRDefault="0026672F">
    <w:pPr>
      <w:pStyle w:val="Header"/>
    </w:pPr>
    <w:r>
      <w:rPr>
        <w:noProof/>
      </w:rPr>
      <mc:AlternateContent>
        <mc:Choice Requires="wps">
          <w:drawing>
            <wp:anchor distT="0" distB="0" distL="0" distR="0" simplePos="0" relativeHeight="251662349" behindDoc="0" locked="0" layoutInCell="1" allowOverlap="1" wp14:anchorId="7BDB5F6D" wp14:editId="6EC22173">
              <wp:simplePos x="635" y="635"/>
              <wp:positionH relativeFrom="page">
                <wp:align>center</wp:align>
              </wp:positionH>
              <wp:positionV relativeFrom="page">
                <wp:align>top</wp:align>
              </wp:positionV>
              <wp:extent cx="686435" cy="441960"/>
              <wp:effectExtent l="0" t="0" r="18415" b="15240"/>
              <wp:wrapNone/>
              <wp:docPr id="52328548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AD29B66" w14:textId="3CA07E55"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B5F6D" id="_x0000_t202" coordsize="21600,21600" o:spt="202" path="m,l,21600r21600,l21600,xe">
              <v:stroke joinstyle="miter"/>
              <v:path gradientshapeok="t" o:connecttype="rect"/>
            </v:shapetype>
            <v:shape id="Text Box 4" o:spid="_x0000_s1041" type="#_x0000_t202" alt="OFFICIAL" style="position:absolute;margin-left:0;margin-top:0;width:54.05pt;height:34.8pt;z-index:2516623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9/BQsA8CAAAd&#10;BAAADgAAAAAAAAAAAAAAAAAuAgAAZHJzL2Uyb0RvYy54bWxQSwECLQAUAAYACAAAACEAVl9E2toA&#10;AAAEAQAADwAAAAAAAAAAAAAAAABpBAAAZHJzL2Rvd25yZXYueG1sUEsFBgAAAAAEAAQA8wAAAHAF&#10;AAAAAA==&#10;" filled="f" stroked="f">
              <v:textbox style="mso-fit-shape-to-text:t" inset="0,15pt,0,0">
                <w:txbxContent>
                  <w:p w14:paraId="3AD29B66" w14:textId="3CA07E55" w:rsidR="0026672F" w:rsidRPr="0026672F" w:rsidRDefault="0026672F" w:rsidP="0026672F">
                    <w:pPr>
                      <w:spacing w:after="0"/>
                      <w:rPr>
                        <w:rFonts w:ascii="Arial" w:eastAsia="Arial" w:hAnsi="Arial" w:cs="Arial"/>
                        <w:noProof/>
                        <w:color w:val="000000"/>
                        <w:sz w:val="24"/>
                        <w:szCs w:val="24"/>
                      </w:rPr>
                    </w:pPr>
                    <w:r w:rsidRPr="0026672F">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75B7D59"/>
    <w:multiLevelType w:val="hybridMultilevel"/>
    <w:tmpl w:val="E856AE7A"/>
    <w:lvl w:ilvl="0" w:tplc="A384A4EE">
      <w:start w:val="53"/>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50E250B8"/>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1"/>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9"/>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7"/>
  </w:num>
  <w:num w:numId="34" w16cid:durableId="196283207">
    <w:abstractNumId w:val="40"/>
  </w:num>
  <w:num w:numId="35" w16cid:durableId="1742215375">
    <w:abstractNumId w:val="49"/>
  </w:num>
  <w:num w:numId="36" w16cid:durableId="664823544">
    <w:abstractNumId w:val="45"/>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462684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forms" w:formatting="1"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656A6A"/>
    <w:rsid w:val="00000194"/>
    <w:rsid w:val="00000812"/>
    <w:rsid w:val="00000901"/>
    <w:rsid w:val="00001D81"/>
    <w:rsid w:val="00002691"/>
    <w:rsid w:val="00003260"/>
    <w:rsid w:val="000035F6"/>
    <w:rsid w:val="00004327"/>
    <w:rsid w:val="00004810"/>
    <w:rsid w:val="00004A68"/>
    <w:rsid w:val="00004DA3"/>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E67"/>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DD0"/>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C1A"/>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8AB"/>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9F4"/>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225"/>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0CA"/>
    <w:rsid w:val="00116264"/>
    <w:rsid w:val="00116413"/>
    <w:rsid w:val="001167C6"/>
    <w:rsid w:val="001169AD"/>
    <w:rsid w:val="001176AC"/>
    <w:rsid w:val="00117809"/>
    <w:rsid w:val="00120092"/>
    <w:rsid w:val="0012041B"/>
    <w:rsid w:val="00120D59"/>
    <w:rsid w:val="001218C4"/>
    <w:rsid w:val="0012218A"/>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45"/>
    <w:rsid w:val="0016718E"/>
    <w:rsid w:val="0017060B"/>
    <w:rsid w:val="00170701"/>
    <w:rsid w:val="00171B71"/>
    <w:rsid w:val="00171C7C"/>
    <w:rsid w:val="00172637"/>
    <w:rsid w:val="001726D4"/>
    <w:rsid w:val="001728B5"/>
    <w:rsid w:val="0017336D"/>
    <w:rsid w:val="00173F1A"/>
    <w:rsid w:val="00174052"/>
    <w:rsid w:val="001745CE"/>
    <w:rsid w:val="00174CAD"/>
    <w:rsid w:val="00174E84"/>
    <w:rsid w:val="001750A0"/>
    <w:rsid w:val="00175DCC"/>
    <w:rsid w:val="001762F3"/>
    <w:rsid w:val="001766D2"/>
    <w:rsid w:val="001768FA"/>
    <w:rsid w:val="001769A8"/>
    <w:rsid w:val="00176C15"/>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ED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B81"/>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59D"/>
    <w:rsid w:val="001E0766"/>
    <w:rsid w:val="001E093C"/>
    <w:rsid w:val="001E174B"/>
    <w:rsid w:val="001E1D0E"/>
    <w:rsid w:val="001E1DB7"/>
    <w:rsid w:val="001E1E00"/>
    <w:rsid w:val="001E2412"/>
    <w:rsid w:val="001E261C"/>
    <w:rsid w:val="001E28B4"/>
    <w:rsid w:val="001E3629"/>
    <w:rsid w:val="001E3BB5"/>
    <w:rsid w:val="001E3BEC"/>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AFC"/>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048C"/>
    <w:rsid w:val="00201BFC"/>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093"/>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3E32"/>
    <w:rsid w:val="0025402C"/>
    <w:rsid w:val="00254F12"/>
    <w:rsid w:val="0025562D"/>
    <w:rsid w:val="00255632"/>
    <w:rsid w:val="0025626D"/>
    <w:rsid w:val="00256560"/>
    <w:rsid w:val="00256624"/>
    <w:rsid w:val="00257CB6"/>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0D7"/>
    <w:rsid w:val="00264C6B"/>
    <w:rsid w:val="00264C82"/>
    <w:rsid w:val="00264F76"/>
    <w:rsid w:val="00264FD6"/>
    <w:rsid w:val="00265C0D"/>
    <w:rsid w:val="00265DE2"/>
    <w:rsid w:val="0026655E"/>
    <w:rsid w:val="0026672F"/>
    <w:rsid w:val="00266EE4"/>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ACB"/>
    <w:rsid w:val="0027709F"/>
    <w:rsid w:val="0027759D"/>
    <w:rsid w:val="0027780E"/>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D81"/>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975"/>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042"/>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F4B"/>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F13"/>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D3F"/>
    <w:rsid w:val="00345FCD"/>
    <w:rsid w:val="003466F7"/>
    <w:rsid w:val="00346ADF"/>
    <w:rsid w:val="00346D1F"/>
    <w:rsid w:val="00347812"/>
    <w:rsid w:val="00347C3F"/>
    <w:rsid w:val="00347DED"/>
    <w:rsid w:val="0035068B"/>
    <w:rsid w:val="003506D7"/>
    <w:rsid w:val="00350DC6"/>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3DD"/>
    <w:rsid w:val="00366B4B"/>
    <w:rsid w:val="00366E1B"/>
    <w:rsid w:val="0036739A"/>
    <w:rsid w:val="0036747C"/>
    <w:rsid w:val="00370000"/>
    <w:rsid w:val="00370C5B"/>
    <w:rsid w:val="003718A2"/>
    <w:rsid w:val="003718C3"/>
    <w:rsid w:val="00371A0A"/>
    <w:rsid w:val="00371E29"/>
    <w:rsid w:val="003727CD"/>
    <w:rsid w:val="003731E8"/>
    <w:rsid w:val="00373597"/>
    <w:rsid w:val="00373A56"/>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AD2"/>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B09"/>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09E"/>
    <w:rsid w:val="003A7302"/>
    <w:rsid w:val="003A73B6"/>
    <w:rsid w:val="003A75E6"/>
    <w:rsid w:val="003A7AFC"/>
    <w:rsid w:val="003A7D99"/>
    <w:rsid w:val="003A7E54"/>
    <w:rsid w:val="003A7E6D"/>
    <w:rsid w:val="003B0139"/>
    <w:rsid w:val="003B0AC8"/>
    <w:rsid w:val="003B0FCB"/>
    <w:rsid w:val="003B1499"/>
    <w:rsid w:val="003B159F"/>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2A1"/>
    <w:rsid w:val="003B68B1"/>
    <w:rsid w:val="003B6C97"/>
    <w:rsid w:val="003B71A1"/>
    <w:rsid w:val="003B7362"/>
    <w:rsid w:val="003B74BE"/>
    <w:rsid w:val="003B75ED"/>
    <w:rsid w:val="003B7771"/>
    <w:rsid w:val="003B781C"/>
    <w:rsid w:val="003C0011"/>
    <w:rsid w:val="003C074C"/>
    <w:rsid w:val="003C0A6C"/>
    <w:rsid w:val="003C19BB"/>
    <w:rsid w:val="003C1F69"/>
    <w:rsid w:val="003C25F9"/>
    <w:rsid w:val="003C2BDA"/>
    <w:rsid w:val="003C2C0D"/>
    <w:rsid w:val="003C2C66"/>
    <w:rsid w:val="003C300B"/>
    <w:rsid w:val="003C30EC"/>
    <w:rsid w:val="003C390B"/>
    <w:rsid w:val="003C3B57"/>
    <w:rsid w:val="003C5140"/>
    <w:rsid w:val="003C6914"/>
    <w:rsid w:val="003C6A49"/>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8B9"/>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44"/>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0E3"/>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766"/>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5AB"/>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6EE"/>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98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4E7"/>
    <w:rsid w:val="0057220D"/>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9BF"/>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48"/>
    <w:rsid w:val="00597C60"/>
    <w:rsid w:val="005A018A"/>
    <w:rsid w:val="005A09FD"/>
    <w:rsid w:val="005A0C5F"/>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614"/>
    <w:rsid w:val="005A7A95"/>
    <w:rsid w:val="005B0545"/>
    <w:rsid w:val="005B12FA"/>
    <w:rsid w:val="005B280F"/>
    <w:rsid w:val="005B3936"/>
    <w:rsid w:val="005B4923"/>
    <w:rsid w:val="005B5857"/>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948"/>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7F1"/>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8C9"/>
    <w:rsid w:val="00622CE8"/>
    <w:rsid w:val="00622D8F"/>
    <w:rsid w:val="00622E29"/>
    <w:rsid w:val="00623492"/>
    <w:rsid w:val="006234ED"/>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A6A"/>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241"/>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13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000"/>
    <w:rsid w:val="00706311"/>
    <w:rsid w:val="00706362"/>
    <w:rsid w:val="0070638A"/>
    <w:rsid w:val="007066EA"/>
    <w:rsid w:val="0070708F"/>
    <w:rsid w:val="00707769"/>
    <w:rsid w:val="007077A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2C59"/>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978"/>
    <w:rsid w:val="00760C03"/>
    <w:rsid w:val="00760D0A"/>
    <w:rsid w:val="00760DB2"/>
    <w:rsid w:val="0076106D"/>
    <w:rsid w:val="007613B9"/>
    <w:rsid w:val="00761F4F"/>
    <w:rsid w:val="00762184"/>
    <w:rsid w:val="0076251F"/>
    <w:rsid w:val="00762550"/>
    <w:rsid w:val="007632F6"/>
    <w:rsid w:val="0076340E"/>
    <w:rsid w:val="007635D1"/>
    <w:rsid w:val="007639C1"/>
    <w:rsid w:val="00763CDF"/>
    <w:rsid w:val="007640BA"/>
    <w:rsid w:val="00764958"/>
    <w:rsid w:val="00764AB0"/>
    <w:rsid w:val="00764D97"/>
    <w:rsid w:val="00765109"/>
    <w:rsid w:val="00765219"/>
    <w:rsid w:val="0076543B"/>
    <w:rsid w:val="00765BED"/>
    <w:rsid w:val="007661B9"/>
    <w:rsid w:val="007663EC"/>
    <w:rsid w:val="00766B7A"/>
    <w:rsid w:val="00766D74"/>
    <w:rsid w:val="00766F86"/>
    <w:rsid w:val="00767396"/>
    <w:rsid w:val="007675F0"/>
    <w:rsid w:val="00767DB1"/>
    <w:rsid w:val="007706BC"/>
    <w:rsid w:val="00770C42"/>
    <w:rsid w:val="00770D3F"/>
    <w:rsid w:val="0077107F"/>
    <w:rsid w:val="007712F0"/>
    <w:rsid w:val="00771DBC"/>
    <w:rsid w:val="00772DF7"/>
    <w:rsid w:val="00772F18"/>
    <w:rsid w:val="007737AF"/>
    <w:rsid w:val="007737C1"/>
    <w:rsid w:val="00773D36"/>
    <w:rsid w:val="007745A7"/>
    <w:rsid w:val="007746A1"/>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33F"/>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B7C"/>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640"/>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52A"/>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31"/>
    <w:rsid w:val="00810747"/>
    <w:rsid w:val="0081135E"/>
    <w:rsid w:val="00811C69"/>
    <w:rsid w:val="00811EFC"/>
    <w:rsid w:val="00812114"/>
    <w:rsid w:val="00812255"/>
    <w:rsid w:val="008122A0"/>
    <w:rsid w:val="0081324A"/>
    <w:rsid w:val="008134B5"/>
    <w:rsid w:val="0081366A"/>
    <w:rsid w:val="00814045"/>
    <w:rsid w:val="008141E1"/>
    <w:rsid w:val="00814349"/>
    <w:rsid w:val="00814461"/>
    <w:rsid w:val="008145A3"/>
    <w:rsid w:val="008145DD"/>
    <w:rsid w:val="00814818"/>
    <w:rsid w:val="00814BDD"/>
    <w:rsid w:val="0081508A"/>
    <w:rsid w:val="00815ADB"/>
    <w:rsid w:val="00815B41"/>
    <w:rsid w:val="00815BBE"/>
    <w:rsid w:val="00816257"/>
    <w:rsid w:val="008177C6"/>
    <w:rsid w:val="00817B01"/>
    <w:rsid w:val="0082015C"/>
    <w:rsid w:val="0082050D"/>
    <w:rsid w:val="00821321"/>
    <w:rsid w:val="00821663"/>
    <w:rsid w:val="00821C4C"/>
    <w:rsid w:val="0082304B"/>
    <w:rsid w:val="00823348"/>
    <w:rsid w:val="00823A4D"/>
    <w:rsid w:val="0082411F"/>
    <w:rsid w:val="00824B95"/>
    <w:rsid w:val="00824C66"/>
    <w:rsid w:val="00824E09"/>
    <w:rsid w:val="00824F9C"/>
    <w:rsid w:val="0082621E"/>
    <w:rsid w:val="00826288"/>
    <w:rsid w:val="008262B2"/>
    <w:rsid w:val="008263F2"/>
    <w:rsid w:val="00826B73"/>
    <w:rsid w:val="0082784D"/>
    <w:rsid w:val="00827C33"/>
    <w:rsid w:val="008303F6"/>
    <w:rsid w:val="00830A76"/>
    <w:rsid w:val="008310EA"/>
    <w:rsid w:val="0083139B"/>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5BD"/>
    <w:rsid w:val="00844805"/>
    <w:rsid w:val="0084597A"/>
    <w:rsid w:val="00845A1D"/>
    <w:rsid w:val="008460BF"/>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B86"/>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2EC"/>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880"/>
    <w:rsid w:val="00873FA6"/>
    <w:rsid w:val="00873FF8"/>
    <w:rsid w:val="008740BF"/>
    <w:rsid w:val="0087478C"/>
    <w:rsid w:val="008749EF"/>
    <w:rsid w:val="00874E11"/>
    <w:rsid w:val="00875977"/>
    <w:rsid w:val="008759D2"/>
    <w:rsid w:val="008763E8"/>
    <w:rsid w:val="0087650A"/>
    <w:rsid w:val="00876557"/>
    <w:rsid w:val="00877C5B"/>
    <w:rsid w:val="00877FD6"/>
    <w:rsid w:val="008802B7"/>
    <w:rsid w:val="0088044D"/>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306"/>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735F"/>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141"/>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3FEB"/>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55D"/>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2EB"/>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558"/>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5C71"/>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102"/>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D7F4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4989"/>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546"/>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9C9"/>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273"/>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37"/>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5B"/>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CF9"/>
    <w:rsid w:val="00AD5316"/>
    <w:rsid w:val="00AD538C"/>
    <w:rsid w:val="00AD5576"/>
    <w:rsid w:val="00AD57A8"/>
    <w:rsid w:val="00AD5953"/>
    <w:rsid w:val="00AD5CC6"/>
    <w:rsid w:val="00AD5CEB"/>
    <w:rsid w:val="00AD5F11"/>
    <w:rsid w:val="00AD7026"/>
    <w:rsid w:val="00AD7182"/>
    <w:rsid w:val="00AD7B8D"/>
    <w:rsid w:val="00AE02F1"/>
    <w:rsid w:val="00AE0775"/>
    <w:rsid w:val="00AE1158"/>
    <w:rsid w:val="00AE11D3"/>
    <w:rsid w:val="00AE11DB"/>
    <w:rsid w:val="00AE11FA"/>
    <w:rsid w:val="00AE1262"/>
    <w:rsid w:val="00AE1314"/>
    <w:rsid w:val="00AE14B1"/>
    <w:rsid w:val="00AE1838"/>
    <w:rsid w:val="00AE1DAD"/>
    <w:rsid w:val="00AE1EA0"/>
    <w:rsid w:val="00AE324B"/>
    <w:rsid w:val="00AE3521"/>
    <w:rsid w:val="00AE3D93"/>
    <w:rsid w:val="00AE4ABE"/>
    <w:rsid w:val="00AE4D23"/>
    <w:rsid w:val="00AE5749"/>
    <w:rsid w:val="00AE599C"/>
    <w:rsid w:val="00AE5BE7"/>
    <w:rsid w:val="00AE5FD3"/>
    <w:rsid w:val="00AE625C"/>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69A"/>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BFC"/>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22A"/>
    <w:rsid w:val="00BA0DA6"/>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804"/>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1FB8"/>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53C"/>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0F9"/>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89B"/>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809"/>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619"/>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57EDD"/>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9C"/>
    <w:rsid w:val="00D74AE4"/>
    <w:rsid w:val="00D7555B"/>
    <w:rsid w:val="00D763C9"/>
    <w:rsid w:val="00D76F8D"/>
    <w:rsid w:val="00D77246"/>
    <w:rsid w:val="00D77442"/>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2B2"/>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597"/>
    <w:rsid w:val="00D938C3"/>
    <w:rsid w:val="00D93902"/>
    <w:rsid w:val="00D94560"/>
    <w:rsid w:val="00D94B21"/>
    <w:rsid w:val="00D94C62"/>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90A"/>
    <w:rsid w:val="00DB2A3E"/>
    <w:rsid w:val="00DB2EDD"/>
    <w:rsid w:val="00DB3C19"/>
    <w:rsid w:val="00DB3D1C"/>
    <w:rsid w:val="00DB3D80"/>
    <w:rsid w:val="00DB41F2"/>
    <w:rsid w:val="00DB4619"/>
    <w:rsid w:val="00DB5046"/>
    <w:rsid w:val="00DB506A"/>
    <w:rsid w:val="00DB5112"/>
    <w:rsid w:val="00DB534F"/>
    <w:rsid w:val="00DB5C36"/>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2CD5"/>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B0D"/>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0C5"/>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8C5"/>
    <w:rsid w:val="00E41993"/>
    <w:rsid w:val="00E41EDE"/>
    <w:rsid w:val="00E4201F"/>
    <w:rsid w:val="00E43067"/>
    <w:rsid w:val="00E4336A"/>
    <w:rsid w:val="00E4347B"/>
    <w:rsid w:val="00E434E5"/>
    <w:rsid w:val="00E43CC1"/>
    <w:rsid w:val="00E44396"/>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087"/>
    <w:rsid w:val="00E50382"/>
    <w:rsid w:val="00E508C6"/>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E8F"/>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601"/>
    <w:rsid w:val="00E85926"/>
    <w:rsid w:val="00E85C51"/>
    <w:rsid w:val="00E8627F"/>
    <w:rsid w:val="00E86502"/>
    <w:rsid w:val="00E870C7"/>
    <w:rsid w:val="00E879DA"/>
    <w:rsid w:val="00E87AC4"/>
    <w:rsid w:val="00E909D6"/>
    <w:rsid w:val="00E90DFC"/>
    <w:rsid w:val="00E91353"/>
    <w:rsid w:val="00E915C8"/>
    <w:rsid w:val="00E91E54"/>
    <w:rsid w:val="00E91F3D"/>
    <w:rsid w:val="00E91F54"/>
    <w:rsid w:val="00E92C80"/>
    <w:rsid w:val="00E92FBE"/>
    <w:rsid w:val="00E933D4"/>
    <w:rsid w:val="00E93454"/>
    <w:rsid w:val="00E9395F"/>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020"/>
    <w:rsid w:val="00EB72BC"/>
    <w:rsid w:val="00EB733C"/>
    <w:rsid w:val="00EB7629"/>
    <w:rsid w:val="00EB7EF0"/>
    <w:rsid w:val="00EB7EF1"/>
    <w:rsid w:val="00EC033D"/>
    <w:rsid w:val="00EC092D"/>
    <w:rsid w:val="00EC096C"/>
    <w:rsid w:val="00EC245D"/>
    <w:rsid w:val="00EC247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2F8F"/>
    <w:rsid w:val="00ED326C"/>
    <w:rsid w:val="00ED33A1"/>
    <w:rsid w:val="00ED35FA"/>
    <w:rsid w:val="00ED3666"/>
    <w:rsid w:val="00ED3A45"/>
    <w:rsid w:val="00ED4CF4"/>
    <w:rsid w:val="00ED4F9E"/>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73A"/>
    <w:rsid w:val="00EE1BF3"/>
    <w:rsid w:val="00EE300D"/>
    <w:rsid w:val="00EE3456"/>
    <w:rsid w:val="00EE3842"/>
    <w:rsid w:val="00EE47B3"/>
    <w:rsid w:val="00EE4D70"/>
    <w:rsid w:val="00EE4FF5"/>
    <w:rsid w:val="00EE521D"/>
    <w:rsid w:val="00EE59CC"/>
    <w:rsid w:val="00EE6450"/>
    <w:rsid w:val="00EE64AC"/>
    <w:rsid w:val="00EE6632"/>
    <w:rsid w:val="00EE6758"/>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1E29"/>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A1C"/>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311"/>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A1F"/>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ED5"/>
    <w:rsid w:val="00FA4F87"/>
    <w:rsid w:val="00FA52E1"/>
    <w:rsid w:val="00FA5ADB"/>
    <w:rsid w:val="00FA6246"/>
    <w:rsid w:val="00FA6C8A"/>
    <w:rsid w:val="00FA701F"/>
    <w:rsid w:val="00FA7886"/>
    <w:rsid w:val="00FB052F"/>
    <w:rsid w:val="00FB054C"/>
    <w:rsid w:val="00FB0D9F"/>
    <w:rsid w:val="00FB0FC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717"/>
    <w:rsid w:val="00FC0BAA"/>
    <w:rsid w:val="00FC1115"/>
    <w:rsid w:val="00FC1EC1"/>
    <w:rsid w:val="00FC2050"/>
    <w:rsid w:val="00FC213C"/>
    <w:rsid w:val="00FC2D68"/>
    <w:rsid w:val="00FC3B1F"/>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6E398"/>
  <w15:docId w15:val="{01E28BAB-26C1-481A-BEBD-13DC9499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56A6A"/>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604276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3343170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https://delwpvicgovau-my.sharepoint.com/Users/fionadurante/Downloads/deeca.vic.gov.au" TargetMode="External"/><Relationship Id="rId39" Type="http://schemas.openxmlformats.org/officeDocument/2006/relationships/footer" Target="footer6.xml"/><Relationship Id="rId21" Type="http://schemas.openxmlformats.org/officeDocument/2006/relationships/image" Target="media/image8.png"/><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https://delwpvicgovau-my.sharepoint.com/Users/fionadurante/Downloads/deeca.vic.gov.au" TargetMode="External"/><Relationship Id="rId33" Type="http://schemas.openxmlformats.org/officeDocument/2006/relationships/hyperlink" Target="mailto:wildlife.policy@deeca.vic.gov.au" TargetMode="External"/><Relationship Id="rId38"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A95FA90044C5CA5196C144A0911B0"/>
        <w:category>
          <w:name w:val="General"/>
          <w:gallery w:val="placeholder"/>
        </w:category>
        <w:types>
          <w:type w:val="bbPlcHdr"/>
        </w:types>
        <w:behaviors>
          <w:behavior w:val="content"/>
        </w:behaviors>
        <w:guid w:val="{F3B1F27A-2EF5-45E0-A8AB-97789C44A3BB}"/>
      </w:docPartPr>
      <w:docPartBody>
        <w:p w:rsidR="007966FC" w:rsidRDefault="005909BF">
          <w:pPr>
            <w:pStyle w:val="B16A95FA90044C5CA5196C144A0911B0"/>
          </w:pPr>
          <w:r w:rsidRPr="000C4F86">
            <w:rPr>
              <w:rStyle w:val="PlaceholderText"/>
            </w:rPr>
            <w:t>[Title]</w:t>
          </w:r>
        </w:p>
      </w:docPartBody>
    </w:docPart>
    <w:docPart>
      <w:docPartPr>
        <w:name w:val="73A03907908B4873A7D393739367318D"/>
        <w:category>
          <w:name w:val="General"/>
          <w:gallery w:val="placeholder"/>
        </w:category>
        <w:types>
          <w:type w:val="bbPlcHdr"/>
        </w:types>
        <w:behaviors>
          <w:behavior w:val="content"/>
        </w:behaviors>
        <w:guid w:val="{1C16B9DE-9B94-4A14-B794-18C85C36E081}"/>
      </w:docPartPr>
      <w:docPartBody>
        <w:p w:rsidR="007966FC" w:rsidRDefault="00072DD0" w:rsidP="00072DD0">
          <w:pPr>
            <w:pStyle w:val="73A03907908B4873A7D393739367318D4"/>
          </w:pPr>
          <w:r w:rsidRPr="00ED4F9E">
            <w:rPr>
              <w:rStyle w:val="PlaceholderText"/>
            </w:rPr>
            <w:t>Click or tap to enter a date.</w:t>
          </w:r>
        </w:p>
      </w:docPartBody>
    </w:docPart>
    <w:docPart>
      <w:docPartPr>
        <w:name w:val="838845F3CCC346AC8364CAB776839F7E"/>
        <w:category>
          <w:name w:val="General"/>
          <w:gallery w:val="placeholder"/>
        </w:category>
        <w:types>
          <w:type w:val="bbPlcHdr"/>
        </w:types>
        <w:behaviors>
          <w:behavior w:val="content"/>
        </w:behaviors>
        <w:guid w:val="{4CE51EE9-BA00-4CC9-9F03-D4061AB21D25}"/>
      </w:docPartPr>
      <w:docPartBody>
        <w:p w:rsidR="007966FC" w:rsidRDefault="00072DD0" w:rsidP="00072DD0">
          <w:pPr>
            <w:pStyle w:val="838845F3CCC346AC8364CAB776839F7E1"/>
          </w:pPr>
          <w:r w:rsidRPr="00962C03">
            <w:rPr>
              <w:rStyle w:val="PlaceholderText"/>
            </w:rPr>
            <w:t>Click or tap here to enter text.</w:t>
          </w:r>
        </w:p>
      </w:docPartBody>
    </w:docPart>
    <w:docPart>
      <w:docPartPr>
        <w:name w:val="D6DD38909372450D84FA47905B3DF94B"/>
        <w:category>
          <w:name w:val="General"/>
          <w:gallery w:val="placeholder"/>
        </w:category>
        <w:types>
          <w:type w:val="bbPlcHdr"/>
        </w:types>
        <w:behaviors>
          <w:behavior w:val="content"/>
        </w:behaviors>
        <w:guid w:val="{33B86412-762A-4955-95E5-29B54DA06EFF}"/>
      </w:docPartPr>
      <w:docPartBody>
        <w:p w:rsidR="007966FC" w:rsidRDefault="00072DD0" w:rsidP="00072DD0">
          <w:pPr>
            <w:pStyle w:val="D6DD38909372450D84FA47905B3DF94B1"/>
          </w:pPr>
          <w:r w:rsidRPr="00962C03">
            <w:rPr>
              <w:rStyle w:val="PlaceholderText"/>
            </w:rPr>
            <w:t>Click or tap here to enter text.</w:t>
          </w:r>
        </w:p>
      </w:docPartBody>
    </w:docPart>
    <w:docPart>
      <w:docPartPr>
        <w:name w:val="BE87BE48C6774823823A7C52C84BA4CF"/>
        <w:category>
          <w:name w:val="General"/>
          <w:gallery w:val="placeholder"/>
        </w:category>
        <w:types>
          <w:type w:val="bbPlcHdr"/>
        </w:types>
        <w:behaviors>
          <w:behavior w:val="content"/>
        </w:behaviors>
        <w:guid w:val="{45474018-EF81-4EC2-83EC-9AC214BCC38A}"/>
      </w:docPartPr>
      <w:docPartBody>
        <w:p w:rsidR="007966FC" w:rsidRDefault="00072DD0" w:rsidP="00072DD0">
          <w:pPr>
            <w:pStyle w:val="BE87BE48C6774823823A7C52C84BA4CF1"/>
          </w:pPr>
          <w:r w:rsidRPr="00962C03">
            <w:rPr>
              <w:rStyle w:val="PlaceholderText"/>
            </w:rPr>
            <w:t>Click or tap here to enter text.</w:t>
          </w:r>
        </w:p>
      </w:docPartBody>
    </w:docPart>
    <w:docPart>
      <w:docPartPr>
        <w:name w:val="4391744D5E584C1189D11912A37FFF4A"/>
        <w:category>
          <w:name w:val="General"/>
          <w:gallery w:val="placeholder"/>
        </w:category>
        <w:types>
          <w:type w:val="bbPlcHdr"/>
        </w:types>
        <w:behaviors>
          <w:behavior w:val="content"/>
        </w:behaviors>
        <w:guid w:val="{E842E4E3-D67A-4140-A940-A345D7965806}"/>
      </w:docPartPr>
      <w:docPartBody>
        <w:p w:rsidR="007966FC" w:rsidRDefault="00072DD0" w:rsidP="00072DD0">
          <w:pPr>
            <w:pStyle w:val="4391744D5E584C1189D11912A37FFF4A1"/>
          </w:pPr>
          <w:r w:rsidRPr="00962C03">
            <w:rPr>
              <w:rStyle w:val="PlaceholderText"/>
            </w:rPr>
            <w:t>Click or tap here to enter text.</w:t>
          </w:r>
        </w:p>
      </w:docPartBody>
    </w:docPart>
    <w:docPart>
      <w:docPartPr>
        <w:name w:val="7B2B7028E85B4A6FB4E7EB1180B91AE5"/>
        <w:category>
          <w:name w:val="General"/>
          <w:gallery w:val="placeholder"/>
        </w:category>
        <w:types>
          <w:type w:val="bbPlcHdr"/>
        </w:types>
        <w:behaviors>
          <w:behavior w:val="content"/>
        </w:behaviors>
        <w:guid w:val="{1A8B9373-C56D-4AA9-9ED6-A8DEF1E8ABFA}"/>
      </w:docPartPr>
      <w:docPartBody>
        <w:p w:rsidR="007966FC" w:rsidRDefault="00072DD0" w:rsidP="00072DD0">
          <w:pPr>
            <w:pStyle w:val="7B2B7028E85B4A6FB4E7EB1180B91AE51"/>
          </w:pPr>
          <w:r w:rsidRPr="00962C03">
            <w:rPr>
              <w:rStyle w:val="PlaceholderText"/>
            </w:rPr>
            <w:t>Click or tap here to enter text.</w:t>
          </w:r>
        </w:p>
      </w:docPartBody>
    </w:docPart>
    <w:docPart>
      <w:docPartPr>
        <w:name w:val="EBA51ED08A5440CB843D04E90F377AF2"/>
        <w:category>
          <w:name w:val="General"/>
          <w:gallery w:val="placeholder"/>
        </w:category>
        <w:types>
          <w:type w:val="bbPlcHdr"/>
        </w:types>
        <w:behaviors>
          <w:behavior w:val="content"/>
        </w:behaviors>
        <w:guid w:val="{FDF309E0-C2A8-4978-909A-2B596F7AE60F}"/>
      </w:docPartPr>
      <w:docPartBody>
        <w:p w:rsidR="007966FC" w:rsidRDefault="00072DD0" w:rsidP="00072DD0">
          <w:pPr>
            <w:pStyle w:val="EBA51ED08A5440CB843D04E90F377AF21"/>
          </w:pPr>
          <w:r w:rsidRPr="00962C03">
            <w:rPr>
              <w:rStyle w:val="PlaceholderText"/>
            </w:rPr>
            <w:t>Click or tap here to enter text.</w:t>
          </w:r>
        </w:p>
      </w:docPartBody>
    </w:docPart>
    <w:docPart>
      <w:docPartPr>
        <w:name w:val="95830A9A39BA497A8FAE37921C519A62"/>
        <w:category>
          <w:name w:val="General"/>
          <w:gallery w:val="placeholder"/>
        </w:category>
        <w:types>
          <w:type w:val="bbPlcHdr"/>
        </w:types>
        <w:behaviors>
          <w:behavior w:val="content"/>
        </w:behaviors>
        <w:guid w:val="{EA39A796-1964-4B94-8D6E-FC6C4EA199EB}"/>
      </w:docPartPr>
      <w:docPartBody>
        <w:p w:rsidR="007966FC" w:rsidRDefault="00072DD0" w:rsidP="00072DD0">
          <w:pPr>
            <w:pStyle w:val="95830A9A39BA497A8FAE37921C519A621"/>
          </w:pPr>
          <w:r w:rsidRPr="00962C03">
            <w:rPr>
              <w:rStyle w:val="PlaceholderText"/>
            </w:rPr>
            <w:t>Click or tap here to enter text.</w:t>
          </w:r>
        </w:p>
      </w:docPartBody>
    </w:docPart>
    <w:docPart>
      <w:docPartPr>
        <w:name w:val="E4CE42B3B5A145FCB15793A7438C4C91"/>
        <w:category>
          <w:name w:val="General"/>
          <w:gallery w:val="placeholder"/>
        </w:category>
        <w:types>
          <w:type w:val="bbPlcHdr"/>
        </w:types>
        <w:behaviors>
          <w:behavior w:val="content"/>
        </w:behaviors>
        <w:guid w:val="{936B355B-069E-40E6-AA5B-61438294A30C}"/>
      </w:docPartPr>
      <w:docPartBody>
        <w:p w:rsidR="007966FC" w:rsidRDefault="00072DD0" w:rsidP="00072DD0">
          <w:pPr>
            <w:pStyle w:val="E4CE42B3B5A145FCB15793A7438C4C911"/>
          </w:pPr>
          <w:r w:rsidRPr="00962C03">
            <w:rPr>
              <w:rStyle w:val="PlaceholderText"/>
            </w:rPr>
            <w:t>Click or tap here to enter text.</w:t>
          </w:r>
        </w:p>
      </w:docPartBody>
    </w:docPart>
    <w:docPart>
      <w:docPartPr>
        <w:name w:val="8336A410B07042179F0F359C54CD3549"/>
        <w:category>
          <w:name w:val="General"/>
          <w:gallery w:val="placeholder"/>
        </w:category>
        <w:types>
          <w:type w:val="bbPlcHdr"/>
        </w:types>
        <w:behaviors>
          <w:behavior w:val="content"/>
        </w:behaviors>
        <w:guid w:val="{CB4B5286-1B8F-4AFE-A118-D47CE408732D}"/>
      </w:docPartPr>
      <w:docPartBody>
        <w:p w:rsidR="007966FC" w:rsidRDefault="00072DD0" w:rsidP="00072DD0">
          <w:pPr>
            <w:pStyle w:val="8336A410B07042179F0F359C54CD35491"/>
          </w:pPr>
          <w:r w:rsidRPr="00962C03">
            <w:rPr>
              <w:rStyle w:val="PlaceholderText"/>
            </w:rPr>
            <w:t>Click or tap here to enter text.</w:t>
          </w:r>
        </w:p>
      </w:docPartBody>
    </w:docPart>
    <w:docPart>
      <w:docPartPr>
        <w:name w:val="B285D6A0E6C748F29347D9007391FDCB"/>
        <w:category>
          <w:name w:val="General"/>
          <w:gallery w:val="placeholder"/>
        </w:category>
        <w:types>
          <w:type w:val="bbPlcHdr"/>
        </w:types>
        <w:behaviors>
          <w:behavior w:val="content"/>
        </w:behaviors>
        <w:guid w:val="{351ECD3B-61C2-4DA4-808C-174D63314C8F}"/>
      </w:docPartPr>
      <w:docPartBody>
        <w:p w:rsidR="007966FC" w:rsidRDefault="00072DD0" w:rsidP="00072DD0">
          <w:pPr>
            <w:pStyle w:val="B285D6A0E6C748F29347D9007391FDCB1"/>
          </w:pPr>
          <w:r w:rsidRPr="00962C03">
            <w:rPr>
              <w:rStyle w:val="PlaceholderText"/>
            </w:rPr>
            <w:t>Click or tap here to enter text.</w:t>
          </w:r>
        </w:p>
      </w:docPartBody>
    </w:docPart>
    <w:docPart>
      <w:docPartPr>
        <w:name w:val="A7021B3FEC3846E8B386331D99843661"/>
        <w:category>
          <w:name w:val="General"/>
          <w:gallery w:val="placeholder"/>
        </w:category>
        <w:types>
          <w:type w:val="bbPlcHdr"/>
        </w:types>
        <w:behaviors>
          <w:behavior w:val="content"/>
        </w:behaviors>
        <w:guid w:val="{8CCB344B-FF69-4052-92A8-58C3E989A4B9}"/>
      </w:docPartPr>
      <w:docPartBody>
        <w:p w:rsidR="00000000" w:rsidRDefault="00671A73" w:rsidP="00671A73">
          <w:pPr>
            <w:pStyle w:val="A7021B3FEC3846E8B386331D99843661"/>
          </w:pPr>
          <w:r w:rsidRPr="00962C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D0"/>
    <w:rsid w:val="00072DD0"/>
    <w:rsid w:val="00103225"/>
    <w:rsid w:val="00241093"/>
    <w:rsid w:val="00291D81"/>
    <w:rsid w:val="003C19BB"/>
    <w:rsid w:val="004B0710"/>
    <w:rsid w:val="005909BF"/>
    <w:rsid w:val="00671A73"/>
    <w:rsid w:val="0073349F"/>
    <w:rsid w:val="007966FC"/>
    <w:rsid w:val="009818F3"/>
    <w:rsid w:val="00B714CC"/>
    <w:rsid w:val="00BD0804"/>
    <w:rsid w:val="00D251C9"/>
    <w:rsid w:val="00D93597"/>
    <w:rsid w:val="00DD1615"/>
    <w:rsid w:val="00DE733E"/>
    <w:rsid w:val="00E85601"/>
    <w:rsid w:val="00EE6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1A73"/>
    <w:rPr>
      <w:color w:val="auto"/>
      <w:bdr w:val="none" w:sz="0" w:space="0" w:color="auto"/>
      <w:shd w:val="clear" w:color="auto" w:fill="FFFF00"/>
    </w:rPr>
  </w:style>
  <w:style w:type="paragraph" w:customStyle="1" w:styleId="B16A95FA90044C5CA5196C144A0911B0">
    <w:name w:val="B16A95FA90044C5CA5196C144A0911B0"/>
  </w:style>
  <w:style w:type="paragraph" w:customStyle="1" w:styleId="838845F3CCC346AC8364CAB776839F7E1">
    <w:name w:val="838845F3CCC346AC8364CAB776839F7E1"/>
    <w:rsid w:val="00072DD0"/>
    <w:pPr>
      <w:spacing w:before="120" w:after="120" w:line="240" w:lineRule="atLeast"/>
    </w:pPr>
    <w:rPr>
      <w:rFonts w:eastAsia="Times New Roman" w:cs="Times New Roman"/>
      <w:kern w:val="0"/>
      <w:sz w:val="20"/>
      <w:szCs w:val="20"/>
      <w14:ligatures w14:val="none"/>
    </w:rPr>
  </w:style>
  <w:style w:type="paragraph" w:customStyle="1" w:styleId="D6DD38909372450D84FA47905B3DF94B1">
    <w:name w:val="D6DD38909372450D84FA47905B3DF94B1"/>
    <w:rsid w:val="00072DD0"/>
    <w:pPr>
      <w:spacing w:before="120" w:after="120" w:line="240" w:lineRule="atLeast"/>
    </w:pPr>
    <w:rPr>
      <w:rFonts w:eastAsia="Times New Roman" w:cs="Times New Roman"/>
      <w:kern w:val="0"/>
      <w:sz w:val="20"/>
      <w:szCs w:val="20"/>
      <w14:ligatures w14:val="none"/>
    </w:rPr>
  </w:style>
  <w:style w:type="paragraph" w:customStyle="1" w:styleId="BE87BE48C6774823823A7C52C84BA4CF1">
    <w:name w:val="BE87BE48C6774823823A7C52C84BA4CF1"/>
    <w:rsid w:val="00072DD0"/>
    <w:pPr>
      <w:spacing w:before="120" w:after="120" w:line="240" w:lineRule="atLeast"/>
    </w:pPr>
    <w:rPr>
      <w:rFonts w:eastAsia="Times New Roman" w:cs="Times New Roman"/>
      <w:kern w:val="0"/>
      <w:sz w:val="20"/>
      <w:szCs w:val="20"/>
      <w14:ligatures w14:val="none"/>
    </w:rPr>
  </w:style>
  <w:style w:type="paragraph" w:customStyle="1" w:styleId="4391744D5E584C1189D11912A37FFF4A1">
    <w:name w:val="4391744D5E584C1189D11912A37FFF4A1"/>
    <w:rsid w:val="00072DD0"/>
    <w:pPr>
      <w:spacing w:before="120" w:after="120" w:line="240" w:lineRule="atLeast"/>
    </w:pPr>
    <w:rPr>
      <w:rFonts w:eastAsia="Times New Roman" w:cs="Times New Roman"/>
      <w:kern w:val="0"/>
      <w:sz w:val="20"/>
      <w:szCs w:val="20"/>
      <w14:ligatures w14:val="none"/>
    </w:rPr>
  </w:style>
  <w:style w:type="paragraph" w:customStyle="1" w:styleId="73A03907908B4873A7D393739367318D4">
    <w:name w:val="73A03907908B4873A7D393739367318D4"/>
    <w:rsid w:val="00072DD0"/>
    <w:pPr>
      <w:spacing w:before="120" w:after="120" w:line="240" w:lineRule="atLeast"/>
    </w:pPr>
    <w:rPr>
      <w:rFonts w:eastAsia="Times New Roman" w:cs="Times New Roman"/>
      <w:kern w:val="0"/>
      <w:sz w:val="20"/>
      <w:szCs w:val="20"/>
      <w14:ligatures w14:val="none"/>
    </w:rPr>
  </w:style>
  <w:style w:type="paragraph" w:customStyle="1" w:styleId="7B2B7028E85B4A6FB4E7EB1180B91AE51">
    <w:name w:val="7B2B7028E85B4A6FB4E7EB1180B91AE51"/>
    <w:rsid w:val="00072DD0"/>
    <w:pPr>
      <w:spacing w:before="120" w:after="120" w:line="240" w:lineRule="atLeast"/>
    </w:pPr>
    <w:rPr>
      <w:rFonts w:eastAsia="Times New Roman" w:cs="Times New Roman"/>
      <w:kern w:val="0"/>
      <w:sz w:val="20"/>
      <w:szCs w:val="20"/>
      <w14:ligatures w14:val="none"/>
    </w:rPr>
  </w:style>
  <w:style w:type="paragraph" w:customStyle="1" w:styleId="EBA51ED08A5440CB843D04E90F377AF21">
    <w:name w:val="EBA51ED08A5440CB843D04E90F377AF21"/>
    <w:rsid w:val="00072DD0"/>
    <w:pPr>
      <w:spacing w:before="120" w:after="120" w:line="240" w:lineRule="atLeast"/>
    </w:pPr>
    <w:rPr>
      <w:rFonts w:eastAsia="Times New Roman" w:cs="Times New Roman"/>
      <w:kern w:val="0"/>
      <w:sz w:val="20"/>
      <w:szCs w:val="20"/>
      <w14:ligatures w14:val="none"/>
    </w:rPr>
  </w:style>
  <w:style w:type="paragraph" w:customStyle="1" w:styleId="95830A9A39BA497A8FAE37921C519A621">
    <w:name w:val="95830A9A39BA497A8FAE37921C519A621"/>
    <w:rsid w:val="00072DD0"/>
    <w:pPr>
      <w:spacing w:before="120" w:after="120" w:line="240" w:lineRule="atLeast"/>
    </w:pPr>
    <w:rPr>
      <w:rFonts w:eastAsia="Times New Roman" w:cs="Times New Roman"/>
      <w:kern w:val="0"/>
      <w:sz w:val="20"/>
      <w:szCs w:val="20"/>
      <w14:ligatures w14:val="none"/>
    </w:rPr>
  </w:style>
  <w:style w:type="paragraph" w:customStyle="1" w:styleId="E4CE42B3B5A145FCB15793A7438C4C911">
    <w:name w:val="E4CE42B3B5A145FCB15793A7438C4C911"/>
    <w:rsid w:val="00072DD0"/>
    <w:pPr>
      <w:spacing w:before="120" w:after="120" w:line="240" w:lineRule="atLeast"/>
    </w:pPr>
    <w:rPr>
      <w:rFonts w:eastAsia="Times New Roman" w:cs="Times New Roman"/>
      <w:kern w:val="0"/>
      <w:sz w:val="20"/>
      <w:szCs w:val="20"/>
      <w14:ligatures w14:val="none"/>
    </w:rPr>
  </w:style>
  <w:style w:type="paragraph" w:customStyle="1" w:styleId="8336A410B07042179F0F359C54CD35491">
    <w:name w:val="8336A410B07042179F0F359C54CD35491"/>
    <w:rsid w:val="00072DD0"/>
    <w:pPr>
      <w:spacing w:before="120" w:after="120" w:line="240" w:lineRule="atLeast"/>
    </w:pPr>
    <w:rPr>
      <w:rFonts w:eastAsia="Times New Roman" w:cs="Times New Roman"/>
      <w:kern w:val="0"/>
      <w:sz w:val="20"/>
      <w:szCs w:val="20"/>
      <w14:ligatures w14:val="none"/>
    </w:rPr>
  </w:style>
  <w:style w:type="paragraph" w:customStyle="1" w:styleId="B285D6A0E6C748F29347D9007391FDCB1">
    <w:name w:val="B285D6A0E6C748F29347D9007391FDCB1"/>
    <w:rsid w:val="00072DD0"/>
    <w:pPr>
      <w:spacing w:before="120" w:after="120" w:line="240" w:lineRule="atLeast"/>
    </w:pPr>
    <w:rPr>
      <w:rFonts w:eastAsia="Times New Roman" w:cs="Times New Roman"/>
      <w:kern w:val="0"/>
      <w:sz w:val="20"/>
      <w:szCs w:val="20"/>
      <w14:ligatures w14:val="none"/>
    </w:rPr>
  </w:style>
  <w:style w:type="paragraph" w:customStyle="1" w:styleId="A7021B3FEC3846E8B386331D99843661">
    <w:name w:val="A7021B3FEC3846E8B386331D99843661"/>
    <w:rsid w:val="00671A7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63EF5146C1E3D94D8E719B88C7AC39AD" ma:contentTypeVersion="28" ma:contentTypeDescription="" ma:contentTypeScope="" ma:versionID="4ff844e988b84cd173e293b68d831544">
  <xsd:schema xmlns:xsd="http://www.w3.org/2001/XMLSchema" xmlns:xs="http://www.w3.org/2001/XMLSchema" xmlns:p="http://schemas.microsoft.com/office/2006/metadata/properties" xmlns:ns1="http://schemas.microsoft.com/sharepoint/v3" xmlns:ns2="a5f32de4-e402-4188-b034-e71ca7d22e54" xmlns:ns3="6259da9b-870b-4bdc-ab54-2a6d1ba6e428" xmlns:ns4="9fd47c19-1c4a-4d7d-b342-c10cef269344" targetNamespace="http://schemas.microsoft.com/office/2006/metadata/properties" ma:root="true" ma:fieldsID="3316ba36bf8bb00199d24c79418d7f66" ns1:_="" ns2:_="" ns3:_="" ns4:_="">
    <xsd:import namespace="http://schemas.microsoft.com/sharepoint/v3"/>
    <xsd:import namespace="a5f32de4-e402-4188-b034-e71ca7d22e54"/>
    <xsd:import namespace="6259da9b-870b-4bdc-ab54-2a6d1ba6e428"/>
    <xsd:import namespace="9fd47c19-1c4a-4d7d-b342-c10cef269344"/>
    <xsd:element name="properties">
      <xsd:complexType>
        <xsd:sequence>
          <xsd:element name="documentManagement">
            <xsd:complexType>
              <xsd:all>
                <xsd:element ref="ns1:ReportDescription" minOccurs="0"/>
                <xsd:element ref="ns1:ParentId" minOccurs="0"/>
                <xsd:element ref="ns1:ReportOwner" minOccurs="0"/>
                <xsd:element ref="ns1:ReportCategory" minOccurs="0"/>
                <xsd:element ref="ns1:ReportStatus" minOccurs="0"/>
                <xsd:element ref="ns2:_dlc_DocId" minOccurs="0"/>
                <xsd:element ref="ns2:_dlc_DocIdUrl" minOccurs="0"/>
                <xsd:element ref="ns2:_dlc_DocIdPersistId" minOccurs="0"/>
                <xsd:element ref="ns3:a4f55d99d11040b2909556bcf01fd5e5" minOccurs="0"/>
                <xsd:element ref="ns4:TaxCatchAll" minOccurs="0"/>
                <xsd:element ref="ns4:TaxCatchAllLabel" minOccurs="0"/>
                <xsd:element ref="ns3:l903903f8675415189cf0dd8f2976b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Category" ma:index="11" nillable="true" ma:displayName="Report Category" ma:description="Category of the report" ma:internalName="ReportCategory">
      <xsd:simpleType>
        <xsd:restriction base="dms:Choice">
          <xsd:enumeration value="Category 1"/>
          <xsd:enumeration value="Category 2"/>
          <xsd:enumeration value="Category 3"/>
        </xsd:restriction>
      </xsd:simpleType>
    </xsd:element>
    <xsd:element name="ReportStatus" ma:index="12"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59da9b-870b-4bdc-ab54-2a6d1ba6e428" elementFormDefault="qualified">
    <xsd:import namespace="http://schemas.microsoft.com/office/2006/documentManagement/types"/>
    <xsd:import namespace="http://schemas.microsoft.com/office/infopath/2007/PartnerControls"/>
    <xsd:element name="a4f55d99d11040b2909556bcf01fd5e5" ma:index="16" nillable="true" ma:taxonomy="true" ma:internalName="a4f55d99d11040b2909556bcf01fd5e5" ma:taxonomyFieldName="Category" ma:displayName="Category" ma:default="" ma:fieldId="{a4f55d99-d110-40b2-9095-56bcf01fd5e5}" ma:sspId="797aeec6-0273-40f2-ab3e-beee73212332" ma:termSetId="534c03d0-713a-4665-aa9b-d9c12a3aec8e" ma:anchorId="00000000-0000-0000-0000-000000000000" ma:open="true" ma:isKeyword="false">
      <xsd:complexType>
        <xsd:sequence>
          <xsd:element ref="pc:Terms" minOccurs="0" maxOccurs="1"/>
        </xsd:sequence>
      </xsd:complexType>
    </xsd:element>
    <xsd:element name="l903903f8675415189cf0dd8f2976b14" ma:index="20" nillable="true" ma:taxonomy="true" ma:internalName="l903903f8675415189cf0dd8f2976b14" ma:taxonomyFieldName="Document_x0020_type" ma:displayName="Document type" ma:default="" ma:fieldId="{5903903f-8675-4151-89cf-0dd8f2976b14}" ma:sspId="797aeec6-0273-40f2-ab3e-beee73212332" ma:termSetId="695491d0-7f44-4453-a13b-7a575883fa26" ma:anchorId="94ac0ddc-7ea0-4ded-b430-74a3294e646c"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51c3b2-08e9-4687-9477-cc437b8ed79b}" ma:internalName="TaxCatchAll" ma:showField="CatchAllData" ma:web="d9e3d897-d9f2-4e6a-b304-3cabe6db596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a851c3b2-08e9-4687-9477-cc437b8ed79b}" ma:internalName="TaxCatchAllLabel" ma:readOnly="true" ma:showField="CatchAllDataLabel" ma:web="d9e3d897-d9f2-4e6a-b304-3cabe6db5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58DDEB47312E4967BFC1576B96E8C3D4" PreviousValue="true"/>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DOCID577-397235448-1300</_dlc_DocId>
    <a4f55d99d11040b2909556bcf01fd5e5 xmlns="6259da9b-870b-4bdc-ab54-2a6d1ba6e428">
      <Terms xmlns="http://schemas.microsoft.com/office/infopath/2007/PartnerControls">
        <TermInfo xmlns="http://schemas.microsoft.com/office/infopath/2007/PartnerControls">
          <TermName xmlns="http://schemas.microsoft.com/office/infopath/2007/PartnerControls">Duck</TermName>
          <TermId xmlns="http://schemas.microsoft.com/office/infopath/2007/PartnerControls">a54bc9b3-28de-4794-b7e8-ac38f279e3cb</TermId>
        </TermInfo>
      </Terms>
    </a4f55d99d11040b2909556bcf01fd5e5>
    <ParentId xmlns="http://schemas.microsoft.com/sharepoint/v3" xsi:nil="true"/>
    <TaxCatchAll xmlns="9fd47c19-1c4a-4d7d-b342-c10cef269344">
      <Value>15</Value>
      <Value>10</Value>
      <Value>8</Value>
      <Value>7</Value>
      <Value>3</Value>
      <Value>2</Value>
      <Value>1</Value>
      <Value>51</Value>
    </TaxCatchAll>
    <ReportCategory xmlns="http://schemas.microsoft.com/sharepoint/v3" xsi:nil="true"/>
    <ReportDescription xmlns="http://schemas.microsoft.com/sharepoint/v3" xsi:nil="true"/>
    <ReportStatus xmlns="http://schemas.microsoft.com/sharepoint/v3" xsi:nil="true"/>
    <l903903f8675415189cf0dd8f2976b14 xmlns="6259da9b-870b-4bdc-ab54-2a6d1ba6e428">
      <Terms xmlns="http://schemas.microsoft.com/office/infopath/2007/PartnerControls"/>
    </l903903f8675415189cf0dd8f2976b14>
    <_dlc_DocIdUrl xmlns="a5f32de4-e402-4188-b034-e71ca7d22e54">
      <Url>https://delwpvicgovau.sharepoint.com/sites/ecm_577/_layouts/15/DocIdRedir.aspx?ID=DOCID577-397235448-1300</Url>
      <Description>DOCID577-397235448-1300</Description>
    </_dlc_DocIdUrl>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475C75-353C-4E32-BCC1-B5E41273A1E7}">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FC0E9B5-7DE1-4FE6-9D2C-557BFE1371C8}">
  <ds:schemaRefs>
    <ds:schemaRef ds:uri="http://schemas.microsoft.com/sharepoint/v3/contenttype/forms"/>
  </ds:schemaRefs>
</ds:datastoreItem>
</file>

<file path=customXml/itemProps5.xml><?xml version="1.0" encoding="utf-8"?>
<ds:datastoreItem xmlns:ds="http://schemas.openxmlformats.org/officeDocument/2006/customXml" ds:itemID="{0D1EF790-7E58-456B-84BC-AB7FD3124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259da9b-870b-4bdc-ab54-2a6d1ba6e428"/>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8F9717-03D9-4B9D-B3C7-72DD16BABAE6}">
  <ds:schemaRefs>
    <ds:schemaRef ds:uri="Microsoft.SharePoint.Taxonomy.ContentTypeSync"/>
  </ds:schemaRefs>
</ds:datastoreItem>
</file>

<file path=customXml/itemProps7.xml><?xml version="1.0" encoding="utf-8"?>
<ds:datastoreItem xmlns:ds="http://schemas.openxmlformats.org/officeDocument/2006/customXml" ds:itemID="{732C76DD-B8A9-4C81-932E-E9BA8FAD523E}">
  <ds:schemaRefs>
    <ds:schemaRef ds:uri="http://schemas.microsoft.com/office/2006/metadata/properties"/>
    <ds:schemaRef ds:uri="http://schemas.microsoft.com/office/infopath/2007/PartnerControls"/>
    <ds:schemaRef ds:uri="a5f32de4-e402-4188-b034-e71ca7d22e54"/>
    <ds:schemaRef ds:uri="6259da9b-870b-4bdc-ab54-2a6d1ba6e428"/>
    <ds:schemaRef ds:uri="http://schemas.microsoft.com/sharepoint/v3"/>
    <ds:schemaRef ds:uri="9fd47c19-1c4a-4d7d-b342-c10cef26934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2418</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Threatened species/breeding waterbird colonies third party report</dc:title>
  <dc:subject/>
  <dc:creator>Emma J Hickingbotham (DEECA)</dc:creator>
  <cp:keywords/>
  <dc:description/>
  <cp:lastModifiedBy>Emma J Hickingbotham (DEECA)</cp:lastModifiedBy>
  <cp:revision>5</cp:revision>
  <dcterms:created xsi:type="dcterms:W3CDTF">2026-03-15T22:52:00Z</dcterms:created>
  <dcterms:modified xsi:type="dcterms:W3CDTF">2026-03-15T22:52:00Z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54e0b68f,7c852bf1,782dc998,4657f917,7d3c6165,1ac662d</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2025-03-11T02:47:37Z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4a09e419-95ea-4046-94c9-81ed43c46880</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MSIP_Label_d00a4df9-c942-4b09-b23a-6c1023f6de27_Enabled">
    <vt:lpwstr>true</vt:lpwstr>
  </property>
  <property fmtid="{D5CDD505-2E9C-101B-9397-08002B2CF9AE}" pid="14" name="Sub-Section">
    <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Method">
    <vt:lpwstr>Privileged</vt:lpwstr>
  </property>
  <property fmtid="{D5CDD505-2E9C-101B-9397-08002B2CF9AE}" pid="17" name="Branch">
    <vt:lpwstr>10;#Regulatory Strategy and Design|0c92b1d6-0441-4f18-9fb2-5aaec9f3881c</vt:lpwstr>
  </property>
  <property fmtid="{D5CDD505-2E9C-101B-9397-08002B2CF9AE}" pid="18" name="ece32f50ba964e1fbf627a9d83fe6c01">
    <vt:lpwstr>Department of Environment, Land, Water and Planning|607a3f87-1228-4cd9-82a5-076aa8776274</vt:lpwstr>
  </property>
  <property fmtid="{D5CDD505-2E9C-101B-9397-08002B2CF9AE}" pid="19" name="xFooterTitle">
    <vt:lpwstr>Threatened species/breeding waterbird colonies third party report</vt:lpwstr>
  </property>
  <property fmtid="{D5CDD505-2E9C-101B-9397-08002B2CF9AE}" pid="20" name="MediaServiceImageTags">
    <vt:lpwstr/>
  </property>
  <property fmtid="{D5CDD505-2E9C-101B-9397-08002B2CF9AE}" pid="21" name="Reference_x0020_Type">
    <vt:lpwstr/>
  </property>
  <property fmtid="{D5CDD505-2E9C-101B-9397-08002B2CF9AE}" pid="22" name="DEDJTRSection">
    <vt:lpwstr/>
  </property>
  <property fmtid="{D5CDD505-2E9C-101B-9397-08002B2CF9AE}" pid="23" name="ContentTypeId">
    <vt:lpwstr>0x01010058DDEB47312E4967BFC1576B96E8C3D40063EF5146C1E3D94D8E719B88C7AC39AD</vt:lpwstr>
  </property>
  <property fmtid="{D5CDD505-2E9C-101B-9397-08002B2CF9AE}" pid="24" name="MSIP_Label_d00a4df9-c942-4b09-b23a-6c1023f6de27_SetDate">
    <vt:lpwstr>2025-03-10T23:36:05Z</vt:lpwstr>
  </property>
  <property fmtid="{D5CDD505-2E9C-101B-9397-08002B2CF9AE}" pid="25" name="Location_x0020_Type">
    <vt:lpwstr/>
  </property>
  <property fmtid="{D5CDD505-2E9C-101B-9397-08002B2CF9AE}" pid="26" name="ClassificationContentMarkingHeaderFontProps">
    <vt:lpwstr>#000000,12,Arial</vt:lpwstr>
  </property>
  <property fmtid="{D5CDD505-2E9C-101B-9397-08002B2CF9AE}" pid="27" name="DEDJTRGroup">
    <vt:lpwstr/>
  </property>
  <property fmtid="{D5CDD505-2E9C-101B-9397-08002B2CF9AE}" pid="28" name="k1bd994a94c2413797db3bab8f123f6f">
    <vt:lpwstr>All|8270565e-a836-42c0-aa61-1ac7b0ff14aa</vt:lpwstr>
  </property>
  <property fmtid="{D5CDD505-2E9C-101B-9397-08002B2CF9AE}" pid="29" name="Division">
    <vt:lpwstr>8;#Biodiversity|a369ff78-9705-4b66-a29c-499bde0c7988</vt:lpwstr>
  </property>
  <property fmtid="{D5CDD505-2E9C-101B-9397-08002B2CF9AE}" pid="30" name="xFooterSubtitle">
    <vt:lpwstr/>
  </property>
  <property fmtid="{D5CDD505-2E9C-101B-9397-08002B2CF9AE}" pid="31" name="Sub_x002d_Section">
    <vt:lpwstr/>
  </property>
  <property fmtid="{D5CDD505-2E9C-101B-9397-08002B2CF9AE}" pid="32" name="Dissemination Limiting Marker">
    <vt:lpwstr>3;#FOUO|955eb6fc-b35a-4808-8aa5-31e514fa3f26</vt:lpwstr>
  </property>
  <property fmtid="{D5CDD505-2E9C-101B-9397-08002B2CF9AE}" pid="33" name="DEDJTRSecurityClassification">
    <vt:lpwstr/>
  </property>
  <property fmtid="{D5CDD505-2E9C-101B-9397-08002B2CF9AE}" pid="34" name="MSIP_Label_d00a4df9-c942-4b09-b23a-6c1023f6de27_ActionId">
    <vt:lpwstr>8ee4873d-1632-4316-a3d6-b64d4e91f5eb</vt:lpwstr>
  </property>
  <property fmtid="{D5CDD505-2E9C-101B-9397-08002B2CF9AE}" pid="35" name="o2e611f6ba3e4c8f9a895dfb7980639e">
    <vt:lpwstr/>
  </property>
  <property fmtid="{D5CDD505-2E9C-101B-9397-08002B2CF9AE}" pid="36" name="Document_x0020_type">
    <vt:lpwstr/>
  </property>
  <property fmtid="{D5CDD505-2E9C-101B-9397-08002B2CF9AE}" pid="37" name="DEDJTRDivision">
    <vt:lpwstr/>
  </property>
  <property fmtid="{D5CDD505-2E9C-101B-9397-08002B2CF9AE}" pid="38" name="ld508a88e6264ce89693af80a72862cb">
    <vt:lpwstr/>
  </property>
  <property fmtid="{D5CDD505-2E9C-101B-9397-08002B2CF9AE}" pid="39" name="Security_x0020_Classification">
    <vt:lpwstr>2;#Unclassified|7fa379f4-4aba-4692-ab80-7d39d3a23cf4</vt:lpwstr>
  </property>
  <property fmtid="{D5CDD505-2E9C-101B-9397-08002B2CF9AE}" pid="40" name="Category">
    <vt:lpwstr>51</vt:lpwstr>
  </property>
  <property fmtid="{D5CDD505-2E9C-101B-9397-08002B2CF9AE}" pid="41" name="ClassificationContentMarkingHeaderShapeIds">
    <vt:lpwstr>28820fe1,5b88f819,5a8600e5,1f30b3ea,716ea0cb,31830da9</vt:lpwstr>
  </property>
  <property fmtid="{D5CDD505-2E9C-101B-9397-08002B2CF9AE}" pid="42" name="SharedWithUsers">
    <vt:lpwstr>100;#Vural T Yazgin (DEECA);#48;#Warrick P McGrath (DEECA);#30;#Emma J Hickingbotham (DEECA)</vt:lpwstr>
  </property>
  <property fmtid="{D5CDD505-2E9C-101B-9397-08002B2CF9AE}" pid="43" name="DEDJTRBranch">
    <vt:lpwstr/>
  </property>
  <property fmtid="{D5CDD505-2E9C-101B-9397-08002B2CF9AE}" pid="44" name="MSIP_Label_d00a4df9-c942-4b09-b23a-6c1023f6de27_ContentBits">
    <vt:lpwstr>3</vt:lpwstr>
  </property>
  <property fmtid="{D5CDD505-2E9C-101B-9397-08002B2CF9AE}" pid="45" name="ic50d0a05a8e4d9791dac67f8a1e716c">
    <vt:lpwstr>Environment and Climate Change|b90772f5-2afa-408f-b8b8-93ad6baba774</vt:lpwstr>
  </property>
  <property fmtid="{D5CDD505-2E9C-101B-9397-08002B2CF9AE}" pid="46" name="Reference Type">
    <vt:lpwstr/>
  </property>
  <property fmtid="{D5CDD505-2E9C-101B-9397-08002B2CF9AE}" pid="47" name="Dissemination_x0020_Limiting_x0020_Marker">
    <vt:lpwstr>3;#FOUO|955eb6fc-b35a-4808-8aa5-31e514fa3f26</vt:lpwstr>
  </property>
  <property fmtid="{D5CDD505-2E9C-101B-9397-08002B2CF9AE}" pid="48" name="_dlc_DocIdItemGuid">
    <vt:lpwstr>839800d8-c566-4b30-b9a0-d80919762f7e</vt:lpwstr>
  </property>
  <property fmtid="{D5CDD505-2E9C-101B-9397-08002B2CF9AE}" pid="49" name="MSIP_Label_d00a4df9-c942-4b09-b23a-6c1023f6de27_Tag">
    <vt:lpwstr>10, 0, 1, 1</vt:lpwstr>
  </property>
  <property fmtid="{D5CDD505-2E9C-101B-9397-08002B2CF9AE}" pid="50" name="Location Type">
    <vt:lpwstr/>
  </property>
  <property fmtid="{D5CDD505-2E9C-101B-9397-08002B2CF9AE}" pid="51" name="MSIP_Label_d00a4df9-c942-4b09-b23a-6c1023f6de27_Name">
    <vt:lpwstr>Official (DJPR)</vt:lpwstr>
  </property>
  <property fmtid="{D5CDD505-2E9C-101B-9397-08002B2CF9AE}" pid="52" name="mfe9accc5a0b4653a7b513b67ffd122d">
    <vt:lpwstr>Regulatory Strategy and Design|0c92b1d6-0441-4f18-9fb2-5aaec9f3881c</vt:lpwstr>
  </property>
  <property fmtid="{D5CDD505-2E9C-101B-9397-08002B2CF9AE}" pid="53" name="Group1">
    <vt:lpwstr>15;#Environment and Climate Change|b90772f5-2afa-408f-b8b8-93ad6baba774</vt:lpwstr>
  </property>
  <property fmtid="{D5CDD505-2E9C-101B-9397-08002B2CF9AE}" pid="54" name="n771d69a070c4babbf278c67c8a2b859">
    <vt:lpwstr>Biodiversity|a369ff78-9705-4b66-a29c-499bde0c7988</vt:lpwstr>
  </property>
  <property fmtid="{D5CDD505-2E9C-101B-9397-08002B2CF9AE}" pid="55" name="fb3179c379644f499d7166d0c985669b">
    <vt:lpwstr>FOUO|955eb6fc-b35a-4808-8aa5-31e514fa3f26</vt:lpwstr>
  </property>
  <property fmtid="{D5CDD505-2E9C-101B-9397-08002B2CF9AE}" pid="56" name="Security Classification">
    <vt:lpwstr>2;#Unclassified|7fa379f4-4aba-4692-ab80-7d39d3a23cf4</vt:lpwstr>
  </property>
  <property fmtid="{D5CDD505-2E9C-101B-9397-08002B2CF9AE}" pid="57" name="Section">
    <vt:lpwstr>7;#All|8270565e-a836-42c0-aa61-1ac7b0ff14aa</vt:lpwstr>
  </property>
  <property fmtid="{D5CDD505-2E9C-101B-9397-08002B2CF9AE}" pid="58" name="ClassificationContentMarkingHeaderText">
    <vt:lpwstr>OFFICIAL</vt:lpwstr>
  </property>
  <property fmtid="{D5CDD505-2E9C-101B-9397-08002B2CF9AE}" pid="59" name="Agency">
    <vt:lpwstr>1;#Department of Environment, Land, Water and Planning|607a3f87-1228-4cd9-82a5-076aa8776274</vt:lpwstr>
  </property>
  <property fmtid="{D5CDD505-2E9C-101B-9397-08002B2CF9AE}" pid="60" name="pd01c257034b4e86b1f58279a3bd54c6">
    <vt:lpwstr>Unclassified|7fa379f4-4aba-4692-ab80-7d39d3a23cf4</vt:lpwstr>
  </property>
  <property fmtid="{D5CDD505-2E9C-101B-9397-08002B2CF9AE}" pid="61" name="a25c4e3633654d669cbaa09ae6b70789">
    <vt:lpwstr/>
  </property>
  <property fmtid="{D5CDD505-2E9C-101B-9397-08002B2CF9AE}" pid="62" name="Document type">
    <vt:lpwstr/>
  </property>
</Properties>
</file>