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AB2D74" w:rsidP="003F46E9">
            <w:pPr>
              <w:pStyle w:val="Title"/>
            </w:pPr>
            <w:bookmarkStart w:id="0" w:name="_GoBack"/>
            <w:bookmarkEnd w:id="0"/>
            <w:r>
              <w:t>Our Wildlife Fact</w:t>
            </w:r>
            <w:r w:rsidR="00FE0F5C">
              <w:t xml:space="preserve"> S</w:t>
            </w:r>
            <w:r>
              <w:t>heet</w:t>
            </w:r>
          </w:p>
        </w:tc>
      </w:tr>
      <w:tr w:rsidR="00975ED3" w:rsidTr="003F46E9">
        <w:trPr>
          <w:trHeight w:val="1247"/>
        </w:trPr>
        <w:tc>
          <w:tcPr>
            <w:tcW w:w="7761" w:type="dxa"/>
            <w:vAlign w:val="center"/>
          </w:tcPr>
          <w:p w:rsidR="00975ED3" w:rsidRPr="00FE0F5C" w:rsidRDefault="001D653A" w:rsidP="002B16CF">
            <w:pPr>
              <w:pStyle w:val="Subtitle"/>
              <w:rPr>
                <w:sz w:val="32"/>
                <w:szCs w:val="32"/>
              </w:rPr>
            </w:pPr>
            <w:r w:rsidRPr="00FE0F5C">
              <w:rPr>
                <w:sz w:val="32"/>
                <w:szCs w:val="32"/>
              </w:rPr>
              <w:t>Koala</w:t>
            </w:r>
          </w:p>
        </w:tc>
      </w:tr>
    </w:tbl>
    <w:p w:rsidR="00806AB6" w:rsidRDefault="00806AB6" w:rsidP="002B16CF">
      <w:pPr>
        <w:jc w:val="both"/>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rsidR="002546FD" w:rsidRDefault="0024259B" w:rsidP="002B16CF">
      <w:pPr>
        <w:pStyle w:val="IntroFeatureText"/>
        <w:jc w:val="both"/>
      </w:pPr>
      <w:r>
        <w:t>The k</w:t>
      </w:r>
      <w:r w:rsidR="001D653A" w:rsidRPr="001D653A">
        <w:t xml:space="preserve">oala is one of the most recognisable animals in Australia. People from all over the world come here to visit this slow moving, supposedly bear-like mammal. </w:t>
      </w:r>
    </w:p>
    <w:p w:rsidR="001D653A" w:rsidRPr="001D653A" w:rsidRDefault="001D653A" w:rsidP="001D653A">
      <w:pPr>
        <w:pStyle w:val="Subhead"/>
        <w:rPr>
          <w:rFonts w:asciiTheme="minorHAnsi" w:eastAsia="Times New Roman" w:hAnsiTheme="minorHAnsi" w:cs="Arial"/>
          <w:bCs/>
          <w:iCs/>
          <w:noProof w:val="0"/>
          <w:color w:val="00B2A9" w:themeColor="accent1"/>
          <w:kern w:val="20"/>
          <w:sz w:val="22"/>
          <w:szCs w:val="28"/>
        </w:rPr>
      </w:pPr>
      <w:r w:rsidRPr="001D653A">
        <w:rPr>
          <w:rFonts w:asciiTheme="minorHAnsi" w:eastAsia="Times New Roman" w:hAnsiTheme="minorHAnsi" w:cs="Arial"/>
          <w:bCs/>
          <w:iCs/>
          <w:noProof w:val="0"/>
          <w:color w:val="00B2A9" w:themeColor="accent1"/>
          <w:kern w:val="20"/>
          <w:sz w:val="22"/>
          <w:szCs w:val="28"/>
        </w:rPr>
        <w:t>Scientific name</w:t>
      </w:r>
    </w:p>
    <w:p w:rsidR="001D653A" w:rsidRPr="00CA2883" w:rsidRDefault="001D653A" w:rsidP="001D653A">
      <w:pPr>
        <w:jc w:val="both"/>
        <w:rPr>
          <w:rFonts w:ascii="Arial" w:hAnsi="Arial"/>
          <w:i/>
        </w:rPr>
      </w:pPr>
      <w:proofErr w:type="spellStart"/>
      <w:r>
        <w:rPr>
          <w:rFonts w:ascii="Arial" w:hAnsi="Arial"/>
          <w:i/>
          <w:color w:val="53442B"/>
        </w:rPr>
        <w:t>Phascolarctos</w:t>
      </w:r>
      <w:proofErr w:type="spellEnd"/>
      <w:r>
        <w:rPr>
          <w:rFonts w:ascii="Arial" w:hAnsi="Arial"/>
          <w:i/>
          <w:color w:val="53442B"/>
        </w:rPr>
        <w:t xml:space="preserve"> </w:t>
      </w:r>
      <w:proofErr w:type="spellStart"/>
      <w:r>
        <w:rPr>
          <w:rFonts w:ascii="Arial" w:hAnsi="Arial"/>
          <w:i/>
          <w:color w:val="53442B"/>
        </w:rPr>
        <w:t>cinereus</w:t>
      </w:r>
      <w:proofErr w:type="spellEnd"/>
    </w:p>
    <w:p w:rsidR="001D653A" w:rsidRPr="001D653A" w:rsidRDefault="001D653A" w:rsidP="001D653A">
      <w:pPr>
        <w:pStyle w:val="Subhead"/>
        <w:rPr>
          <w:rFonts w:asciiTheme="minorHAnsi" w:eastAsia="Times New Roman" w:hAnsiTheme="minorHAnsi" w:cs="Arial"/>
          <w:bCs/>
          <w:iCs/>
          <w:noProof w:val="0"/>
          <w:color w:val="00B2A9" w:themeColor="accent1"/>
          <w:kern w:val="20"/>
          <w:sz w:val="22"/>
          <w:szCs w:val="28"/>
        </w:rPr>
      </w:pPr>
      <w:r w:rsidRPr="001D653A">
        <w:rPr>
          <w:rFonts w:asciiTheme="minorHAnsi" w:eastAsia="Times New Roman" w:hAnsiTheme="minorHAnsi" w:cs="Arial"/>
          <w:bCs/>
          <w:iCs/>
          <w:noProof w:val="0"/>
          <w:color w:val="00B2A9" w:themeColor="accent1"/>
          <w:kern w:val="20"/>
          <w:sz w:val="22"/>
          <w:szCs w:val="28"/>
        </w:rPr>
        <w:t>Did you know?</w:t>
      </w:r>
    </w:p>
    <w:p w:rsidR="001D653A" w:rsidRPr="00022CD4" w:rsidRDefault="005F7816" w:rsidP="001D653A">
      <w:pPr>
        <w:spacing w:before="120"/>
        <w:jc w:val="both"/>
        <w:rPr>
          <w:rFonts w:ascii="Arial" w:hAnsi="Arial"/>
        </w:rPr>
      </w:pPr>
      <w:r>
        <w:rPr>
          <w:rFonts w:ascii="Arial" w:hAnsi="Arial"/>
        </w:rPr>
        <w:t xml:space="preserve">The </w:t>
      </w:r>
      <w:r w:rsidR="001D653A" w:rsidRPr="00022CD4">
        <w:rPr>
          <w:rFonts w:ascii="Arial" w:hAnsi="Arial"/>
        </w:rPr>
        <w:t xml:space="preserve">Koala’s closest relative is the wombat. </w:t>
      </w:r>
    </w:p>
    <w:p w:rsidR="001D653A" w:rsidRPr="00022CD4" w:rsidRDefault="001D653A" w:rsidP="001D653A">
      <w:pPr>
        <w:spacing w:before="120"/>
        <w:jc w:val="both"/>
        <w:rPr>
          <w:rFonts w:ascii="Arial" w:hAnsi="Arial"/>
        </w:rPr>
      </w:pPr>
      <w:r w:rsidRPr="00022CD4">
        <w:rPr>
          <w:rFonts w:ascii="Arial" w:hAnsi="Arial"/>
        </w:rPr>
        <w:t>This tree dwelling species spends over 20</w:t>
      </w:r>
      <w:r w:rsidR="00F479BF">
        <w:rPr>
          <w:rFonts w:ascii="Arial" w:hAnsi="Arial"/>
        </w:rPr>
        <w:t xml:space="preserve"> </w:t>
      </w:r>
      <w:r w:rsidRPr="00022CD4">
        <w:rPr>
          <w:rFonts w:ascii="Arial" w:hAnsi="Arial"/>
        </w:rPr>
        <w:t>h</w:t>
      </w:r>
      <w:r w:rsidR="002B16CF">
        <w:rPr>
          <w:rFonts w:ascii="Arial" w:hAnsi="Arial"/>
        </w:rPr>
        <w:t>ou</w:t>
      </w:r>
      <w:r w:rsidRPr="00022CD4">
        <w:rPr>
          <w:rFonts w:ascii="Arial" w:hAnsi="Arial"/>
        </w:rPr>
        <w:t xml:space="preserve">rs a day sleeping. </w:t>
      </w:r>
      <w:r>
        <w:rPr>
          <w:rFonts w:ascii="Arial" w:hAnsi="Arial"/>
        </w:rPr>
        <w:t>They can also swim!</w:t>
      </w:r>
    </w:p>
    <w:p w:rsidR="001D653A" w:rsidRDefault="0024259B" w:rsidP="001D653A">
      <w:pPr>
        <w:spacing w:before="120"/>
        <w:jc w:val="both"/>
        <w:rPr>
          <w:rFonts w:ascii="Arial" w:hAnsi="Arial"/>
        </w:rPr>
      </w:pPr>
      <w:r>
        <w:rPr>
          <w:rFonts w:ascii="Arial" w:hAnsi="Arial"/>
        </w:rPr>
        <w:t>An adult k</w:t>
      </w:r>
      <w:r w:rsidR="001D653A" w:rsidRPr="00022CD4">
        <w:rPr>
          <w:rFonts w:ascii="Arial" w:hAnsi="Arial"/>
        </w:rPr>
        <w:t xml:space="preserve">oala eats </w:t>
      </w:r>
      <w:r w:rsidR="001D653A">
        <w:rPr>
          <w:rFonts w:ascii="Arial" w:hAnsi="Arial"/>
        </w:rPr>
        <w:t>from</w:t>
      </w:r>
      <w:r w:rsidR="001D653A" w:rsidRPr="00022CD4">
        <w:rPr>
          <w:rFonts w:ascii="Arial" w:hAnsi="Arial"/>
        </w:rPr>
        <w:t xml:space="preserve"> </w:t>
      </w:r>
      <w:r w:rsidR="001D653A">
        <w:rPr>
          <w:rFonts w:ascii="Arial" w:hAnsi="Arial"/>
        </w:rPr>
        <w:t>0</w:t>
      </w:r>
      <w:r w:rsidR="001D653A" w:rsidRPr="00022CD4">
        <w:rPr>
          <w:rFonts w:ascii="Arial" w:hAnsi="Arial"/>
        </w:rPr>
        <w:t>.5</w:t>
      </w:r>
      <w:r w:rsidR="00F479BF">
        <w:rPr>
          <w:rFonts w:ascii="Arial" w:hAnsi="Arial"/>
        </w:rPr>
        <w:t xml:space="preserve"> </w:t>
      </w:r>
      <w:r w:rsidR="001D653A" w:rsidRPr="00022CD4">
        <w:rPr>
          <w:rFonts w:ascii="Arial" w:hAnsi="Arial"/>
        </w:rPr>
        <w:t xml:space="preserve">kg </w:t>
      </w:r>
      <w:r w:rsidR="00F479BF">
        <w:rPr>
          <w:rFonts w:ascii="Arial" w:hAnsi="Arial"/>
        </w:rPr>
        <w:t>–</w:t>
      </w:r>
      <w:r w:rsidR="001D653A" w:rsidRPr="00022CD4">
        <w:rPr>
          <w:rFonts w:ascii="Arial" w:hAnsi="Arial"/>
        </w:rPr>
        <w:t xml:space="preserve"> 1</w:t>
      </w:r>
      <w:r w:rsidR="00F479BF">
        <w:rPr>
          <w:rFonts w:ascii="Arial" w:hAnsi="Arial"/>
        </w:rPr>
        <w:t xml:space="preserve"> </w:t>
      </w:r>
      <w:r w:rsidR="001D653A" w:rsidRPr="00022CD4">
        <w:rPr>
          <w:rFonts w:ascii="Arial" w:hAnsi="Arial"/>
        </w:rPr>
        <w:t xml:space="preserve">kg of </w:t>
      </w:r>
      <w:r w:rsidR="001D653A">
        <w:rPr>
          <w:rFonts w:ascii="Arial" w:hAnsi="Arial"/>
        </w:rPr>
        <w:t xml:space="preserve">eucalypt (gum) </w:t>
      </w:r>
      <w:r w:rsidR="001D653A" w:rsidRPr="00022CD4">
        <w:rPr>
          <w:rFonts w:ascii="Arial" w:hAnsi="Arial"/>
        </w:rPr>
        <w:t xml:space="preserve">leaves </w:t>
      </w:r>
      <w:r w:rsidR="001D653A">
        <w:rPr>
          <w:rFonts w:ascii="Arial" w:hAnsi="Arial"/>
        </w:rPr>
        <w:t xml:space="preserve">per </w:t>
      </w:r>
      <w:r w:rsidR="001D653A" w:rsidRPr="00022CD4">
        <w:rPr>
          <w:rFonts w:ascii="Arial" w:hAnsi="Arial"/>
        </w:rPr>
        <w:t>day</w:t>
      </w:r>
      <w:r w:rsidR="001D653A">
        <w:rPr>
          <w:rFonts w:ascii="Arial" w:hAnsi="Arial"/>
        </w:rPr>
        <w:t>.</w:t>
      </w:r>
      <w:r w:rsidR="001D653A" w:rsidRPr="00022CD4">
        <w:rPr>
          <w:rFonts w:ascii="Arial" w:hAnsi="Arial"/>
        </w:rPr>
        <w:t xml:space="preserve">  </w:t>
      </w:r>
    </w:p>
    <w:p w:rsidR="001D653A" w:rsidRPr="00022CD4" w:rsidRDefault="001D653A" w:rsidP="001D653A">
      <w:pPr>
        <w:spacing w:before="120"/>
        <w:jc w:val="both"/>
        <w:rPr>
          <w:rFonts w:ascii="Arial" w:hAnsi="Arial"/>
        </w:rPr>
      </w:pPr>
      <w:r w:rsidRPr="00022CD4">
        <w:rPr>
          <w:rFonts w:ascii="Arial" w:hAnsi="Arial"/>
        </w:rPr>
        <w:t xml:space="preserve">Koalas have </w:t>
      </w:r>
      <w:r>
        <w:rPr>
          <w:rFonts w:ascii="Arial" w:hAnsi="Arial"/>
        </w:rPr>
        <w:t>many</w:t>
      </w:r>
      <w:r w:rsidRPr="00022CD4">
        <w:rPr>
          <w:rFonts w:ascii="Arial" w:hAnsi="Arial"/>
        </w:rPr>
        <w:t xml:space="preserve"> adaptations </w:t>
      </w:r>
      <w:r>
        <w:rPr>
          <w:rFonts w:ascii="Arial" w:hAnsi="Arial"/>
        </w:rPr>
        <w:t>for life in the</w:t>
      </w:r>
      <w:r w:rsidRPr="00022CD4">
        <w:rPr>
          <w:rFonts w:ascii="Arial" w:hAnsi="Arial"/>
        </w:rPr>
        <w:t xml:space="preserve"> trees. They have </w:t>
      </w:r>
      <w:r>
        <w:rPr>
          <w:rFonts w:ascii="Arial" w:hAnsi="Arial"/>
        </w:rPr>
        <w:t>long, sharp</w:t>
      </w:r>
      <w:r w:rsidRPr="00022CD4">
        <w:rPr>
          <w:rFonts w:ascii="Arial" w:hAnsi="Arial"/>
        </w:rPr>
        <w:t xml:space="preserve"> claws and strong muscles in their </w:t>
      </w:r>
      <w:r>
        <w:rPr>
          <w:rFonts w:ascii="Arial" w:hAnsi="Arial"/>
        </w:rPr>
        <w:t>limbs</w:t>
      </w:r>
      <w:r w:rsidRPr="00022CD4">
        <w:rPr>
          <w:rFonts w:ascii="Arial" w:hAnsi="Arial"/>
        </w:rPr>
        <w:t xml:space="preserve">. They also have two </w:t>
      </w:r>
      <w:r>
        <w:rPr>
          <w:rFonts w:ascii="Arial" w:hAnsi="Arial"/>
        </w:rPr>
        <w:t>‘</w:t>
      </w:r>
      <w:r w:rsidRPr="00022CD4">
        <w:rPr>
          <w:rFonts w:ascii="Arial" w:hAnsi="Arial"/>
        </w:rPr>
        <w:t>thumbs</w:t>
      </w:r>
      <w:r>
        <w:rPr>
          <w:rFonts w:ascii="Arial" w:hAnsi="Arial"/>
        </w:rPr>
        <w:t>’</w:t>
      </w:r>
      <w:r w:rsidRPr="00022CD4">
        <w:rPr>
          <w:rFonts w:ascii="Arial" w:hAnsi="Arial"/>
        </w:rPr>
        <w:t xml:space="preserve"> and three fingers on each </w:t>
      </w:r>
      <w:r>
        <w:rPr>
          <w:rFonts w:ascii="Arial" w:hAnsi="Arial"/>
        </w:rPr>
        <w:t>foot.</w:t>
      </w:r>
      <w:r w:rsidRPr="00022CD4">
        <w:rPr>
          <w:rFonts w:ascii="Arial" w:hAnsi="Arial"/>
        </w:rPr>
        <w:t xml:space="preserve"> </w:t>
      </w:r>
      <w:r>
        <w:rPr>
          <w:rFonts w:ascii="Arial" w:hAnsi="Arial"/>
        </w:rPr>
        <w:t>T</w:t>
      </w:r>
      <w:r w:rsidRPr="00022CD4">
        <w:rPr>
          <w:rFonts w:ascii="Arial" w:hAnsi="Arial"/>
        </w:rPr>
        <w:t>he two thumbs</w:t>
      </w:r>
      <w:r w:rsidR="00063250">
        <w:rPr>
          <w:rFonts w:ascii="Arial" w:hAnsi="Arial"/>
        </w:rPr>
        <w:t xml:space="preserve"> enable</w:t>
      </w:r>
      <w:r w:rsidRPr="00022CD4">
        <w:rPr>
          <w:rFonts w:ascii="Arial" w:hAnsi="Arial"/>
        </w:rPr>
        <w:t xml:space="preserve"> them to grip evenly on either side of branch</w:t>
      </w:r>
      <w:r w:rsidR="00063250">
        <w:rPr>
          <w:rFonts w:ascii="Arial" w:hAnsi="Arial"/>
        </w:rPr>
        <w:t>es</w:t>
      </w:r>
      <w:r w:rsidRPr="00022CD4">
        <w:rPr>
          <w:rFonts w:ascii="Arial" w:hAnsi="Arial"/>
        </w:rPr>
        <w:t xml:space="preserve">. </w:t>
      </w:r>
    </w:p>
    <w:p w:rsidR="001D653A" w:rsidRPr="00022CD4" w:rsidRDefault="001D653A" w:rsidP="001D653A">
      <w:pPr>
        <w:spacing w:before="120"/>
        <w:jc w:val="both"/>
        <w:rPr>
          <w:rFonts w:ascii="Arial" w:hAnsi="Arial"/>
        </w:rPr>
      </w:pPr>
      <w:r w:rsidRPr="00022CD4">
        <w:rPr>
          <w:rFonts w:ascii="Arial" w:hAnsi="Arial"/>
        </w:rPr>
        <w:t>Koalas use their hind toes to groom their fur.</w:t>
      </w:r>
    </w:p>
    <w:p w:rsidR="001D653A" w:rsidRPr="00022CD4" w:rsidRDefault="001D653A" w:rsidP="001D653A">
      <w:pPr>
        <w:spacing w:before="120"/>
        <w:jc w:val="both"/>
        <w:rPr>
          <w:rFonts w:ascii="Arial" w:hAnsi="Arial"/>
        </w:rPr>
      </w:pPr>
      <w:r w:rsidRPr="00022CD4">
        <w:rPr>
          <w:rFonts w:ascii="Arial" w:hAnsi="Arial"/>
        </w:rPr>
        <w:t>Koalas are Australia’s only tree</w:t>
      </w:r>
      <w:r>
        <w:rPr>
          <w:rFonts w:ascii="Arial" w:hAnsi="Arial"/>
        </w:rPr>
        <w:t>-</w:t>
      </w:r>
      <w:r w:rsidRPr="00022CD4">
        <w:rPr>
          <w:rFonts w:ascii="Arial" w:hAnsi="Arial"/>
        </w:rPr>
        <w:t>dwelling species without a tail.</w:t>
      </w:r>
    </w:p>
    <w:p w:rsidR="001D653A" w:rsidRPr="001D653A" w:rsidRDefault="001D653A" w:rsidP="001D653A">
      <w:pPr>
        <w:pStyle w:val="Subhead"/>
        <w:rPr>
          <w:rFonts w:asciiTheme="minorHAnsi" w:eastAsia="Times New Roman" w:hAnsiTheme="minorHAnsi" w:cs="Arial"/>
          <w:bCs/>
          <w:iCs/>
          <w:noProof w:val="0"/>
          <w:color w:val="00B2A9" w:themeColor="accent1"/>
          <w:kern w:val="20"/>
          <w:sz w:val="22"/>
          <w:szCs w:val="28"/>
        </w:rPr>
      </w:pPr>
      <w:r w:rsidRPr="001D653A">
        <w:rPr>
          <w:rFonts w:asciiTheme="minorHAnsi" w:eastAsia="Times New Roman" w:hAnsiTheme="minorHAnsi" w:cs="Arial"/>
          <w:bCs/>
          <w:iCs/>
          <w:noProof w:val="0"/>
          <w:color w:val="00B2A9" w:themeColor="accent1"/>
          <w:kern w:val="20"/>
          <w:sz w:val="22"/>
          <w:szCs w:val="28"/>
        </w:rPr>
        <w:t>Description</w:t>
      </w:r>
    </w:p>
    <w:p w:rsidR="001D653A" w:rsidRPr="00022CD4" w:rsidRDefault="001D653A" w:rsidP="001D653A">
      <w:pPr>
        <w:spacing w:before="120"/>
        <w:jc w:val="both"/>
        <w:rPr>
          <w:rFonts w:ascii="Arial" w:hAnsi="Arial"/>
        </w:rPr>
      </w:pPr>
      <w:r w:rsidRPr="00022CD4">
        <w:rPr>
          <w:rFonts w:ascii="Arial" w:hAnsi="Arial"/>
        </w:rPr>
        <w:t xml:space="preserve">Koalas are tree dwelling marsupials. They are covered in fine woolly fur which </w:t>
      </w:r>
      <w:r>
        <w:rPr>
          <w:rFonts w:ascii="Arial" w:hAnsi="Arial"/>
        </w:rPr>
        <w:t>varies</w:t>
      </w:r>
      <w:r w:rsidRPr="00022CD4">
        <w:rPr>
          <w:rFonts w:ascii="Arial" w:hAnsi="Arial"/>
        </w:rPr>
        <w:t xml:space="preserve"> from grey to brown. Koalas have white patches on their chin, chest and forelimbs.</w:t>
      </w:r>
    </w:p>
    <w:p w:rsidR="001D653A" w:rsidRDefault="001D653A" w:rsidP="001D653A">
      <w:pPr>
        <w:spacing w:before="120"/>
        <w:jc w:val="both"/>
        <w:rPr>
          <w:rFonts w:ascii="Arial" w:hAnsi="Arial"/>
        </w:rPr>
      </w:pPr>
      <w:r>
        <w:rPr>
          <w:rFonts w:ascii="Arial" w:hAnsi="Arial"/>
        </w:rPr>
        <w:t xml:space="preserve">Their </w:t>
      </w:r>
      <w:r w:rsidRPr="00022CD4">
        <w:rPr>
          <w:rFonts w:ascii="Arial" w:hAnsi="Arial"/>
        </w:rPr>
        <w:t>broad head with large hairy ears, a flattened nose and small eyes</w:t>
      </w:r>
      <w:r>
        <w:rPr>
          <w:rFonts w:ascii="Arial" w:hAnsi="Arial"/>
        </w:rPr>
        <w:t xml:space="preserve"> are what gives them the cute appearance that so many love</w:t>
      </w:r>
      <w:r w:rsidRPr="00022CD4">
        <w:rPr>
          <w:rFonts w:ascii="Arial" w:hAnsi="Arial"/>
        </w:rPr>
        <w:t xml:space="preserve">. </w:t>
      </w:r>
    </w:p>
    <w:p w:rsidR="001D653A" w:rsidRDefault="001D653A" w:rsidP="001D653A">
      <w:pPr>
        <w:spacing w:before="120"/>
        <w:jc w:val="both"/>
        <w:rPr>
          <w:rFonts w:ascii="Arial" w:hAnsi="Arial"/>
        </w:rPr>
      </w:pPr>
      <w:r w:rsidRPr="00022CD4">
        <w:rPr>
          <w:rFonts w:ascii="Arial" w:hAnsi="Arial"/>
        </w:rPr>
        <w:t xml:space="preserve">Koalas have a short and stocky body. </w:t>
      </w:r>
      <w:r>
        <w:rPr>
          <w:rFonts w:ascii="Arial" w:hAnsi="Arial"/>
        </w:rPr>
        <w:t xml:space="preserve">They can range up to </w:t>
      </w:r>
      <w:r w:rsidRPr="00022CD4">
        <w:rPr>
          <w:rFonts w:ascii="Arial" w:hAnsi="Arial"/>
        </w:rPr>
        <w:t>82</w:t>
      </w:r>
      <w:r w:rsidR="00F479BF">
        <w:rPr>
          <w:rFonts w:ascii="Arial" w:hAnsi="Arial"/>
        </w:rPr>
        <w:t xml:space="preserve"> </w:t>
      </w:r>
      <w:r>
        <w:rPr>
          <w:rFonts w:ascii="Arial" w:hAnsi="Arial"/>
        </w:rPr>
        <w:t>c</w:t>
      </w:r>
      <w:r w:rsidRPr="00022CD4">
        <w:rPr>
          <w:rFonts w:ascii="Arial" w:hAnsi="Arial"/>
        </w:rPr>
        <w:t>m in length and weigh up to 14</w:t>
      </w:r>
      <w:r w:rsidR="00F479BF">
        <w:rPr>
          <w:rFonts w:ascii="Arial" w:hAnsi="Arial"/>
        </w:rPr>
        <w:t xml:space="preserve"> </w:t>
      </w:r>
      <w:r w:rsidRPr="00022CD4">
        <w:rPr>
          <w:rFonts w:ascii="Arial" w:hAnsi="Arial"/>
        </w:rPr>
        <w:t xml:space="preserve">kg. </w:t>
      </w:r>
    </w:p>
    <w:p w:rsidR="001D653A" w:rsidRPr="00022CD4" w:rsidRDefault="001D653A" w:rsidP="001D653A">
      <w:pPr>
        <w:spacing w:before="120"/>
        <w:jc w:val="both"/>
        <w:rPr>
          <w:rFonts w:ascii="Arial" w:hAnsi="Arial"/>
        </w:rPr>
      </w:pPr>
      <w:r w:rsidRPr="00022CD4">
        <w:rPr>
          <w:rFonts w:ascii="Arial" w:hAnsi="Arial"/>
        </w:rPr>
        <w:t xml:space="preserve">Koalas in Victoria are generally larger than those in Queensland, and their fur is thicker. </w:t>
      </w:r>
    </w:p>
    <w:p w:rsidR="001D653A" w:rsidRDefault="001D653A" w:rsidP="001D653A">
      <w:pPr>
        <w:jc w:val="both"/>
      </w:pPr>
      <w:r>
        <w:rPr>
          <w:noProof/>
        </w:rPr>
        <w:drawing>
          <wp:inline distT="0" distB="0" distL="0" distR="0">
            <wp:extent cx="1885950" cy="2438400"/>
            <wp:effectExtent l="0" t="0" r="0" b="0"/>
            <wp:docPr id="9" name="Picture 9" descr="KO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AL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5950" cy="2438400"/>
                    </a:xfrm>
                    <a:prstGeom prst="rect">
                      <a:avLst/>
                    </a:prstGeom>
                    <a:noFill/>
                    <a:ln>
                      <a:noFill/>
                    </a:ln>
                  </pic:spPr>
                </pic:pic>
              </a:graphicData>
            </a:graphic>
          </wp:inline>
        </w:drawing>
      </w:r>
    </w:p>
    <w:p w:rsidR="001D653A" w:rsidRPr="00995D81" w:rsidRDefault="001D653A" w:rsidP="001D653A">
      <w:pPr>
        <w:rPr>
          <w:b/>
          <w:bCs/>
          <w:sz w:val="16"/>
        </w:rPr>
      </w:pPr>
      <w:r w:rsidRPr="00995D81">
        <w:rPr>
          <w:b/>
          <w:bCs/>
          <w:sz w:val="16"/>
        </w:rPr>
        <w:t>Figure 1. Koala © I. McCann DSE 2008</w:t>
      </w:r>
    </w:p>
    <w:p w:rsidR="001D653A" w:rsidRPr="001D653A" w:rsidRDefault="001D653A" w:rsidP="001D653A">
      <w:pPr>
        <w:pStyle w:val="Subhead"/>
        <w:rPr>
          <w:rFonts w:asciiTheme="minorHAnsi" w:eastAsia="Times New Roman" w:hAnsiTheme="minorHAnsi" w:cs="Arial"/>
          <w:bCs/>
          <w:iCs/>
          <w:noProof w:val="0"/>
          <w:color w:val="00B2A9" w:themeColor="accent1"/>
          <w:kern w:val="20"/>
          <w:sz w:val="22"/>
          <w:szCs w:val="28"/>
        </w:rPr>
      </w:pPr>
      <w:r w:rsidRPr="001D653A">
        <w:rPr>
          <w:rFonts w:asciiTheme="minorHAnsi" w:eastAsia="Times New Roman" w:hAnsiTheme="minorHAnsi" w:cs="Arial"/>
          <w:bCs/>
          <w:iCs/>
          <w:noProof w:val="0"/>
          <w:color w:val="00B2A9" w:themeColor="accent1"/>
          <w:kern w:val="20"/>
          <w:sz w:val="22"/>
          <w:szCs w:val="28"/>
        </w:rPr>
        <w:t>Diet</w:t>
      </w:r>
    </w:p>
    <w:p w:rsidR="001D653A" w:rsidRPr="00022CD4" w:rsidRDefault="0024259B" w:rsidP="001D653A">
      <w:pPr>
        <w:spacing w:before="120"/>
        <w:jc w:val="both"/>
        <w:rPr>
          <w:rFonts w:ascii="Arial" w:hAnsi="Arial"/>
        </w:rPr>
      </w:pPr>
      <w:r>
        <w:rPr>
          <w:rFonts w:ascii="Arial" w:hAnsi="Arial"/>
        </w:rPr>
        <w:t>The k</w:t>
      </w:r>
      <w:r w:rsidR="001D653A" w:rsidRPr="00022CD4">
        <w:rPr>
          <w:rFonts w:ascii="Arial" w:hAnsi="Arial"/>
        </w:rPr>
        <w:t>oa</w:t>
      </w:r>
      <w:r w:rsidR="001D653A">
        <w:rPr>
          <w:rFonts w:ascii="Arial" w:hAnsi="Arial"/>
        </w:rPr>
        <w:t xml:space="preserve">la’s diet consists of eucalypt </w:t>
      </w:r>
      <w:r w:rsidR="001D653A" w:rsidRPr="00022CD4">
        <w:rPr>
          <w:rFonts w:ascii="Arial" w:hAnsi="Arial"/>
        </w:rPr>
        <w:t>leaves</w:t>
      </w:r>
      <w:r w:rsidR="001D653A">
        <w:rPr>
          <w:rFonts w:ascii="Arial" w:hAnsi="Arial"/>
        </w:rPr>
        <w:t>. T</w:t>
      </w:r>
      <w:r w:rsidR="001D653A" w:rsidRPr="00022CD4">
        <w:rPr>
          <w:rFonts w:ascii="Arial" w:hAnsi="Arial"/>
        </w:rPr>
        <w:t xml:space="preserve">he </w:t>
      </w:r>
      <w:r w:rsidR="001D653A">
        <w:rPr>
          <w:rFonts w:ascii="Arial" w:hAnsi="Arial"/>
        </w:rPr>
        <w:t xml:space="preserve">species </w:t>
      </w:r>
      <w:r w:rsidR="001D653A" w:rsidRPr="00022CD4">
        <w:rPr>
          <w:rFonts w:ascii="Arial" w:hAnsi="Arial"/>
        </w:rPr>
        <w:t xml:space="preserve">of </w:t>
      </w:r>
      <w:r w:rsidR="001D653A">
        <w:rPr>
          <w:rFonts w:ascii="Arial" w:hAnsi="Arial"/>
        </w:rPr>
        <w:t xml:space="preserve">eucalyptus </w:t>
      </w:r>
      <w:r w:rsidR="001D653A" w:rsidRPr="00022CD4">
        <w:rPr>
          <w:rFonts w:ascii="Arial" w:hAnsi="Arial"/>
        </w:rPr>
        <w:t xml:space="preserve">trees </w:t>
      </w:r>
      <w:r>
        <w:rPr>
          <w:rFonts w:ascii="Arial" w:hAnsi="Arial"/>
        </w:rPr>
        <w:t>that k</w:t>
      </w:r>
      <w:r w:rsidR="001D653A" w:rsidRPr="00022CD4">
        <w:rPr>
          <w:rFonts w:ascii="Arial" w:hAnsi="Arial"/>
        </w:rPr>
        <w:t xml:space="preserve">oalas eat is dependent on the area and the preferences of the individual </w:t>
      </w:r>
      <w:r w:rsidR="001D653A">
        <w:rPr>
          <w:rFonts w:ascii="Arial" w:hAnsi="Arial"/>
        </w:rPr>
        <w:t>animal</w:t>
      </w:r>
      <w:r w:rsidR="001D653A" w:rsidRPr="00022CD4">
        <w:rPr>
          <w:rFonts w:ascii="Arial" w:hAnsi="Arial"/>
        </w:rPr>
        <w:t>.</w:t>
      </w:r>
      <w:r w:rsidR="001D653A">
        <w:rPr>
          <w:rFonts w:ascii="Arial" w:hAnsi="Arial"/>
        </w:rPr>
        <w:t xml:space="preserve"> K</w:t>
      </w:r>
      <w:r w:rsidR="001D653A" w:rsidRPr="00022CD4">
        <w:rPr>
          <w:rFonts w:ascii="Arial" w:hAnsi="Arial"/>
        </w:rPr>
        <w:t xml:space="preserve">oalas are </w:t>
      </w:r>
      <w:r w:rsidR="001D653A">
        <w:rPr>
          <w:rFonts w:ascii="Arial" w:hAnsi="Arial"/>
        </w:rPr>
        <w:t xml:space="preserve">very </w:t>
      </w:r>
      <w:r w:rsidR="001D653A" w:rsidRPr="00022CD4">
        <w:rPr>
          <w:rFonts w:ascii="Arial" w:hAnsi="Arial"/>
        </w:rPr>
        <w:t xml:space="preserve">selective in the types of leaves they eat; it is thought they </w:t>
      </w:r>
      <w:r w:rsidR="001D653A">
        <w:rPr>
          <w:rFonts w:ascii="Arial" w:hAnsi="Arial"/>
        </w:rPr>
        <w:t>are able to smell the chemical composition of leaves</w:t>
      </w:r>
      <w:r w:rsidR="001D653A" w:rsidRPr="00022CD4">
        <w:rPr>
          <w:rFonts w:ascii="Arial" w:hAnsi="Arial"/>
        </w:rPr>
        <w:t xml:space="preserve"> </w:t>
      </w:r>
      <w:r w:rsidR="001D653A">
        <w:rPr>
          <w:rFonts w:ascii="Arial" w:hAnsi="Arial"/>
        </w:rPr>
        <w:t>to ensure they are suitable before</w:t>
      </w:r>
      <w:r w:rsidR="001D653A" w:rsidRPr="00022CD4">
        <w:rPr>
          <w:rFonts w:ascii="Arial" w:hAnsi="Arial"/>
        </w:rPr>
        <w:t xml:space="preserve"> eating </w:t>
      </w:r>
      <w:r w:rsidR="001D653A">
        <w:rPr>
          <w:rFonts w:ascii="Arial" w:hAnsi="Arial"/>
        </w:rPr>
        <w:t>them</w:t>
      </w:r>
      <w:r w:rsidR="001D653A" w:rsidRPr="00022CD4">
        <w:rPr>
          <w:rFonts w:ascii="Arial" w:hAnsi="Arial"/>
        </w:rPr>
        <w:t xml:space="preserve">. </w:t>
      </w:r>
    </w:p>
    <w:p w:rsidR="001D653A" w:rsidRPr="00022CD4" w:rsidRDefault="001D653A" w:rsidP="001D653A">
      <w:pPr>
        <w:spacing w:before="120"/>
        <w:jc w:val="both"/>
        <w:rPr>
          <w:rFonts w:ascii="Arial" w:hAnsi="Arial"/>
        </w:rPr>
      </w:pPr>
      <w:r>
        <w:rPr>
          <w:rFonts w:ascii="Arial" w:hAnsi="Arial"/>
        </w:rPr>
        <w:t>Eucalyptus</w:t>
      </w:r>
      <w:r w:rsidRPr="00022CD4">
        <w:rPr>
          <w:rFonts w:ascii="Arial" w:hAnsi="Arial"/>
        </w:rPr>
        <w:t xml:space="preserve"> l</w:t>
      </w:r>
      <w:r w:rsidR="0024259B">
        <w:rPr>
          <w:rFonts w:ascii="Arial" w:hAnsi="Arial"/>
        </w:rPr>
        <w:t>eaves are low in nutrients, so k</w:t>
      </w:r>
      <w:r w:rsidRPr="00022CD4">
        <w:rPr>
          <w:rFonts w:ascii="Arial" w:hAnsi="Arial"/>
        </w:rPr>
        <w:t xml:space="preserve">oalas conserve energy by sleeping for most of </w:t>
      </w:r>
      <w:r>
        <w:rPr>
          <w:rFonts w:ascii="Arial" w:hAnsi="Arial"/>
        </w:rPr>
        <w:t xml:space="preserve">the </w:t>
      </w:r>
      <w:r w:rsidRPr="00022CD4">
        <w:rPr>
          <w:rFonts w:ascii="Arial" w:hAnsi="Arial"/>
        </w:rPr>
        <w:t xml:space="preserve">day and looking for food in the evenings. </w:t>
      </w:r>
    </w:p>
    <w:p w:rsidR="001D653A" w:rsidRDefault="001D653A" w:rsidP="001D653A">
      <w:pPr>
        <w:spacing w:before="120"/>
        <w:jc w:val="both"/>
        <w:rPr>
          <w:rFonts w:ascii="Arial" w:hAnsi="Arial"/>
        </w:rPr>
      </w:pPr>
      <w:r w:rsidRPr="00022CD4">
        <w:rPr>
          <w:rFonts w:ascii="Arial" w:hAnsi="Arial"/>
        </w:rPr>
        <w:t>Koalas rarely need to drink water, except in times of drought</w:t>
      </w:r>
      <w:r w:rsidR="005C4D44">
        <w:rPr>
          <w:rFonts w:ascii="Arial" w:hAnsi="Arial"/>
        </w:rPr>
        <w:t>, as usually</w:t>
      </w:r>
      <w:r w:rsidRPr="00022CD4">
        <w:rPr>
          <w:rFonts w:ascii="Arial" w:hAnsi="Arial"/>
        </w:rPr>
        <w:t xml:space="preserve"> they obtain their moisture from the leaves they eat and </w:t>
      </w:r>
      <w:r>
        <w:rPr>
          <w:rFonts w:ascii="Arial" w:hAnsi="Arial"/>
        </w:rPr>
        <w:t>any dew that may be on them</w:t>
      </w:r>
      <w:r w:rsidRPr="00022CD4">
        <w:rPr>
          <w:rFonts w:ascii="Arial" w:hAnsi="Arial"/>
        </w:rPr>
        <w:t>.</w:t>
      </w:r>
    </w:p>
    <w:p w:rsidR="001D653A" w:rsidRPr="001D653A" w:rsidRDefault="001D653A" w:rsidP="001D653A">
      <w:pPr>
        <w:pStyle w:val="Subhead"/>
        <w:rPr>
          <w:rFonts w:asciiTheme="minorHAnsi" w:eastAsia="Times New Roman" w:hAnsiTheme="minorHAnsi" w:cs="Arial"/>
          <w:bCs/>
          <w:iCs/>
          <w:noProof w:val="0"/>
          <w:color w:val="00B2A9" w:themeColor="accent1"/>
          <w:kern w:val="20"/>
          <w:sz w:val="22"/>
          <w:szCs w:val="28"/>
        </w:rPr>
      </w:pPr>
      <w:r w:rsidRPr="001D653A">
        <w:rPr>
          <w:rFonts w:asciiTheme="minorHAnsi" w:eastAsia="Times New Roman" w:hAnsiTheme="minorHAnsi" w:cs="Arial"/>
          <w:bCs/>
          <w:iCs/>
          <w:noProof w:val="0"/>
          <w:color w:val="00B2A9" w:themeColor="accent1"/>
          <w:kern w:val="20"/>
          <w:sz w:val="22"/>
          <w:szCs w:val="28"/>
        </w:rPr>
        <w:t>Habitat</w:t>
      </w:r>
    </w:p>
    <w:p w:rsidR="001D653A" w:rsidRDefault="001D653A" w:rsidP="001D653A">
      <w:pPr>
        <w:spacing w:before="120"/>
        <w:jc w:val="both"/>
        <w:rPr>
          <w:rFonts w:ascii="Arial" w:hAnsi="Arial"/>
        </w:rPr>
      </w:pPr>
      <w:r w:rsidRPr="0051261F">
        <w:rPr>
          <w:rFonts w:ascii="Arial" w:hAnsi="Arial"/>
        </w:rPr>
        <w:t>Koalas are widespread throughout eucalypt woodlands and forest</w:t>
      </w:r>
      <w:r>
        <w:rPr>
          <w:rFonts w:ascii="Arial" w:hAnsi="Arial"/>
        </w:rPr>
        <w:t>s</w:t>
      </w:r>
      <w:r w:rsidRPr="0051261F">
        <w:rPr>
          <w:rFonts w:ascii="Arial" w:hAnsi="Arial"/>
        </w:rPr>
        <w:t xml:space="preserve"> in lowland Victoria. They are rare or absent from wetter forests. Koalas spend most of their time up trees but will climb down to move between trees. Feeding</w:t>
      </w:r>
      <w:r>
        <w:rPr>
          <w:rFonts w:ascii="Arial" w:hAnsi="Arial"/>
        </w:rPr>
        <w:t>,</w:t>
      </w:r>
      <w:r w:rsidRPr="0051261F">
        <w:rPr>
          <w:rFonts w:ascii="Arial" w:hAnsi="Arial"/>
        </w:rPr>
        <w:t xml:space="preserve"> mating and travelling occur mainly at night</w:t>
      </w:r>
      <w:r>
        <w:rPr>
          <w:rFonts w:ascii="Arial" w:hAnsi="Arial"/>
        </w:rPr>
        <w:t>.</w:t>
      </w:r>
      <w:r w:rsidRPr="0051261F">
        <w:rPr>
          <w:rFonts w:ascii="Arial" w:hAnsi="Arial"/>
        </w:rPr>
        <w:t xml:space="preserve"> </w:t>
      </w:r>
      <w:r>
        <w:rPr>
          <w:rFonts w:ascii="Arial" w:hAnsi="Arial"/>
        </w:rPr>
        <w:t>G</w:t>
      </w:r>
      <w:r w:rsidRPr="0051261F">
        <w:rPr>
          <w:rFonts w:ascii="Arial" w:hAnsi="Arial"/>
        </w:rPr>
        <w:t>rooming is a daytime activity</w:t>
      </w:r>
      <w:r>
        <w:rPr>
          <w:rFonts w:ascii="Arial" w:hAnsi="Arial"/>
        </w:rPr>
        <w:t>.</w:t>
      </w:r>
    </w:p>
    <w:p w:rsidR="001D653A" w:rsidRPr="001D653A" w:rsidRDefault="001D653A" w:rsidP="001D653A">
      <w:pPr>
        <w:pStyle w:val="Subhead"/>
        <w:rPr>
          <w:rFonts w:asciiTheme="minorHAnsi" w:eastAsia="Times New Roman" w:hAnsiTheme="minorHAnsi" w:cs="Arial"/>
          <w:bCs/>
          <w:iCs/>
          <w:noProof w:val="0"/>
          <w:color w:val="00B2A9" w:themeColor="accent1"/>
          <w:kern w:val="20"/>
          <w:sz w:val="22"/>
          <w:szCs w:val="28"/>
        </w:rPr>
      </w:pPr>
      <w:r w:rsidRPr="001D653A">
        <w:rPr>
          <w:rFonts w:asciiTheme="minorHAnsi" w:eastAsia="Times New Roman" w:hAnsiTheme="minorHAnsi" w:cs="Arial"/>
          <w:bCs/>
          <w:iCs/>
          <w:noProof w:val="0"/>
          <w:color w:val="00B2A9" w:themeColor="accent1"/>
          <w:kern w:val="20"/>
          <w:sz w:val="22"/>
          <w:szCs w:val="28"/>
        </w:rPr>
        <w:t>Distribution</w:t>
      </w:r>
    </w:p>
    <w:p w:rsidR="001D653A" w:rsidRPr="00022CD4" w:rsidRDefault="001D730B" w:rsidP="001D653A">
      <w:pPr>
        <w:spacing w:before="120"/>
        <w:jc w:val="both"/>
        <w:rPr>
          <w:rFonts w:ascii="Arial" w:hAnsi="Arial"/>
        </w:rPr>
      </w:pPr>
      <w:r>
        <w:rPr>
          <w:rFonts w:ascii="Arial" w:hAnsi="Arial"/>
        </w:rPr>
        <w:t>The k</w:t>
      </w:r>
      <w:r w:rsidR="001D653A" w:rsidRPr="00022CD4">
        <w:rPr>
          <w:rFonts w:ascii="Arial" w:hAnsi="Arial"/>
        </w:rPr>
        <w:t xml:space="preserve">oala has a patchy distribution throughout eastern Australia from northeast Queensland to the Eyre Peninsula in South Australia. </w:t>
      </w:r>
    </w:p>
    <w:p w:rsidR="001D653A" w:rsidRDefault="00C45A54" w:rsidP="00C45A54">
      <w:pPr>
        <w:spacing w:before="120"/>
        <w:ind w:hanging="284"/>
        <w:jc w:val="both"/>
        <w:rPr>
          <w:rFonts w:ascii="Arial" w:hAnsi="Arial"/>
        </w:rPr>
      </w:pPr>
      <w:r w:rsidRPr="00C45A54">
        <w:rPr>
          <w:rFonts w:ascii="Arial" w:hAnsi="Arial"/>
          <w:noProof/>
        </w:rPr>
        <w:lastRenderedPageBreak/>
        <w:drawing>
          <wp:inline distT="0" distB="0" distL="0" distR="0" wp14:anchorId="740D36DC" wp14:editId="39FE92AE">
            <wp:extent cx="3436620" cy="2418798"/>
            <wp:effectExtent l="0" t="0" r="0" b="635"/>
            <wp:docPr id="14" name="Picture 14" descr="C:\Users\ce0d\AppData\Local\Temp\notes684BD8\vba_20170515_Koa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d\AppData\Local\Temp\notes684BD8\vba_20170515_Koala.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37880" cy="2419685"/>
                    </a:xfrm>
                    <a:prstGeom prst="rect">
                      <a:avLst/>
                    </a:prstGeom>
                    <a:noFill/>
                    <a:ln>
                      <a:noFill/>
                    </a:ln>
                  </pic:spPr>
                </pic:pic>
              </a:graphicData>
            </a:graphic>
          </wp:inline>
        </w:drawing>
      </w:r>
    </w:p>
    <w:p w:rsidR="00322F67" w:rsidRDefault="001D653A" w:rsidP="00322F67">
      <w:pPr>
        <w:pStyle w:val="smallSubhead"/>
        <w:spacing w:before="0" w:after="0" w:line="240" w:lineRule="auto"/>
        <w:rPr>
          <w:rFonts w:asciiTheme="minorHAnsi" w:eastAsia="Times New Roman" w:hAnsiTheme="minorHAnsi" w:cs="Arial"/>
          <w:bCs/>
          <w:noProof w:val="0"/>
          <w:color w:val="363534" w:themeColor="text1"/>
          <w:sz w:val="16"/>
        </w:rPr>
      </w:pPr>
      <w:r w:rsidRPr="00995D81">
        <w:rPr>
          <w:rFonts w:asciiTheme="minorHAnsi" w:eastAsia="Times New Roman" w:hAnsiTheme="minorHAnsi" w:cs="Arial"/>
          <w:bCs/>
          <w:noProof w:val="0"/>
          <w:color w:val="363534" w:themeColor="text1"/>
          <w:sz w:val="16"/>
        </w:rPr>
        <w:t>Figure 2. Recorded occu</w:t>
      </w:r>
      <w:r w:rsidR="00247A9B">
        <w:rPr>
          <w:rFonts w:asciiTheme="minorHAnsi" w:eastAsia="Times New Roman" w:hAnsiTheme="minorHAnsi" w:cs="Arial"/>
          <w:bCs/>
          <w:noProof w:val="0"/>
          <w:color w:val="363534" w:themeColor="text1"/>
          <w:sz w:val="16"/>
        </w:rPr>
        <w:t>r</w:t>
      </w:r>
      <w:r w:rsidRPr="00995D81">
        <w:rPr>
          <w:rFonts w:asciiTheme="minorHAnsi" w:eastAsia="Times New Roman" w:hAnsiTheme="minorHAnsi" w:cs="Arial"/>
          <w:bCs/>
          <w:noProof w:val="0"/>
          <w:color w:val="363534" w:themeColor="text1"/>
          <w:sz w:val="16"/>
        </w:rPr>
        <w:t>rences in Victoria</w:t>
      </w:r>
    </w:p>
    <w:p w:rsidR="001D653A" w:rsidRPr="00322F67" w:rsidRDefault="001D653A" w:rsidP="00322F67">
      <w:pPr>
        <w:pStyle w:val="smallSubhead"/>
        <w:spacing w:before="0" w:after="0" w:line="240" w:lineRule="auto"/>
        <w:rPr>
          <w:rFonts w:cs="Tahoma"/>
          <w:color w:val="363534" w:themeColor="text1"/>
          <w:sz w:val="16"/>
          <w:szCs w:val="16"/>
        </w:rPr>
      </w:pPr>
      <w:r w:rsidRPr="00322F67">
        <w:rPr>
          <w:i/>
          <w:color w:val="363534" w:themeColor="text1"/>
          <w:sz w:val="14"/>
        </w:rPr>
        <w:t xml:space="preserve">Source: </w:t>
      </w:r>
      <w:r w:rsidR="00C45A54" w:rsidRPr="00322F67">
        <w:rPr>
          <w:i/>
          <w:color w:val="363534" w:themeColor="text1"/>
          <w:sz w:val="14"/>
        </w:rPr>
        <w:t>Victorian Biodiversity Atlas (records post 1979), version 15/5/2017</w:t>
      </w:r>
    </w:p>
    <w:p w:rsidR="001D653A" w:rsidRPr="001D653A" w:rsidRDefault="001D653A" w:rsidP="001D653A">
      <w:pPr>
        <w:pStyle w:val="Subhead"/>
        <w:rPr>
          <w:rFonts w:asciiTheme="minorHAnsi" w:eastAsia="Times New Roman" w:hAnsiTheme="minorHAnsi" w:cs="Arial"/>
          <w:bCs/>
          <w:iCs/>
          <w:noProof w:val="0"/>
          <w:color w:val="00B2A9" w:themeColor="accent1"/>
          <w:kern w:val="20"/>
          <w:sz w:val="22"/>
          <w:szCs w:val="28"/>
        </w:rPr>
      </w:pPr>
      <w:r w:rsidRPr="001D653A">
        <w:rPr>
          <w:rFonts w:asciiTheme="minorHAnsi" w:eastAsia="Times New Roman" w:hAnsiTheme="minorHAnsi" w:cs="Arial"/>
          <w:bCs/>
          <w:iCs/>
          <w:noProof w:val="0"/>
          <w:color w:val="00B2A9" w:themeColor="accent1"/>
          <w:kern w:val="20"/>
          <w:sz w:val="22"/>
          <w:szCs w:val="28"/>
        </w:rPr>
        <w:t>Breeding</w:t>
      </w:r>
    </w:p>
    <w:p w:rsidR="001D653A" w:rsidRPr="00022CD4" w:rsidRDefault="001D653A" w:rsidP="001D653A">
      <w:pPr>
        <w:spacing w:before="120"/>
        <w:jc w:val="both"/>
        <w:rPr>
          <w:rFonts w:ascii="Arial" w:hAnsi="Arial"/>
        </w:rPr>
      </w:pPr>
      <w:r w:rsidRPr="00022CD4">
        <w:rPr>
          <w:rFonts w:ascii="Arial" w:hAnsi="Arial"/>
        </w:rPr>
        <w:t>Koalas are marsupial</w:t>
      </w:r>
      <w:r>
        <w:rPr>
          <w:rFonts w:ascii="Arial" w:hAnsi="Arial"/>
        </w:rPr>
        <w:t>s</w:t>
      </w:r>
      <w:r w:rsidRPr="00022CD4">
        <w:rPr>
          <w:rFonts w:ascii="Arial" w:hAnsi="Arial"/>
        </w:rPr>
        <w:t xml:space="preserve"> which means they belong to a group of </w:t>
      </w:r>
      <w:r>
        <w:rPr>
          <w:rFonts w:ascii="Arial" w:hAnsi="Arial"/>
        </w:rPr>
        <w:t>mammals with pouches</w:t>
      </w:r>
      <w:r w:rsidRPr="00022CD4">
        <w:rPr>
          <w:rFonts w:ascii="Arial" w:hAnsi="Arial"/>
        </w:rPr>
        <w:t xml:space="preserve"> that have young born </w:t>
      </w:r>
      <w:r>
        <w:rPr>
          <w:rFonts w:ascii="Arial" w:hAnsi="Arial"/>
        </w:rPr>
        <w:t>at an early stage of development.</w:t>
      </w:r>
      <w:r w:rsidRPr="00022CD4">
        <w:rPr>
          <w:rFonts w:ascii="Arial" w:hAnsi="Arial"/>
        </w:rPr>
        <w:t xml:space="preserve"> </w:t>
      </w:r>
    </w:p>
    <w:p w:rsidR="001D653A" w:rsidRPr="00022CD4" w:rsidRDefault="001D653A" w:rsidP="001D653A">
      <w:pPr>
        <w:spacing w:before="120"/>
        <w:jc w:val="both"/>
        <w:rPr>
          <w:rFonts w:ascii="Arial" w:hAnsi="Arial"/>
        </w:rPr>
      </w:pPr>
      <w:r>
        <w:rPr>
          <w:rFonts w:ascii="Arial" w:hAnsi="Arial"/>
        </w:rPr>
        <w:t>Koalas mate in late spring.</w:t>
      </w:r>
      <w:r w:rsidRPr="00022CD4">
        <w:rPr>
          <w:rFonts w:ascii="Arial" w:hAnsi="Arial"/>
        </w:rPr>
        <w:t xml:space="preserve"> </w:t>
      </w:r>
      <w:r>
        <w:rPr>
          <w:rFonts w:ascii="Arial" w:hAnsi="Arial"/>
        </w:rPr>
        <w:t xml:space="preserve">Their joeys when born are </w:t>
      </w:r>
      <w:r w:rsidR="00492627">
        <w:rPr>
          <w:rFonts w:ascii="Arial" w:hAnsi="Arial"/>
        </w:rPr>
        <w:t>only 2</w:t>
      </w:r>
      <w:r w:rsidR="00F479BF">
        <w:rPr>
          <w:rFonts w:ascii="Arial" w:hAnsi="Arial"/>
        </w:rPr>
        <w:t xml:space="preserve"> </w:t>
      </w:r>
      <w:r w:rsidR="00492627">
        <w:rPr>
          <w:rFonts w:ascii="Arial" w:hAnsi="Arial"/>
        </w:rPr>
        <w:t>cm long. The young j</w:t>
      </w:r>
      <w:r w:rsidRPr="00022CD4">
        <w:rPr>
          <w:rFonts w:ascii="Arial" w:hAnsi="Arial"/>
        </w:rPr>
        <w:t xml:space="preserve">oey spends the next </w:t>
      </w:r>
      <w:r>
        <w:rPr>
          <w:rFonts w:ascii="Arial" w:hAnsi="Arial"/>
        </w:rPr>
        <w:t>7</w:t>
      </w:r>
      <w:r w:rsidRPr="00022CD4">
        <w:rPr>
          <w:rFonts w:ascii="Arial" w:hAnsi="Arial"/>
        </w:rPr>
        <w:t xml:space="preserve"> months in the pouch</w:t>
      </w:r>
      <w:r>
        <w:rPr>
          <w:rFonts w:ascii="Arial" w:hAnsi="Arial"/>
        </w:rPr>
        <w:t xml:space="preserve"> growing</w:t>
      </w:r>
      <w:r w:rsidRPr="00022CD4">
        <w:rPr>
          <w:rFonts w:ascii="Arial" w:hAnsi="Arial"/>
        </w:rPr>
        <w:t xml:space="preserve">. The </w:t>
      </w:r>
      <w:r w:rsidR="001D730B">
        <w:rPr>
          <w:rFonts w:ascii="Arial" w:hAnsi="Arial"/>
        </w:rPr>
        <w:t>k</w:t>
      </w:r>
      <w:r w:rsidRPr="00022CD4">
        <w:rPr>
          <w:rFonts w:ascii="Arial" w:hAnsi="Arial"/>
        </w:rPr>
        <w:t>oala</w:t>
      </w:r>
      <w:r>
        <w:rPr>
          <w:rFonts w:ascii="Arial" w:hAnsi="Arial"/>
        </w:rPr>
        <w:t>’</w:t>
      </w:r>
      <w:r w:rsidRPr="00022CD4">
        <w:rPr>
          <w:rFonts w:ascii="Arial" w:hAnsi="Arial"/>
        </w:rPr>
        <w:t xml:space="preserve">s pouch is rear facing, </w:t>
      </w:r>
      <w:r>
        <w:rPr>
          <w:rFonts w:ascii="Arial" w:hAnsi="Arial"/>
        </w:rPr>
        <w:t xml:space="preserve">and </w:t>
      </w:r>
      <w:r w:rsidRPr="00022CD4">
        <w:rPr>
          <w:rFonts w:ascii="Arial" w:hAnsi="Arial"/>
        </w:rPr>
        <w:t xml:space="preserve">is lined with strong muscles that keep the </w:t>
      </w:r>
      <w:r>
        <w:rPr>
          <w:rFonts w:ascii="Arial" w:hAnsi="Arial"/>
        </w:rPr>
        <w:t>j</w:t>
      </w:r>
      <w:r w:rsidRPr="00022CD4">
        <w:rPr>
          <w:rFonts w:ascii="Arial" w:hAnsi="Arial"/>
        </w:rPr>
        <w:t>oey from falling out.</w:t>
      </w:r>
    </w:p>
    <w:p w:rsidR="001D653A" w:rsidRDefault="001D653A" w:rsidP="001D653A">
      <w:pPr>
        <w:spacing w:before="120"/>
        <w:jc w:val="both"/>
        <w:rPr>
          <w:rFonts w:ascii="Arial" w:hAnsi="Arial"/>
        </w:rPr>
      </w:pPr>
      <w:r>
        <w:rPr>
          <w:rFonts w:ascii="Arial" w:hAnsi="Arial"/>
        </w:rPr>
        <w:t>After 7 months, t</w:t>
      </w:r>
      <w:r w:rsidRPr="00022CD4">
        <w:rPr>
          <w:rFonts w:ascii="Arial" w:hAnsi="Arial"/>
        </w:rPr>
        <w:t xml:space="preserve">he </w:t>
      </w:r>
      <w:r>
        <w:rPr>
          <w:rFonts w:ascii="Arial" w:hAnsi="Arial"/>
        </w:rPr>
        <w:t>j</w:t>
      </w:r>
      <w:r w:rsidRPr="00022CD4">
        <w:rPr>
          <w:rFonts w:ascii="Arial" w:hAnsi="Arial"/>
        </w:rPr>
        <w:t>oey moves out of the pouch and rides on its mothers bac</w:t>
      </w:r>
      <w:r>
        <w:rPr>
          <w:rFonts w:ascii="Arial" w:hAnsi="Arial"/>
        </w:rPr>
        <w:t>k until it is 1</w:t>
      </w:r>
      <w:r w:rsidR="00F479BF">
        <w:rPr>
          <w:rFonts w:ascii="Arial" w:hAnsi="Arial"/>
        </w:rPr>
        <w:t xml:space="preserve"> </w:t>
      </w:r>
      <w:r>
        <w:rPr>
          <w:rFonts w:ascii="Arial" w:hAnsi="Arial"/>
        </w:rPr>
        <w:t>y</w:t>
      </w:r>
      <w:r w:rsidR="005C4D44">
        <w:rPr>
          <w:rFonts w:ascii="Arial" w:hAnsi="Arial"/>
        </w:rPr>
        <w:t>ear</w:t>
      </w:r>
      <w:r>
        <w:rPr>
          <w:rFonts w:ascii="Arial" w:hAnsi="Arial"/>
        </w:rPr>
        <w:t xml:space="preserve"> old.</w:t>
      </w:r>
    </w:p>
    <w:p w:rsidR="001D653A" w:rsidRDefault="00D75CDE" w:rsidP="001D653A">
      <w:pPr>
        <w:spacing w:before="120"/>
        <w:jc w:val="both"/>
        <w:rPr>
          <w:rFonts w:ascii="Arial" w:hAnsi="Arial"/>
        </w:rPr>
      </w:pPr>
      <w:r>
        <w:rPr>
          <w:rFonts w:ascii="Arial" w:hAnsi="Arial"/>
        </w:rPr>
        <w:t>During</w:t>
      </w:r>
      <w:r w:rsidR="001D653A">
        <w:rPr>
          <w:rFonts w:ascii="Arial" w:hAnsi="Arial"/>
        </w:rPr>
        <w:t xml:space="preserve"> this time, joeys feed on small quantities of their mother’s ‘pap’ which is excreted in their faeces. This pap helps prepare the joey’</w:t>
      </w:r>
      <w:r w:rsidR="00F479BF">
        <w:rPr>
          <w:rFonts w:ascii="Arial" w:hAnsi="Arial"/>
        </w:rPr>
        <w:t>s</w:t>
      </w:r>
      <w:r w:rsidR="001D653A">
        <w:rPr>
          <w:rFonts w:ascii="Arial" w:hAnsi="Arial"/>
        </w:rPr>
        <w:t xml:space="preserve"> digestive system </w:t>
      </w:r>
      <w:r w:rsidR="001D730B">
        <w:rPr>
          <w:rFonts w:ascii="Arial" w:hAnsi="Arial"/>
        </w:rPr>
        <w:t>for the tough diet of an adult k</w:t>
      </w:r>
      <w:r w:rsidR="001D653A">
        <w:rPr>
          <w:rFonts w:ascii="Arial" w:hAnsi="Arial"/>
        </w:rPr>
        <w:t>oala; eucalyptus leaves.</w:t>
      </w:r>
    </w:p>
    <w:p w:rsidR="001D653A" w:rsidRPr="00022CD4" w:rsidRDefault="001D653A" w:rsidP="001D653A">
      <w:pPr>
        <w:spacing w:before="120"/>
        <w:jc w:val="both"/>
        <w:rPr>
          <w:rFonts w:ascii="Arial" w:hAnsi="Arial"/>
        </w:rPr>
      </w:pPr>
      <w:r>
        <w:rPr>
          <w:rFonts w:ascii="Arial" w:hAnsi="Arial"/>
        </w:rPr>
        <w:t>Y</w:t>
      </w:r>
      <w:r w:rsidRPr="00022CD4">
        <w:rPr>
          <w:rFonts w:ascii="Arial" w:hAnsi="Arial"/>
        </w:rPr>
        <w:t xml:space="preserve">oung female </w:t>
      </w:r>
      <w:r w:rsidR="001D730B">
        <w:rPr>
          <w:rFonts w:ascii="Arial" w:hAnsi="Arial"/>
        </w:rPr>
        <w:t>k</w:t>
      </w:r>
      <w:r w:rsidRPr="00022CD4">
        <w:rPr>
          <w:rFonts w:ascii="Arial" w:hAnsi="Arial"/>
        </w:rPr>
        <w:t xml:space="preserve">oalas spend the next year close to their mother. Young male </w:t>
      </w:r>
      <w:r w:rsidR="001D730B">
        <w:rPr>
          <w:rFonts w:ascii="Arial" w:hAnsi="Arial"/>
        </w:rPr>
        <w:t>k</w:t>
      </w:r>
      <w:r w:rsidRPr="00022CD4">
        <w:rPr>
          <w:rFonts w:ascii="Arial" w:hAnsi="Arial"/>
        </w:rPr>
        <w:t xml:space="preserve">oalas </w:t>
      </w:r>
      <w:r>
        <w:rPr>
          <w:rFonts w:ascii="Arial" w:hAnsi="Arial"/>
        </w:rPr>
        <w:t xml:space="preserve">generally </w:t>
      </w:r>
      <w:r w:rsidRPr="00022CD4">
        <w:rPr>
          <w:rFonts w:ascii="Arial" w:hAnsi="Arial"/>
        </w:rPr>
        <w:t xml:space="preserve">move away from their mother’s area </w:t>
      </w:r>
      <w:r>
        <w:rPr>
          <w:rFonts w:ascii="Arial" w:hAnsi="Arial"/>
        </w:rPr>
        <w:t>to find new territory</w:t>
      </w:r>
      <w:r w:rsidRPr="00022CD4">
        <w:rPr>
          <w:rFonts w:ascii="Arial" w:hAnsi="Arial"/>
        </w:rPr>
        <w:t>.</w:t>
      </w:r>
    </w:p>
    <w:p w:rsidR="001D653A" w:rsidRDefault="001D653A" w:rsidP="001D653A">
      <w:pPr>
        <w:spacing w:before="120"/>
        <w:jc w:val="both"/>
        <w:rPr>
          <w:rFonts w:ascii="Arial" w:hAnsi="Arial"/>
        </w:rPr>
      </w:pPr>
      <w:r>
        <w:rPr>
          <w:rFonts w:ascii="Arial" w:hAnsi="Arial"/>
        </w:rPr>
        <w:t>F</w:t>
      </w:r>
      <w:r w:rsidRPr="00022CD4">
        <w:rPr>
          <w:rFonts w:ascii="Arial" w:hAnsi="Arial"/>
        </w:rPr>
        <w:t xml:space="preserve">emales are able to reproduce </w:t>
      </w:r>
      <w:r w:rsidR="00017F10">
        <w:rPr>
          <w:rFonts w:ascii="Arial" w:hAnsi="Arial"/>
        </w:rPr>
        <w:t>from</w:t>
      </w:r>
      <w:r>
        <w:rPr>
          <w:rFonts w:ascii="Arial" w:hAnsi="Arial"/>
        </w:rPr>
        <w:t xml:space="preserve"> 2</w:t>
      </w:r>
      <w:r w:rsidR="00F479BF">
        <w:rPr>
          <w:rFonts w:ascii="Arial" w:hAnsi="Arial"/>
        </w:rPr>
        <w:t xml:space="preserve"> </w:t>
      </w:r>
      <w:r>
        <w:rPr>
          <w:rFonts w:ascii="Arial" w:hAnsi="Arial"/>
        </w:rPr>
        <w:t>y</w:t>
      </w:r>
      <w:r w:rsidR="00D75CDE">
        <w:rPr>
          <w:rFonts w:ascii="Arial" w:hAnsi="Arial"/>
        </w:rPr>
        <w:t>ea</w:t>
      </w:r>
      <w:r>
        <w:rPr>
          <w:rFonts w:ascii="Arial" w:hAnsi="Arial"/>
        </w:rPr>
        <w:t>rs of age, whereas</w:t>
      </w:r>
      <w:r w:rsidRPr="00022CD4">
        <w:rPr>
          <w:rFonts w:ascii="Arial" w:hAnsi="Arial"/>
        </w:rPr>
        <w:t xml:space="preserve"> males </w:t>
      </w:r>
      <w:r>
        <w:rPr>
          <w:rFonts w:ascii="Arial" w:hAnsi="Arial"/>
        </w:rPr>
        <w:t>take longer to reach sexual maturity at 3–4</w:t>
      </w:r>
      <w:r w:rsidR="00F479BF">
        <w:rPr>
          <w:rFonts w:ascii="Arial" w:hAnsi="Arial"/>
        </w:rPr>
        <w:t xml:space="preserve"> </w:t>
      </w:r>
      <w:r w:rsidRPr="00022CD4">
        <w:rPr>
          <w:rFonts w:ascii="Arial" w:hAnsi="Arial"/>
        </w:rPr>
        <w:t>y</w:t>
      </w:r>
      <w:r w:rsidR="00D75CDE">
        <w:rPr>
          <w:rFonts w:ascii="Arial" w:hAnsi="Arial"/>
        </w:rPr>
        <w:t>ea</w:t>
      </w:r>
      <w:r w:rsidRPr="00022CD4">
        <w:rPr>
          <w:rFonts w:ascii="Arial" w:hAnsi="Arial"/>
        </w:rPr>
        <w:t xml:space="preserve">rs. The </w:t>
      </w:r>
      <w:r>
        <w:rPr>
          <w:rFonts w:ascii="Arial" w:hAnsi="Arial"/>
        </w:rPr>
        <w:t>territorial</w:t>
      </w:r>
      <w:r w:rsidRPr="00022CD4">
        <w:rPr>
          <w:rFonts w:ascii="Arial" w:hAnsi="Arial"/>
        </w:rPr>
        <w:t xml:space="preserve"> </w:t>
      </w:r>
      <w:r>
        <w:rPr>
          <w:rFonts w:ascii="Arial" w:hAnsi="Arial"/>
        </w:rPr>
        <w:t>calls</w:t>
      </w:r>
      <w:r w:rsidRPr="00022CD4">
        <w:rPr>
          <w:rFonts w:ascii="Arial" w:hAnsi="Arial"/>
        </w:rPr>
        <w:t xml:space="preserve"> of male </w:t>
      </w:r>
      <w:r w:rsidR="001D730B">
        <w:rPr>
          <w:rFonts w:ascii="Arial" w:hAnsi="Arial"/>
        </w:rPr>
        <w:t>k</w:t>
      </w:r>
      <w:r w:rsidRPr="00022CD4">
        <w:rPr>
          <w:rFonts w:ascii="Arial" w:hAnsi="Arial"/>
        </w:rPr>
        <w:t>oalas are loud pig</w:t>
      </w:r>
      <w:r>
        <w:rPr>
          <w:rFonts w:ascii="Arial" w:hAnsi="Arial"/>
        </w:rPr>
        <w:t>-</w:t>
      </w:r>
      <w:r w:rsidRPr="00022CD4">
        <w:rPr>
          <w:rFonts w:ascii="Arial" w:hAnsi="Arial"/>
        </w:rPr>
        <w:t>like growls and grunts.</w:t>
      </w:r>
    </w:p>
    <w:p w:rsidR="001D653A" w:rsidRDefault="001D730B" w:rsidP="001D653A">
      <w:pPr>
        <w:spacing w:before="120"/>
        <w:jc w:val="both"/>
        <w:rPr>
          <w:rFonts w:ascii="Arial" w:hAnsi="Arial"/>
        </w:rPr>
      </w:pPr>
      <w:r>
        <w:rPr>
          <w:rFonts w:ascii="Arial" w:hAnsi="Arial"/>
        </w:rPr>
        <w:t>Male k</w:t>
      </w:r>
      <w:r w:rsidR="001D653A" w:rsidRPr="00022CD4">
        <w:rPr>
          <w:rFonts w:ascii="Arial" w:hAnsi="Arial"/>
        </w:rPr>
        <w:t>oalas have a dark scent gla</w:t>
      </w:r>
      <w:r w:rsidR="001D653A">
        <w:rPr>
          <w:rFonts w:ascii="Arial" w:hAnsi="Arial"/>
        </w:rPr>
        <w:t xml:space="preserve">nd in the centre of </w:t>
      </w:r>
      <w:r w:rsidR="001D653A">
        <w:rPr>
          <w:rFonts w:ascii="Arial" w:hAnsi="Arial"/>
        </w:rPr>
        <w:t>their chest which they</w:t>
      </w:r>
      <w:r w:rsidR="001D653A" w:rsidRPr="00022CD4">
        <w:rPr>
          <w:rFonts w:ascii="Arial" w:hAnsi="Arial"/>
        </w:rPr>
        <w:t xml:space="preserve"> rub on </w:t>
      </w:r>
      <w:r w:rsidR="001D653A">
        <w:rPr>
          <w:rFonts w:ascii="Arial" w:hAnsi="Arial"/>
        </w:rPr>
        <w:t xml:space="preserve">the bark of </w:t>
      </w:r>
      <w:r w:rsidR="001D653A" w:rsidRPr="00022CD4">
        <w:rPr>
          <w:rFonts w:ascii="Arial" w:hAnsi="Arial"/>
        </w:rPr>
        <w:t>trees to mark their territory. They also communicat</w:t>
      </w:r>
      <w:r w:rsidR="001D653A">
        <w:rPr>
          <w:rFonts w:ascii="Arial" w:hAnsi="Arial"/>
        </w:rPr>
        <w:t>e</w:t>
      </w:r>
      <w:r w:rsidR="001D653A" w:rsidRPr="00022CD4">
        <w:rPr>
          <w:rFonts w:ascii="Arial" w:hAnsi="Arial"/>
        </w:rPr>
        <w:t xml:space="preserve"> their presence </w:t>
      </w:r>
      <w:r w:rsidR="001D653A">
        <w:rPr>
          <w:rFonts w:ascii="Arial" w:hAnsi="Arial"/>
        </w:rPr>
        <w:t xml:space="preserve">to other males in the area </w:t>
      </w:r>
      <w:r w:rsidR="001D653A" w:rsidRPr="00022CD4">
        <w:rPr>
          <w:rFonts w:ascii="Arial" w:hAnsi="Arial"/>
        </w:rPr>
        <w:t xml:space="preserve">by </w:t>
      </w:r>
      <w:r w:rsidR="001D653A">
        <w:rPr>
          <w:rFonts w:ascii="Arial" w:hAnsi="Arial"/>
        </w:rPr>
        <w:t>calling</w:t>
      </w:r>
      <w:r w:rsidR="001D653A" w:rsidRPr="00022CD4">
        <w:rPr>
          <w:rFonts w:ascii="Arial" w:hAnsi="Arial"/>
        </w:rPr>
        <w:t>.</w:t>
      </w:r>
    </w:p>
    <w:p w:rsidR="001D653A" w:rsidRPr="001D653A" w:rsidRDefault="001D653A" w:rsidP="001D653A">
      <w:pPr>
        <w:pStyle w:val="Subhead"/>
        <w:rPr>
          <w:rFonts w:asciiTheme="minorHAnsi" w:eastAsia="Times New Roman" w:hAnsiTheme="minorHAnsi" w:cs="Arial"/>
          <w:bCs/>
          <w:iCs/>
          <w:noProof w:val="0"/>
          <w:color w:val="00B2A9" w:themeColor="accent1"/>
          <w:kern w:val="20"/>
          <w:sz w:val="22"/>
          <w:szCs w:val="28"/>
        </w:rPr>
      </w:pPr>
      <w:r w:rsidRPr="001D653A">
        <w:rPr>
          <w:rFonts w:asciiTheme="minorHAnsi" w:eastAsia="Times New Roman" w:hAnsiTheme="minorHAnsi" w:cs="Arial"/>
          <w:bCs/>
          <w:iCs/>
          <w:noProof w:val="0"/>
          <w:color w:val="00B2A9" w:themeColor="accent1"/>
          <w:kern w:val="20"/>
          <w:sz w:val="22"/>
          <w:szCs w:val="28"/>
        </w:rPr>
        <w:t>What you can do to help!</w:t>
      </w:r>
    </w:p>
    <w:p w:rsidR="00C82AD6" w:rsidRDefault="00C82AD6" w:rsidP="001D653A">
      <w:pPr>
        <w:spacing w:before="120"/>
        <w:jc w:val="both"/>
        <w:rPr>
          <w:rFonts w:ascii="Arial" w:hAnsi="Arial"/>
        </w:rPr>
      </w:pPr>
      <w:r>
        <w:rPr>
          <w:rFonts w:ascii="Arial" w:hAnsi="Arial"/>
        </w:rPr>
        <w:t>You can help k</w:t>
      </w:r>
      <w:r w:rsidR="001D653A">
        <w:rPr>
          <w:rFonts w:ascii="Arial" w:hAnsi="Arial"/>
        </w:rPr>
        <w:t>oalas by i</w:t>
      </w:r>
      <w:r w:rsidR="001D653A" w:rsidRPr="00022CD4">
        <w:rPr>
          <w:rFonts w:ascii="Arial" w:hAnsi="Arial"/>
        </w:rPr>
        <w:t>mprov</w:t>
      </w:r>
      <w:r w:rsidR="001D653A">
        <w:rPr>
          <w:rFonts w:ascii="Arial" w:hAnsi="Arial"/>
        </w:rPr>
        <w:t>ing</w:t>
      </w:r>
      <w:r w:rsidR="001D653A" w:rsidRPr="00022CD4">
        <w:rPr>
          <w:rFonts w:ascii="Arial" w:hAnsi="Arial"/>
        </w:rPr>
        <w:t xml:space="preserve"> the habitat on your property</w:t>
      </w:r>
      <w:r w:rsidR="001D653A">
        <w:rPr>
          <w:rFonts w:ascii="Arial" w:hAnsi="Arial"/>
        </w:rPr>
        <w:t>. K</w:t>
      </w:r>
      <w:r w:rsidR="001D653A" w:rsidRPr="00022CD4">
        <w:rPr>
          <w:rFonts w:ascii="Arial" w:hAnsi="Arial"/>
        </w:rPr>
        <w:t xml:space="preserve">oalas need many healthy mature trees for food and shelter. </w:t>
      </w:r>
    </w:p>
    <w:p w:rsidR="001D653A" w:rsidRPr="00022CD4" w:rsidRDefault="001D653A" w:rsidP="001D653A">
      <w:pPr>
        <w:spacing w:before="120"/>
        <w:jc w:val="both"/>
        <w:rPr>
          <w:rFonts w:ascii="Arial" w:hAnsi="Arial"/>
        </w:rPr>
      </w:pPr>
      <w:r w:rsidRPr="00022CD4">
        <w:rPr>
          <w:rFonts w:ascii="Arial" w:hAnsi="Arial"/>
        </w:rPr>
        <w:t xml:space="preserve">Be </w:t>
      </w:r>
      <w:r w:rsidR="00A33577">
        <w:rPr>
          <w:rFonts w:ascii="Arial" w:hAnsi="Arial"/>
        </w:rPr>
        <w:t>aware of road signs indicating k</w:t>
      </w:r>
      <w:r w:rsidRPr="00022CD4">
        <w:rPr>
          <w:rFonts w:ascii="Arial" w:hAnsi="Arial"/>
        </w:rPr>
        <w:t xml:space="preserve">oalas are in </w:t>
      </w:r>
      <w:r w:rsidR="0012525E">
        <w:rPr>
          <w:rFonts w:ascii="Arial" w:hAnsi="Arial"/>
        </w:rPr>
        <w:t>the</w:t>
      </w:r>
      <w:r w:rsidR="0012525E" w:rsidRPr="00022CD4">
        <w:rPr>
          <w:rFonts w:ascii="Arial" w:hAnsi="Arial"/>
        </w:rPr>
        <w:t xml:space="preserve"> </w:t>
      </w:r>
      <w:r w:rsidRPr="00022CD4">
        <w:rPr>
          <w:rFonts w:ascii="Arial" w:hAnsi="Arial"/>
        </w:rPr>
        <w:t xml:space="preserve">area and slow down. Koalas may be moving along the road. Be especially careful </w:t>
      </w:r>
      <w:r>
        <w:rPr>
          <w:rFonts w:ascii="Arial" w:hAnsi="Arial"/>
        </w:rPr>
        <w:t>at</w:t>
      </w:r>
      <w:r w:rsidRPr="00022CD4">
        <w:rPr>
          <w:rFonts w:ascii="Arial" w:hAnsi="Arial"/>
        </w:rPr>
        <w:t xml:space="preserve"> dawn and dusk</w:t>
      </w:r>
      <w:r>
        <w:rPr>
          <w:rFonts w:ascii="Arial" w:hAnsi="Arial"/>
        </w:rPr>
        <w:t xml:space="preserve"> w</w:t>
      </w:r>
      <w:r w:rsidR="00A33577">
        <w:rPr>
          <w:rFonts w:ascii="Arial" w:hAnsi="Arial"/>
        </w:rPr>
        <w:t>hen visibility is poor and k</w:t>
      </w:r>
      <w:r>
        <w:rPr>
          <w:rFonts w:ascii="Arial" w:hAnsi="Arial"/>
        </w:rPr>
        <w:t>oalas are likely to be moving between trees</w:t>
      </w:r>
      <w:r w:rsidRPr="00022CD4">
        <w:rPr>
          <w:rFonts w:ascii="Arial" w:hAnsi="Arial"/>
        </w:rPr>
        <w:t xml:space="preserve">. </w:t>
      </w:r>
    </w:p>
    <w:p w:rsidR="001D653A" w:rsidRPr="00022CD4" w:rsidRDefault="001D653A" w:rsidP="001D653A">
      <w:pPr>
        <w:spacing w:before="120"/>
        <w:jc w:val="both"/>
        <w:rPr>
          <w:rFonts w:ascii="Arial" w:hAnsi="Arial"/>
        </w:rPr>
      </w:pPr>
      <w:r w:rsidRPr="00022CD4">
        <w:rPr>
          <w:rFonts w:ascii="Arial" w:hAnsi="Arial"/>
        </w:rPr>
        <w:t xml:space="preserve">If you do see koalas or other wildlife when you are driving, be careful and give them plenty of time to move off the road. </w:t>
      </w:r>
    </w:p>
    <w:p w:rsidR="001D653A" w:rsidRPr="00022CD4" w:rsidRDefault="001D653A" w:rsidP="001D653A">
      <w:pPr>
        <w:spacing w:before="120"/>
        <w:jc w:val="both"/>
        <w:rPr>
          <w:rFonts w:ascii="Arial" w:hAnsi="Arial"/>
        </w:rPr>
      </w:pPr>
      <w:r w:rsidRPr="00022CD4">
        <w:rPr>
          <w:rFonts w:ascii="Arial" w:hAnsi="Arial"/>
        </w:rPr>
        <w:t xml:space="preserve">Take care </w:t>
      </w:r>
      <w:r>
        <w:rPr>
          <w:rFonts w:ascii="Arial" w:hAnsi="Arial"/>
        </w:rPr>
        <w:t>with</w:t>
      </w:r>
      <w:r w:rsidRPr="00022CD4">
        <w:rPr>
          <w:rFonts w:ascii="Arial" w:hAnsi="Arial"/>
        </w:rPr>
        <w:t xml:space="preserve"> your dog</w:t>
      </w:r>
      <w:r>
        <w:rPr>
          <w:rFonts w:ascii="Arial" w:hAnsi="Arial"/>
        </w:rPr>
        <w:t>.</w:t>
      </w:r>
      <w:r w:rsidRPr="00022CD4">
        <w:rPr>
          <w:rFonts w:ascii="Arial" w:hAnsi="Arial"/>
        </w:rPr>
        <w:t xml:space="preserve"> </w:t>
      </w:r>
      <w:r>
        <w:rPr>
          <w:rFonts w:ascii="Arial" w:hAnsi="Arial"/>
        </w:rPr>
        <w:t>Unrestrained</w:t>
      </w:r>
      <w:r w:rsidRPr="00022CD4">
        <w:rPr>
          <w:rFonts w:ascii="Arial" w:hAnsi="Arial"/>
        </w:rPr>
        <w:t xml:space="preserve"> dogs can harass and injure wildlife.</w:t>
      </w:r>
    </w:p>
    <w:p w:rsidR="001D653A" w:rsidRDefault="001D653A" w:rsidP="001D653A">
      <w:pPr>
        <w:spacing w:before="120"/>
        <w:jc w:val="both"/>
        <w:rPr>
          <w:rFonts w:ascii="Arial" w:hAnsi="Arial"/>
        </w:rPr>
      </w:pPr>
      <w:r w:rsidRPr="00022CD4">
        <w:rPr>
          <w:rFonts w:ascii="Arial" w:hAnsi="Arial"/>
        </w:rPr>
        <w:t>Join a local conservation group! Many groups work on increas</w:t>
      </w:r>
      <w:r w:rsidR="00A33577">
        <w:rPr>
          <w:rFonts w:ascii="Arial" w:hAnsi="Arial"/>
        </w:rPr>
        <w:t>ing and improving habitats for k</w:t>
      </w:r>
      <w:r w:rsidRPr="00022CD4">
        <w:rPr>
          <w:rFonts w:ascii="Arial" w:hAnsi="Arial"/>
        </w:rPr>
        <w:t xml:space="preserve">oalas. Koalas and other wildlife need continuous habitat to live and breed successfully. </w:t>
      </w:r>
    </w:p>
    <w:p w:rsidR="001D653A" w:rsidRPr="00022CD4" w:rsidRDefault="001D653A" w:rsidP="001D653A">
      <w:pPr>
        <w:spacing w:before="120"/>
        <w:jc w:val="both"/>
        <w:rPr>
          <w:rFonts w:ascii="Arial" w:hAnsi="Arial"/>
        </w:rPr>
      </w:pPr>
    </w:p>
    <w:p w:rsidR="001D653A" w:rsidRPr="0061543B" w:rsidRDefault="001D653A" w:rsidP="001D653A">
      <w:pPr>
        <w:jc w:val="both"/>
        <w:rPr>
          <w:rFonts w:ascii="Arial" w:hAnsi="Arial"/>
        </w:rPr>
      </w:pPr>
      <w:r>
        <w:rPr>
          <w:rFonts w:ascii="Arial" w:hAnsi="Arial"/>
          <w:noProof/>
        </w:rPr>
        <w:drawing>
          <wp:inline distT="0" distB="0" distL="0" distR="0">
            <wp:extent cx="2790825" cy="2095500"/>
            <wp:effectExtent l="0" t="0" r="9525" b="0"/>
            <wp:docPr id="13" name="Picture 13" descr="Relocated ko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ocated koal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0825" cy="2095500"/>
                    </a:xfrm>
                    <a:prstGeom prst="rect">
                      <a:avLst/>
                    </a:prstGeom>
                    <a:noFill/>
                    <a:ln>
                      <a:noFill/>
                    </a:ln>
                  </pic:spPr>
                </pic:pic>
              </a:graphicData>
            </a:graphic>
          </wp:inline>
        </w:drawing>
      </w:r>
    </w:p>
    <w:p w:rsidR="001D653A" w:rsidRPr="00995D81" w:rsidRDefault="001D653A" w:rsidP="001D653A">
      <w:pPr>
        <w:rPr>
          <w:b/>
          <w:bCs/>
          <w:sz w:val="16"/>
        </w:rPr>
      </w:pPr>
      <w:r w:rsidRPr="00995D81">
        <w:rPr>
          <w:b/>
          <w:bCs/>
          <w:sz w:val="16"/>
        </w:rPr>
        <w:t>Figure. 3 Koala © I. Temby DSE 2010</w:t>
      </w:r>
    </w:p>
    <w:p w:rsidR="001D653A" w:rsidRPr="001D653A" w:rsidRDefault="001D653A" w:rsidP="001D653A">
      <w:pPr>
        <w:pStyle w:val="Subhead"/>
        <w:rPr>
          <w:rFonts w:asciiTheme="minorHAnsi" w:eastAsia="Times New Roman" w:hAnsiTheme="minorHAnsi" w:cs="Arial"/>
          <w:bCs/>
          <w:iCs/>
          <w:noProof w:val="0"/>
          <w:color w:val="00B2A9" w:themeColor="accent1"/>
          <w:kern w:val="20"/>
          <w:sz w:val="22"/>
          <w:szCs w:val="28"/>
        </w:rPr>
      </w:pPr>
      <w:r w:rsidRPr="001D653A">
        <w:rPr>
          <w:rFonts w:asciiTheme="minorHAnsi" w:eastAsia="Times New Roman" w:hAnsiTheme="minorHAnsi" w:cs="Arial"/>
          <w:bCs/>
          <w:iCs/>
          <w:noProof w:val="0"/>
          <w:color w:val="00B2A9" w:themeColor="accent1"/>
          <w:kern w:val="20"/>
          <w:sz w:val="22"/>
          <w:szCs w:val="28"/>
        </w:rPr>
        <w:t>Further reading</w:t>
      </w:r>
    </w:p>
    <w:p w:rsidR="003741DF" w:rsidRPr="00FE0F5C" w:rsidRDefault="001D653A" w:rsidP="00FE0F5C">
      <w:pPr>
        <w:jc w:val="both"/>
        <w:rPr>
          <w:rFonts w:ascii="Arial" w:hAnsi="Arial"/>
        </w:rPr>
      </w:pPr>
      <w:proofErr w:type="spellStart"/>
      <w:r>
        <w:rPr>
          <w:rFonts w:ascii="Arial" w:hAnsi="Arial"/>
        </w:rPr>
        <w:t>Menkhorst</w:t>
      </w:r>
      <w:proofErr w:type="spellEnd"/>
      <w:r>
        <w:rPr>
          <w:rFonts w:ascii="Arial" w:hAnsi="Arial"/>
        </w:rPr>
        <w:t>, P.W. (ed</w:t>
      </w:r>
      <w:r w:rsidR="002B16CF">
        <w:rPr>
          <w:rFonts w:ascii="Arial" w:hAnsi="Arial"/>
        </w:rPr>
        <w:t>.</w:t>
      </w:r>
      <w:r>
        <w:rPr>
          <w:rFonts w:ascii="Arial" w:hAnsi="Arial"/>
        </w:rPr>
        <w:t xml:space="preserve">), (1995), </w:t>
      </w:r>
      <w:r>
        <w:rPr>
          <w:rFonts w:ascii="Arial" w:hAnsi="Arial"/>
          <w:i/>
        </w:rPr>
        <w:t>Mammals of Victoria</w:t>
      </w:r>
      <w:r>
        <w:rPr>
          <w:rFonts w:ascii="Arial" w:hAnsi="Arial"/>
        </w:rPr>
        <w:t>, Oxford University Press, Melbourne.</w:t>
      </w:r>
    </w:p>
    <w:sectPr w:rsidR="003741DF" w:rsidRPr="00FE0F5C" w:rsidSect="00BE5CBB">
      <w:footerReference w:type="even" r:id="rId16"/>
      <w:type w:val="continuous"/>
      <w:pgSz w:w="11907" w:h="16840" w:code="9"/>
      <w:pgMar w:top="1962" w:right="851" w:bottom="794" w:left="851" w:header="567"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04D" w:rsidRDefault="00EA404D">
      <w:r>
        <w:separator/>
      </w:r>
    </w:p>
    <w:p w:rsidR="00EA404D" w:rsidRDefault="00EA404D"/>
    <w:p w:rsidR="00EA404D" w:rsidRDefault="00EA404D"/>
  </w:endnote>
  <w:endnote w:type="continuationSeparator" w:id="0">
    <w:p w:rsidR="00EA404D" w:rsidRDefault="00EA404D">
      <w:r>
        <w:continuationSeparator/>
      </w:r>
    </w:p>
    <w:p w:rsidR="00EA404D" w:rsidRDefault="00EA404D"/>
    <w:p w:rsidR="00EA404D" w:rsidRDefault="00EA4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A209C4" w:rsidP="00E97294">
    <w:pPr>
      <w:pStyle w:val="FooterEven"/>
    </w:pPr>
    <w:r w:rsidRPr="00D55628">
      <w:rPr>
        <w:noProof/>
      </w:rPr>
      <mc:AlternateContent>
        <mc:Choice Requires="wps">
          <w:drawing>
            <wp:anchor distT="0" distB="0" distL="114300" distR="114300" simplePos="0" relativeHeight="251648000" behindDoc="1" locked="1" layoutInCell="1" allowOverlap="1" wp14:anchorId="3B2F2C51" wp14:editId="1BC3FF3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F2C5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84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213C82">
    <w:pPr>
      <w:pStyle w:val="Footer"/>
    </w:pPr>
    <w:r w:rsidRPr="00D55628">
      <w:rPr>
        <w:noProof/>
      </w:rPr>
      <mc:AlternateContent>
        <mc:Choice Requires="wps">
          <w:drawing>
            <wp:anchor distT="0" distB="0" distL="114300" distR="114300" simplePos="0" relativeHeight="251650048" behindDoc="1" locked="1" layoutInCell="1" allowOverlap="1" wp14:anchorId="49218D28" wp14:editId="273124A1">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18D28"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64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2336" behindDoc="0" locked="1" layoutInCell="1" allowOverlap="1" wp14:anchorId="60617E3E" wp14:editId="1734F275">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E52609" w:rsidP="00213C82">
                          <w:pPr>
                            <w:pStyle w:val="xWeb"/>
                          </w:pPr>
                          <w:bookmarkStart w:id="1" w:name="Here"/>
                          <w:r>
                            <w:t>wildlife</w:t>
                          </w:r>
                          <w:r w:rsidR="00A209C4"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17E3E" id="_x0000_t202" coordsize="21600,21600" o:spt="202" path="m,l,21600r21600,l21600,xe">
              <v:stroke joinstyle="miter"/>
              <v:path gradientshapeok="t" o:connecttype="rect"/>
            </v:shapetype>
            <v:shape id="WebAddress" o:spid="_x0000_s1028" type="#_x0000_t202" style="position:absolute;margin-left:0;margin-top:0;width:303pt;height:56.7pt;z-index:2516623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E52609" w:rsidP="00213C82">
                    <w:pPr>
                      <w:pStyle w:val="xWeb"/>
                    </w:pPr>
                    <w:bookmarkStart w:id="2" w:name="Here"/>
                    <w:r>
                      <w:t>wildlife</w:t>
                    </w:r>
                    <w:r w:rsidR="00A209C4" w:rsidRPr="009F69FA">
                      <w:t>.vic.gov.au</w:t>
                    </w:r>
                    <w:bookmarkEnd w:id="2"/>
                  </w:p>
                </w:txbxContent>
              </v:textbox>
              <w10:wrap anchorx="page" anchory="page"/>
              <w10:anchorlock/>
            </v:shape>
          </w:pict>
        </mc:Fallback>
      </mc:AlternateContent>
    </w:r>
    <w:r>
      <w:rPr>
        <w:noProof/>
        <w:sz w:val="18"/>
      </w:rPr>
      <w:drawing>
        <wp:anchor distT="0" distB="0" distL="114300" distR="114300" simplePos="0" relativeHeight="251660288" behindDoc="1" locked="1" layoutInCell="1" allowOverlap="1" wp14:anchorId="6546357D" wp14:editId="517EE516">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margin" w:tblpY="12985"/>
      <w:tblOverlap w:val="never"/>
      <w:tblW w:w="1031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4"/>
      <w:gridCol w:w="5026"/>
    </w:tblGrid>
    <w:tr w:rsidR="000F20F0" w:rsidTr="00BE5CBB">
      <w:trPr>
        <w:trHeight w:val="3108"/>
      </w:trPr>
      <w:tc>
        <w:tcPr>
          <w:tcW w:w="5284" w:type="dxa"/>
          <w:shd w:val="clear" w:color="auto" w:fill="auto"/>
        </w:tcPr>
        <w:p w:rsidR="000F20F0" w:rsidRDefault="000F20F0" w:rsidP="00BE5CBB">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3D7CE4">
            <w:rPr>
              <w:noProof/>
            </w:rPr>
            <w:t>2017</w:t>
          </w:r>
          <w:r>
            <w:fldChar w:fldCharType="end"/>
          </w:r>
        </w:p>
        <w:p w:rsidR="000F20F0" w:rsidRDefault="000F20F0" w:rsidP="00BE5CBB">
          <w:pPr>
            <w:pStyle w:val="SmallBodyText"/>
            <w:ind w:right="425"/>
          </w:pPr>
          <w:r>
            <w:rPr>
              <w:noProof/>
            </w:rPr>
            <w:drawing>
              <wp:anchor distT="0" distB="0" distL="114300" distR="36195" simplePos="0" relativeHeight="251682816" behindDoc="0" locked="1" layoutInCell="1" allowOverlap="1" wp14:anchorId="445C9895" wp14:editId="2F566AEA">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rsidR="000F20F0" w:rsidRDefault="000F20F0" w:rsidP="00BE5CBB">
          <w:pPr>
            <w:pStyle w:val="SmallBodyText"/>
            <w:ind w:right="425"/>
          </w:pPr>
          <w:r w:rsidRPr="00405DE3">
            <w:t>International licence. You are free to re-use the work under that licence,</w:t>
          </w:r>
        </w:p>
        <w:p w:rsidR="000F20F0" w:rsidRDefault="000F20F0" w:rsidP="00BE5CBB">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0F20F0" w:rsidRPr="008F559C" w:rsidRDefault="000F20F0" w:rsidP="00BE5CBB">
          <w:pPr>
            <w:pStyle w:val="SmallHeading"/>
          </w:pPr>
          <w:r w:rsidRPr="00C255C2">
            <w:t>Disclaimer</w:t>
          </w:r>
        </w:p>
        <w:p w:rsidR="000F20F0" w:rsidRDefault="000F20F0" w:rsidP="00BE5CBB">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26" w:type="dxa"/>
          <w:shd w:val="clear" w:color="auto" w:fill="auto"/>
        </w:tcPr>
        <w:p w:rsidR="000F20F0" w:rsidRPr="00E97294" w:rsidRDefault="000F20F0" w:rsidP="00BE5CBB">
          <w:pPr>
            <w:pStyle w:val="xAccessibilityHeading"/>
          </w:pPr>
          <w:r w:rsidRPr="00E97294">
            <w:t>Accessibility</w:t>
          </w:r>
        </w:p>
        <w:p w:rsidR="000F20F0" w:rsidRDefault="000F20F0" w:rsidP="00BE5CBB">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rsidR="000F20F0" w:rsidRDefault="000F20F0" w:rsidP="00BE5CBB">
          <w:pPr>
            <w:pStyle w:val="SmallBodyText"/>
          </w:pPr>
        </w:p>
      </w:tc>
    </w:tr>
  </w:tbl>
  <w:p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39B81380" wp14:editId="65D0DABB">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81380"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04D" w:rsidRPr="008F5280" w:rsidRDefault="00EA404D" w:rsidP="008F5280">
      <w:pPr>
        <w:pStyle w:val="FootnoteSeparator"/>
      </w:pPr>
    </w:p>
    <w:p w:rsidR="00EA404D" w:rsidRDefault="00EA404D"/>
  </w:footnote>
  <w:footnote w:type="continuationSeparator" w:id="0">
    <w:p w:rsidR="00EA404D" w:rsidRDefault="00EA404D" w:rsidP="008F5280">
      <w:pPr>
        <w:pStyle w:val="FootnoteSeparator"/>
      </w:pPr>
    </w:p>
    <w:p w:rsidR="00EA404D" w:rsidRDefault="00EA404D"/>
    <w:p w:rsidR="00EA404D" w:rsidRDefault="00EA404D"/>
  </w:footnote>
  <w:footnote w:type="continuationNotice" w:id="1">
    <w:p w:rsidR="00EA404D" w:rsidRDefault="00EA404D" w:rsidP="00D55628"/>
    <w:p w:rsidR="00EA404D" w:rsidRDefault="00EA404D"/>
    <w:p w:rsidR="00EA404D" w:rsidRDefault="00EA40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BE5CBB">
      <w:trPr>
        <w:trHeight w:hRule="exact" w:val="1418"/>
      </w:trPr>
      <w:tc>
        <w:tcPr>
          <w:tcW w:w="7761" w:type="dxa"/>
          <w:vAlign w:val="center"/>
        </w:tcPr>
        <w:p w:rsidR="00A209C4" w:rsidRPr="00975ED3" w:rsidRDefault="003D7CE4" w:rsidP="00BE5CBB">
          <w:pPr>
            <w:pStyle w:val="Header"/>
          </w:pPr>
          <w:r>
            <w:fldChar w:fldCharType="begin"/>
          </w:r>
          <w:r>
            <w:instrText xml:space="preserve"> STYLEREF  Title  \* MERGEFORMAT </w:instrText>
          </w:r>
          <w:r>
            <w:fldChar w:fldCharType="separate"/>
          </w:r>
          <w:r>
            <w:rPr>
              <w:noProof/>
            </w:rPr>
            <w:t>Our Wildlife Fact Sheet</w:t>
          </w:r>
          <w:r>
            <w:rPr>
              <w:noProof/>
            </w:rPr>
            <w:fldChar w:fldCharType="end"/>
          </w:r>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68480" behindDoc="1" locked="0" layoutInCell="1" allowOverlap="1" wp14:anchorId="1427BB6D" wp14:editId="534E07A8">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58DAB" id="TriangleRight" o:spid="_x0000_s1026" style="position:absolute;margin-left:56.7pt;margin-top:22.7pt;width:68.05pt;height:70.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6432" behindDoc="1" locked="0" layoutInCell="1" allowOverlap="1" wp14:anchorId="7388A7AC" wp14:editId="5C95640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AB3CA3" id="TriangleLeft" o:spid="_x0000_s1026" style="position:absolute;margin-left:22.7pt;margin-top:22.7pt;width:68.05pt;height:7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4384" behindDoc="1" locked="0" layoutInCell="1" allowOverlap="1" wp14:anchorId="6A2C1638" wp14:editId="385D57D5">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9E5157" id="Rectangle" o:spid="_x0000_s1026" style="position:absolute;margin-left:22.7pt;margin-top:22.7pt;width:552.75pt;height:70.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6192" behindDoc="1" locked="0" layoutInCell="1" allowOverlap="1" wp14:anchorId="2356F9F3" wp14:editId="5ABFA15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C14FD8"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216" behindDoc="1" locked="0" layoutInCell="1" allowOverlap="1" wp14:anchorId="049E4E92" wp14:editId="4838EC17">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9C837" id="TriangleBottom" o:spid="_x0000_s1026" style="position:absolute;margin-left:56.7pt;margin-top:93.55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4AC5F8E9" wp14:editId="27EAD23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93A74A"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768F846F" wp14:editId="7AD88B36">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4C30FB" id="Rectangle" o:spid="_x0000_s1026" style="position:absolute;margin-left:22.7pt;margin-top:22.7pt;width:552.7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17F10"/>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250"/>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5EC6"/>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879"/>
    <w:rsid w:val="00124C3D"/>
    <w:rsid w:val="00124D82"/>
    <w:rsid w:val="00124E8F"/>
    <w:rsid w:val="001250AF"/>
    <w:rsid w:val="0012525E"/>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3A"/>
    <w:rsid w:val="001D6553"/>
    <w:rsid w:val="001D65FF"/>
    <w:rsid w:val="001D686B"/>
    <w:rsid w:val="001D68CD"/>
    <w:rsid w:val="001D69FE"/>
    <w:rsid w:val="001D70F5"/>
    <w:rsid w:val="001D729D"/>
    <w:rsid w:val="001D730B"/>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59B"/>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A9B"/>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6FD"/>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6CF"/>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2F67"/>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1DF"/>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CE4"/>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14"/>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27"/>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4BE"/>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4D44"/>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816"/>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2F8"/>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5D81"/>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577"/>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24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CBB"/>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68"/>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A54"/>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2AD6"/>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4DE7"/>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CD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88D"/>
    <w:rsid w:val="00D95B90"/>
    <w:rsid w:val="00D972DF"/>
    <w:rsid w:val="00D9746A"/>
    <w:rsid w:val="00D97B01"/>
    <w:rsid w:val="00D97C41"/>
    <w:rsid w:val="00DA0680"/>
    <w:rsid w:val="00DA09FE"/>
    <w:rsid w:val="00DA0D34"/>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AD5"/>
    <w:rsid w:val="00DF0B12"/>
    <w:rsid w:val="00DF0C0A"/>
    <w:rsid w:val="00DF11CA"/>
    <w:rsid w:val="00DF1784"/>
    <w:rsid w:val="00DF2132"/>
    <w:rsid w:val="00DF2161"/>
    <w:rsid w:val="00DF21D2"/>
    <w:rsid w:val="00DF2488"/>
    <w:rsid w:val="00DF254F"/>
    <w:rsid w:val="00DF26F1"/>
    <w:rsid w:val="00DF27D5"/>
    <w:rsid w:val="00DF2D87"/>
    <w:rsid w:val="00DF2EF3"/>
    <w:rsid w:val="00DF3637"/>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609"/>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04D"/>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70B"/>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5FFA"/>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9BF"/>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0F5C"/>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5:docId w15:val="{D288BC34-BB76-4B13-ACB1-CFFF0A21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C21968"/>
    <w:rPr>
      <w:i/>
      <w:iCs/>
    </w:rPr>
  </w:style>
  <w:style w:type="character" w:customStyle="1" w:styleId="style141">
    <w:name w:val="style141"/>
    <w:basedOn w:val="DefaultParagraphFont"/>
    <w:rsid w:val="002546FD"/>
    <w:rPr>
      <w:rFonts w:ascii="Arial" w:hAnsi="Arial" w:cs="Arial"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BDDFB-5D01-44AC-8A8F-CC8D088F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3</cp:revision>
  <cp:lastPrinted>2017-12-19T00:33:00Z</cp:lastPrinted>
  <dcterms:created xsi:type="dcterms:W3CDTF">2017-12-19T00:32:00Z</dcterms:created>
  <dcterms:modified xsi:type="dcterms:W3CDTF">2017-12-19T00:33:00Z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