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5670" w:rightFromText="5670" w:bottomFromText="284"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975ED3" w:rsidRPr="00975ED3" w:rsidTr="003F46E9">
        <w:trPr>
          <w:trHeight w:hRule="exact" w:val="1418"/>
        </w:trPr>
        <w:tc>
          <w:tcPr>
            <w:tcW w:w="7761" w:type="dxa"/>
            <w:vAlign w:val="center"/>
          </w:tcPr>
          <w:p w:rsidR="004632CF" w:rsidRDefault="004632CF" w:rsidP="009B1003">
            <w:pPr>
              <w:pStyle w:val="Title"/>
            </w:pPr>
            <w:r>
              <w:t>Feeding Wildlife</w:t>
            </w:r>
          </w:p>
          <w:p w:rsidR="009B1003" w:rsidRPr="009B1003" w:rsidRDefault="009B1003" w:rsidP="009B1003">
            <w:pPr>
              <w:pStyle w:val="Title"/>
            </w:pPr>
          </w:p>
        </w:tc>
      </w:tr>
      <w:tr w:rsidR="00975ED3" w:rsidTr="003F46E9">
        <w:trPr>
          <w:trHeight w:val="1247"/>
        </w:trPr>
        <w:tc>
          <w:tcPr>
            <w:tcW w:w="7761" w:type="dxa"/>
            <w:vAlign w:val="center"/>
          </w:tcPr>
          <w:p w:rsidR="009B1003" w:rsidRPr="009B1003" w:rsidRDefault="00866CF0" w:rsidP="009B1003">
            <w:pPr>
              <w:pStyle w:val="Subtitle"/>
            </w:pPr>
            <w:r>
              <w:t>Please don’t feed wildlife</w:t>
            </w:r>
            <w:r w:rsidR="004632CF">
              <w:t xml:space="preserve"> – their lives depend on it. </w:t>
            </w:r>
          </w:p>
        </w:tc>
      </w:tr>
    </w:tbl>
    <w:p w:rsidR="00806AB6" w:rsidRDefault="00806AB6" w:rsidP="00806AB6">
      <w:pPr>
        <w:pStyle w:val="BodyText"/>
        <w:sectPr w:rsidR="00806AB6" w:rsidSect="0033793B">
          <w:headerReference w:type="even" r:id="rId8"/>
          <w:headerReference w:type="default" r:id="rId9"/>
          <w:footerReference w:type="even" r:id="rId10"/>
          <w:footerReference w:type="default" r:id="rId11"/>
          <w:headerReference w:type="first" r:id="rId12"/>
          <w:footerReference w:type="first" r:id="rId13"/>
          <w:pgSz w:w="11907" w:h="16840" w:code="9"/>
          <w:pgMar w:top="2211" w:right="737" w:bottom="1758" w:left="851" w:header="284" w:footer="284" w:gutter="0"/>
          <w:cols w:space="284"/>
          <w:titlePg/>
          <w:docGrid w:linePitch="360"/>
        </w:sectPr>
      </w:pPr>
    </w:p>
    <w:p w:rsidR="004632CF" w:rsidRPr="00B345F4" w:rsidRDefault="004632CF" w:rsidP="004632CF">
      <w:pPr>
        <w:jc w:val="both"/>
        <w:rPr>
          <w:rFonts w:ascii="Arial" w:hAnsi="Arial"/>
        </w:rPr>
      </w:pPr>
      <w:bookmarkStart w:id="0" w:name="Here"/>
      <w:bookmarkEnd w:id="0"/>
      <w:r w:rsidRPr="00B345F4">
        <w:rPr>
          <w:rFonts w:ascii="Arial" w:hAnsi="Arial"/>
        </w:rPr>
        <w:t>Victoria</w:t>
      </w:r>
      <w:r>
        <w:rPr>
          <w:rFonts w:ascii="Arial" w:hAnsi="Arial"/>
        </w:rPr>
        <w:t>ns</w:t>
      </w:r>
      <w:r w:rsidRPr="00B345F4">
        <w:rPr>
          <w:rFonts w:ascii="Arial" w:hAnsi="Arial"/>
        </w:rPr>
        <w:t xml:space="preserve"> are lucky to be able to </w:t>
      </w:r>
      <w:r>
        <w:rPr>
          <w:rFonts w:ascii="Arial" w:hAnsi="Arial"/>
        </w:rPr>
        <w:t>share the</w:t>
      </w:r>
      <w:r w:rsidR="00EB19DE">
        <w:rPr>
          <w:rFonts w:ascii="Arial" w:hAnsi="Arial"/>
        </w:rPr>
        <w:t xml:space="preserve"> environment</w:t>
      </w:r>
      <w:r w:rsidRPr="00B345F4">
        <w:rPr>
          <w:rFonts w:ascii="Arial" w:hAnsi="Arial"/>
        </w:rPr>
        <w:t xml:space="preserve"> with a diverse range of native </w:t>
      </w:r>
      <w:r>
        <w:rPr>
          <w:rFonts w:ascii="Arial" w:hAnsi="Arial"/>
        </w:rPr>
        <w:t>wildlife.</w:t>
      </w:r>
    </w:p>
    <w:p w:rsidR="004632CF" w:rsidRPr="005F1DF8" w:rsidRDefault="004632CF" w:rsidP="004632CF">
      <w:pPr>
        <w:spacing w:before="120"/>
        <w:jc w:val="both"/>
        <w:rPr>
          <w:rFonts w:ascii="Arial" w:hAnsi="Arial"/>
        </w:rPr>
      </w:pPr>
      <w:r>
        <w:rPr>
          <w:rFonts w:ascii="Arial" w:hAnsi="Arial"/>
        </w:rPr>
        <w:t xml:space="preserve">People often feed wildlife </w:t>
      </w:r>
      <w:r w:rsidR="00B73692">
        <w:rPr>
          <w:rFonts w:ascii="Arial" w:hAnsi="Arial"/>
        </w:rPr>
        <w:t xml:space="preserve">because </w:t>
      </w:r>
      <w:r>
        <w:rPr>
          <w:rFonts w:ascii="Arial" w:hAnsi="Arial"/>
        </w:rPr>
        <w:t>they enjoy the close-up experience with wildlife or in the belief that food handouts help the animals to survive</w:t>
      </w:r>
      <w:r w:rsidRPr="005F1DF8">
        <w:rPr>
          <w:rFonts w:ascii="Arial" w:hAnsi="Arial"/>
        </w:rPr>
        <w:t xml:space="preserve">. </w:t>
      </w:r>
    </w:p>
    <w:p w:rsidR="004632CF" w:rsidRPr="00D60C14" w:rsidRDefault="004632CF" w:rsidP="004632CF">
      <w:pPr>
        <w:spacing w:before="120"/>
        <w:jc w:val="both"/>
        <w:rPr>
          <w:rFonts w:ascii="Arial" w:hAnsi="Arial"/>
        </w:rPr>
      </w:pPr>
      <w:r w:rsidRPr="00D60C14">
        <w:rPr>
          <w:rFonts w:ascii="Arial" w:hAnsi="Arial"/>
        </w:rPr>
        <w:t xml:space="preserve">However, </w:t>
      </w:r>
      <w:r>
        <w:rPr>
          <w:rFonts w:ascii="Arial" w:hAnsi="Arial"/>
        </w:rPr>
        <w:t>feeding can cause a range of problems for wildlife and humans</w:t>
      </w:r>
      <w:r w:rsidRPr="00D60C14">
        <w:rPr>
          <w:rFonts w:ascii="Arial" w:hAnsi="Arial"/>
        </w:rPr>
        <w:t xml:space="preserve">. </w:t>
      </w:r>
    </w:p>
    <w:p w:rsidR="004632CF" w:rsidRDefault="004632CF" w:rsidP="004632CF">
      <w:pPr>
        <w:spacing w:before="120"/>
        <w:jc w:val="both"/>
        <w:rPr>
          <w:rFonts w:ascii="Arial" w:hAnsi="Arial"/>
        </w:rPr>
      </w:pPr>
      <w:r>
        <w:rPr>
          <w:rFonts w:ascii="Arial" w:hAnsi="Arial"/>
        </w:rPr>
        <w:t>Native animals, whether they are in our</w:t>
      </w:r>
      <w:r w:rsidRPr="004A7D05">
        <w:rPr>
          <w:rFonts w:ascii="Arial" w:hAnsi="Arial"/>
        </w:rPr>
        <w:t xml:space="preserve"> </w:t>
      </w:r>
      <w:r>
        <w:rPr>
          <w:rFonts w:ascii="Arial" w:hAnsi="Arial"/>
        </w:rPr>
        <w:t>backyards</w:t>
      </w:r>
      <w:r w:rsidR="00A856BD">
        <w:rPr>
          <w:rFonts w:ascii="Arial" w:hAnsi="Arial"/>
        </w:rPr>
        <w:t xml:space="preserve"> </w:t>
      </w:r>
      <w:r>
        <w:rPr>
          <w:rFonts w:ascii="Arial" w:hAnsi="Arial"/>
        </w:rPr>
        <w:t xml:space="preserve">or out in nature, </w:t>
      </w:r>
      <w:r w:rsidRPr="004A7D05">
        <w:rPr>
          <w:rFonts w:ascii="Arial" w:hAnsi="Arial"/>
        </w:rPr>
        <w:t>have survived because there is available food, wate</w:t>
      </w:r>
      <w:r>
        <w:rPr>
          <w:rFonts w:ascii="Arial" w:hAnsi="Arial"/>
        </w:rPr>
        <w:t>r</w:t>
      </w:r>
      <w:r w:rsidRPr="004A7D05">
        <w:rPr>
          <w:rFonts w:ascii="Arial" w:hAnsi="Arial"/>
        </w:rPr>
        <w:t xml:space="preserve"> and shelter. Most </w:t>
      </w:r>
      <w:r>
        <w:rPr>
          <w:rFonts w:ascii="Arial" w:hAnsi="Arial"/>
        </w:rPr>
        <w:t xml:space="preserve">wildlife feed from </w:t>
      </w:r>
      <w:r w:rsidRPr="004A7D05">
        <w:rPr>
          <w:rFonts w:ascii="Arial" w:hAnsi="Arial"/>
        </w:rPr>
        <w:t xml:space="preserve">a variety of </w:t>
      </w:r>
      <w:r>
        <w:rPr>
          <w:rFonts w:ascii="Arial" w:hAnsi="Arial"/>
        </w:rPr>
        <w:t xml:space="preserve">native </w:t>
      </w:r>
      <w:r w:rsidR="008A4656">
        <w:rPr>
          <w:rFonts w:ascii="Arial" w:hAnsi="Arial"/>
        </w:rPr>
        <w:t>plants</w:t>
      </w:r>
      <w:r w:rsidR="008A4656" w:rsidRPr="004A7D05">
        <w:rPr>
          <w:rFonts w:ascii="Arial" w:hAnsi="Arial"/>
        </w:rPr>
        <w:t xml:space="preserve"> </w:t>
      </w:r>
      <w:r>
        <w:rPr>
          <w:rFonts w:ascii="Arial" w:hAnsi="Arial"/>
        </w:rPr>
        <w:t>or on</w:t>
      </w:r>
      <w:r w:rsidRPr="004A7D05">
        <w:rPr>
          <w:rFonts w:ascii="Arial" w:hAnsi="Arial"/>
        </w:rPr>
        <w:t xml:space="preserve"> small </w:t>
      </w:r>
      <w:r>
        <w:rPr>
          <w:rFonts w:ascii="Arial" w:hAnsi="Arial"/>
        </w:rPr>
        <w:t>in</w:t>
      </w:r>
      <w:r w:rsidRPr="004A7D05">
        <w:rPr>
          <w:rFonts w:ascii="Arial" w:hAnsi="Arial"/>
        </w:rPr>
        <w:t>vertebrates</w:t>
      </w:r>
      <w:r>
        <w:rPr>
          <w:rFonts w:ascii="Arial" w:hAnsi="Arial"/>
        </w:rPr>
        <w:t>,</w:t>
      </w:r>
      <w:r w:rsidRPr="004A7D05">
        <w:rPr>
          <w:rFonts w:ascii="Arial" w:hAnsi="Arial"/>
        </w:rPr>
        <w:t xml:space="preserve"> which </w:t>
      </w:r>
      <w:r>
        <w:rPr>
          <w:rFonts w:ascii="Arial" w:hAnsi="Arial"/>
        </w:rPr>
        <w:t xml:space="preserve">can be </w:t>
      </w:r>
      <w:r w:rsidRPr="004A7D05">
        <w:rPr>
          <w:rFonts w:ascii="Arial" w:hAnsi="Arial"/>
        </w:rPr>
        <w:t xml:space="preserve">plentiful even in the most settled residential </w:t>
      </w:r>
      <w:r>
        <w:rPr>
          <w:rFonts w:ascii="Arial" w:hAnsi="Arial"/>
        </w:rPr>
        <w:t>areas</w:t>
      </w:r>
      <w:r w:rsidRPr="004A7D05">
        <w:rPr>
          <w:rFonts w:ascii="Arial" w:hAnsi="Arial"/>
        </w:rPr>
        <w:t>.</w:t>
      </w:r>
    </w:p>
    <w:p w:rsidR="004632CF" w:rsidRPr="004A7D05" w:rsidRDefault="004632CF" w:rsidP="004632CF">
      <w:pPr>
        <w:spacing w:before="120"/>
        <w:jc w:val="both"/>
        <w:rPr>
          <w:rFonts w:ascii="Arial" w:hAnsi="Arial"/>
        </w:rPr>
      </w:pPr>
      <w:r w:rsidRPr="004A7D05">
        <w:rPr>
          <w:rFonts w:ascii="Arial" w:hAnsi="Arial"/>
        </w:rPr>
        <w:t xml:space="preserve">If </w:t>
      </w:r>
      <w:r>
        <w:rPr>
          <w:rFonts w:ascii="Arial" w:hAnsi="Arial"/>
        </w:rPr>
        <w:t xml:space="preserve">there is wildlife </w:t>
      </w:r>
      <w:r w:rsidR="00A856BD">
        <w:rPr>
          <w:rFonts w:ascii="Arial" w:hAnsi="Arial"/>
        </w:rPr>
        <w:t>around</w:t>
      </w:r>
      <w:r w:rsidRPr="004A7D05">
        <w:rPr>
          <w:rFonts w:ascii="Arial" w:hAnsi="Arial"/>
        </w:rPr>
        <w:t>, you can rest assured there is plenty of food available or the animal</w:t>
      </w:r>
      <w:r>
        <w:rPr>
          <w:rFonts w:ascii="Arial" w:hAnsi="Arial"/>
        </w:rPr>
        <w:t>s</w:t>
      </w:r>
      <w:r w:rsidRPr="004A7D05">
        <w:rPr>
          <w:rFonts w:ascii="Arial" w:hAnsi="Arial"/>
        </w:rPr>
        <w:t xml:space="preserve"> would not be there. For </w:t>
      </w:r>
      <w:r>
        <w:rPr>
          <w:rFonts w:ascii="Arial" w:hAnsi="Arial"/>
        </w:rPr>
        <w:t>over a century</w:t>
      </w:r>
      <w:r w:rsidRPr="004A7D05">
        <w:rPr>
          <w:rFonts w:ascii="Arial" w:hAnsi="Arial"/>
        </w:rPr>
        <w:t>, these animals have existed</w:t>
      </w:r>
      <w:r w:rsidR="00A856BD">
        <w:rPr>
          <w:rFonts w:ascii="Arial" w:hAnsi="Arial"/>
        </w:rPr>
        <w:t xml:space="preserve"> alongside us</w:t>
      </w:r>
      <w:r>
        <w:rPr>
          <w:rFonts w:ascii="Arial" w:hAnsi="Arial"/>
        </w:rPr>
        <w:t xml:space="preserve"> </w:t>
      </w:r>
      <w:r w:rsidRPr="004A7D05">
        <w:rPr>
          <w:rFonts w:ascii="Arial" w:hAnsi="Arial"/>
        </w:rPr>
        <w:t xml:space="preserve">without </w:t>
      </w:r>
      <w:r>
        <w:rPr>
          <w:rFonts w:ascii="Arial" w:hAnsi="Arial"/>
        </w:rPr>
        <w:t>food from people.</w:t>
      </w:r>
      <w:r w:rsidRPr="004A7D05">
        <w:rPr>
          <w:rFonts w:ascii="Arial" w:hAnsi="Arial"/>
        </w:rPr>
        <w:t xml:space="preserve"> This is still the case. </w:t>
      </w:r>
    </w:p>
    <w:p w:rsidR="004632CF" w:rsidRDefault="004632CF" w:rsidP="004632CF">
      <w:pPr>
        <w:spacing w:before="120"/>
        <w:jc w:val="both"/>
        <w:rPr>
          <w:rFonts w:ascii="Arial" w:hAnsi="Arial"/>
        </w:rPr>
      </w:pPr>
      <w:r w:rsidRPr="004A7D05">
        <w:rPr>
          <w:rFonts w:ascii="Arial" w:hAnsi="Arial"/>
        </w:rPr>
        <w:t xml:space="preserve">While feeding </w:t>
      </w:r>
      <w:r>
        <w:rPr>
          <w:rFonts w:ascii="Arial" w:hAnsi="Arial"/>
        </w:rPr>
        <w:t xml:space="preserve">wildlife </w:t>
      </w:r>
      <w:r w:rsidRPr="004A7D05">
        <w:rPr>
          <w:rFonts w:ascii="Arial" w:hAnsi="Arial"/>
        </w:rPr>
        <w:t xml:space="preserve">can be </w:t>
      </w:r>
      <w:r>
        <w:rPr>
          <w:rFonts w:ascii="Arial" w:hAnsi="Arial"/>
        </w:rPr>
        <w:t>enjoyable</w:t>
      </w:r>
      <w:r w:rsidRPr="004A7D05">
        <w:rPr>
          <w:rFonts w:ascii="Arial" w:hAnsi="Arial"/>
        </w:rPr>
        <w:t xml:space="preserve">, it is usually </w:t>
      </w:r>
      <w:r>
        <w:rPr>
          <w:rFonts w:ascii="Arial" w:hAnsi="Arial"/>
        </w:rPr>
        <w:t xml:space="preserve">bad </w:t>
      </w:r>
      <w:r w:rsidRPr="004A7D05">
        <w:rPr>
          <w:rFonts w:ascii="Arial" w:hAnsi="Arial"/>
        </w:rPr>
        <w:t xml:space="preserve">for the animals, and will </w:t>
      </w:r>
      <w:r>
        <w:rPr>
          <w:rFonts w:ascii="Arial" w:hAnsi="Arial"/>
        </w:rPr>
        <w:t xml:space="preserve">do more </w:t>
      </w:r>
      <w:r w:rsidRPr="004A7D05">
        <w:rPr>
          <w:rFonts w:ascii="Arial" w:hAnsi="Arial"/>
        </w:rPr>
        <w:t xml:space="preserve">harm </w:t>
      </w:r>
      <w:r>
        <w:rPr>
          <w:rFonts w:ascii="Arial" w:hAnsi="Arial"/>
        </w:rPr>
        <w:t>than good</w:t>
      </w:r>
      <w:r w:rsidRPr="004A7D05">
        <w:rPr>
          <w:rFonts w:ascii="Arial" w:hAnsi="Arial"/>
        </w:rPr>
        <w:t xml:space="preserve">. </w:t>
      </w:r>
      <w:r>
        <w:rPr>
          <w:rFonts w:ascii="Arial" w:hAnsi="Arial"/>
        </w:rPr>
        <w:t>Feeding can result in wildlife:</w:t>
      </w:r>
    </w:p>
    <w:p w:rsidR="004632CF" w:rsidRPr="00E8134A" w:rsidRDefault="004632CF" w:rsidP="004632CF">
      <w:pPr>
        <w:numPr>
          <w:ilvl w:val="0"/>
          <w:numId w:val="43"/>
        </w:numPr>
        <w:spacing w:line="240" w:lineRule="auto"/>
        <w:ind w:left="357" w:hanging="357"/>
        <w:jc w:val="both"/>
        <w:rPr>
          <w:rFonts w:ascii="Arial" w:hAnsi="Arial"/>
        </w:rPr>
      </w:pPr>
      <w:r w:rsidRPr="00E8134A">
        <w:rPr>
          <w:rFonts w:ascii="Arial" w:hAnsi="Arial"/>
        </w:rPr>
        <w:t>becoming dependent on humans for food</w:t>
      </w:r>
    </w:p>
    <w:p w:rsidR="004632CF" w:rsidRPr="00E8134A" w:rsidRDefault="004632CF" w:rsidP="004632CF">
      <w:pPr>
        <w:numPr>
          <w:ilvl w:val="0"/>
          <w:numId w:val="43"/>
        </w:numPr>
        <w:spacing w:line="240" w:lineRule="auto"/>
        <w:ind w:left="357" w:hanging="357"/>
        <w:jc w:val="both"/>
        <w:rPr>
          <w:rFonts w:ascii="Arial" w:hAnsi="Arial"/>
        </w:rPr>
      </w:pPr>
      <w:r w:rsidRPr="00E8134A">
        <w:rPr>
          <w:rFonts w:ascii="Arial" w:hAnsi="Arial"/>
        </w:rPr>
        <w:t>losing their fear</w:t>
      </w:r>
      <w:r>
        <w:rPr>
          <w:rFonts w:ascii="Arial" w:hAnsi="Arial"/>
        </w:rPr>
        <w:t xml:space="preserve"> of, and causing problems for,</w:t>
      </w:r>
      <w:r w:rsidRPr="00E8134A">
        <w:rPr>
          <w:rFonts w:ascii="Arial" w:hAnsi="Arial"/>
        </w:rPr>
        <w:t xml:space="preserve"> humans</w:t>
      </w:r>
    </w:p>
    <w:p w:rsidR="004632CF" w:rsidRDefault="004632CF" w:rsidP="004632CF">
      <w:pPr>
        <w:numPr>
          <w:ilvl w:val="0"/>
          <w:numId w:val="43"/>
        </w:numPr>
        <w:spacing w:line="240" w:lineRule="auto"/>
        <w:ind w:left="357" w:hanging="357"/>
        <w:jc w:val="both"/>
        <w:rPr>
          <w:rFonts w:ascii="Arial" w:hAnsi="Arial"/>
        </w:rPr>
      </w:pPr>
      <w:r w:rsidRPr="00E8134A">
        <w:rPr>
          <w:rFonts w:ascii="Arial" w:hAnsi="Arial"/>
        </w:rPr>
        <w:t xml:space="preserve">contracting </w:t>
      </w:r>
      <w:r>
        <w:rPr>
          <w:rFonts w:ascii="Arial" w:hAnsi="Arial"/>
        </w:rPr>
        <w:t xml:space="preserve">and transmitting </w:t>
      </w:r>
      <w:r w:rsidRPr="00E8134A">
        <w:rPr>
          <w:rFonts w:ascii="Arial" w:hAnsi="Arial"/>
        </w:rPr>
        <w:t xml:space="preserve">diseases </w:t>
      </w:r>
    </w:p>
    <w:p w:rsidR="004632CF" w:rsidRPr="00E8134A" w:rsidRDefault="004632CF" w:rsidP="004632CF">
      <w:pPr>
        <w:numPr>
          <w:ilvl w:val="0"/>
          <w:numId w:val="43"/>
        </w:numPr>
        <w:spacing w:line="240" w:lineRule="auto"/>
        <w:ind w:left="357" w:hanging="357"/>
        <w:jc w:val="both"/>
        <w:rPr>
          <w:rFonts w:ascii="Arial" w:hAnsi="Arial"/>
        </w:rPr>
      </w:pPr>
      <w:r w:rsidRPr="00E8134A">
        <w:rPr>
          <w:rFonts w:ascii="Arial" w:hAnsi="Arial"/>
        </w:rPr>
        <w:t xml:space="preserve">suffering from </w:t>
      </w:r>
      <w:r>
        <w:rPr>
          <w:rFonts w:ascii="Arial" w:hAnsi="Arial"/>
        </w:rPr>
        <w:t>dietary deficiencies</w:t>
      </w:r>
    </w:p>
    <w:p w:rsidR="004632CF" w:rsidRPr="00E8134A" w:rsidRDefault="004632CF" w:rsidP="004632CF">
      <w:pPr>
        <w:numPr>
          <w:ilvl w:val="0"/>
          <w:numId w:val="43"/>
        </w:numPr>
        <w:spacing w:line="240" w:lineRule="auto"/>
        <w:ind w:left="357" w:hanging="357"/>
        <w:jc w:val="both"/>
        <w:rPr>
          <w:rFonts w:ascii="Arial" w:hAnsi="Arial"/>
        </w:rPr>
      </w:pPr>
      <w:r>
        <w:rPr>
          <w:rFonts w:ascii="Arial" w:hAnsi="Arial"/>
        </w:rPr>
        <w:t>becoming over-abundant and adversely affecting other species</w:t>
      </w:r>
    </w:p>
    <w:p w:rsidR="004632CF" w:rsidRPr="00A856BD" w:rsidRDefault="004632CF" w:rsidP="00A856BD">
      <w:pPr>
        <w:numPr>
          <w:ilvl w:val="0"/>
          <w:numId w:val="43"/>
        </w:numPr>
        <w:spacing w:line="240" w:lineRule="auto"/>
        <w:ind w:left="357" w:hanging="357"/>
        <w:jc w:val="both"/>
        <w:rPr>
          <w:rFonts w:ascii="Arial" w:hAnsi="Arial"/>
        </w:rPr>
      </w:pPr>
      <w:r>
        <w:rPr>
          <w:rFonts w:ascii="Arial" w:hAnsi="Arial"/>
        </w:rPr>
        <w:t>creating weed or pest problems</w:t>
      </w:r>
      <w:r w:rsidR="00445C24">
        <w:rPr>
          <w:rFonts w:ascii="Arial" w:hAnsi="Arial"/>
        </w:rPr>
        <w:t>.</w:t>
      </w:r>
    </w:p>
    <w:p w:rsidR="00254A01" w:rsidRPr="00050253" w:rsidRDefault="00254A01" w:rsidP="00254A01"/>
    <w:p w:rsidR="00A856BD" w:rsidRPr="00050253" w:rsidRDefault="00A856BD" w:rsidP="004F63ED">
      <w:pPr>
        <w:pStyle w:val="Heading2"/>
        <w:spacing w:before="120" w:line="60" w:lineRule="exact"/>
        <w:jc w:val="both"/>
      </w:pPr>
      <w:r>
        <w:t xml:space="preserve">Dependency on humans for food </w:t>
      </w:r>
    </w:p>
    <w:p w:rsidR="00445C24" w:rsidRDefault="00A856BD" w:rsidP="00445C24">
      <w:pPr>
        <w:rPr>
          <w:rFonts w:ascii="Arial" w:hAnsi="Arial"/>
          <w:b/>
          <w:bCs/>
          <w:iCs/>
        </w:rPr>
      </w:pPr>
      <w:r w:rsidRPr="00864B9A">
        <w:rPr>
          <w:rFonts w:ascii="Arial" w:hAnsi="Arial"/>
        </w:rPr>
        <w:t xml:space="preserve">Feeding </w:t>
      </w:r>
      <w:r>
        <w:rPr>
          <w:rFonts w:ascii="Arial" w:hAnsi="Arial"/>
        </w:rPr>
        <w:t xml:space="preserve">wildlife can </w:t>
      </w:r>
      <w:r w:rsidRPr="00864B9A">
        <w:rPr>
          <w:rFonts w:ascii="Arial" w:hAnsi="Arial"/>
        </w:rPr>
        <w:t xml:space="preserve">cause </w:t>
      </w:r>
      <w:r>
        <w:rPr>
          <w:rFonts w:ascii="Arial" w:hAnsi="Arial"/>
        </w:rPr>
        <w:t xml:space="preserve">wild </w:t>
      </w:r>
      <w:r w:rsidRPr="00864B9A">
        <w:rPr>
          <w:rFonts w:ascii="Arial" w:hAnsi="Arial"/>
        </w:rPr>
        <w:t xml:space="preserve">animals to become dependent on humans for food. When this occurs, wildlife lose </w:t>
      </w:r>
      <w:r>
        <w:rPr>
          <w:rFonts w:ascii="Arial" w:hAnsi="Arial"/>
        </w:rPr>
        <w:t xml:space="preserve">their foraging skills </w:t>
      </w:r>
      <w:r w:rsidRPr="00864B9A">
        <w:rPr>
          <w:rFonts w:ascii="Arial" w:hAnsi="Arial"/>
        </w:rPr>
        <w:t xml:space="preserve">and </w:t>
      </w:r>
      <w:r>
        <w:rPr>
          <w:rFonts w:ascii="Arial" w:hAnsi="Arial"/>
        </w:rPr>
        <w:t xml:space="preserve">can </w:t>
      </w:r>
      <w:r w:rsidRPr="00864B9A">
        <w:rPr>
          <w:rFonts w:ascii="Arial" w:hAnsi="Arial"/>
        </w:rPr>
        <w:t xml:space="preserve">starve when the food source is removed. </w:t>
      </w:r>
    </w:p>
    <w:p w:rsidR="00445C24" w:rsidRDefault="00445C24" w:rsidP="00445C24">
      <w:pPr>
        <w:rPr>
          <w:rFonts w:ascii="Arial" w:hAnsi="Arial"/>
          <w:b/>
          <w:bCs/>
          <w:iCs/>
        </w:rPr>
      </w:pPr>
    </w:p>
    <w:p w:rsidR="00D055F1" w:rsidRDefault="00A856BD" w:rsidP="00445C24">
      <w:pPr>
        <w:rPr>
          <w:rFonts w:ascii="Arial" w:hAnsi="Arial"/>
        </w:rPr>
      </w:pPr>
      <w:r w:rsidRPr="00445C24">
        <w:rPr>
          <w:rFonts w:ascii="Arial" w:hAnsi="Arial"/>
        </w:rPr>
        <w:t xml:space="preserve">For example, when you go away on holidays or move </w:t>
      </w:r>
      <w:r w:rsidR="00445C24" w:rsidRPr="00445C24">
        <w:rPr>
          <w:rFonts w:ascii="Arial" w:hAnsi="Arial"/>
        </w:rPr>
        <w:t>from the area</w:t>
      </w:r>
      <w:r w:rsidRPr="00445C24">
        <w:rPr>
          <w:rFonts w:ascii="Arial" w:hAnsi="Arial"/>
        </w:rPr>
        <w:t>, dependent wildlife may suffer because they have lost the ability to find food for themselves.</w:t>
      </w:r>
    </w:p>
    <w:p w:rsidR="009F2DAF" w:rsidRPr="00445C24" w:rsidRDefault="009F2DAF">
      <w:pPr>
        <w:jc w:val="both"/>
        <w:rPr>
          <w:rFonts w:ascii="Arial" w:hAnsi="Arial"/>
        </w:rPr>
      </w:pPr>
    </w:p>
    <w:p w:rsidR="00254A01" w:rsidRDefault="00A856BD">
      <w:pPr>
        <w:pStyle w:val="Heading2"/>
        <w:spacing w:before="120" w:line="60" w:lineRule="exact"/>
        <w:jc w:val="both"/>
      </w:pPr>
      <w:r w:rsidRPr="009F2DAF">
        <w:t>Losing their fear of</w:t>
      </w:r>
      <w:r w:rsidR="00D055F1">
        <w:t>,</w:t>
      </w:r>
      <w:r w:rsidRPr="009F2DAF">
        <w:t xml:space="preserve"> </w:t>
      </w:r>
      <w:r w:rsidR="00D055F1">
        <w:t xml:space="preserve">and </w:t>
      </w:r>
      <w:r w:rsidRPr="009F2DAF">
        <w:t>causing problems</w:t>
      </w:r>
      <w:r w:rsidR="00D055F1">
        <w:t xml:space="preserve"> for,</w:t>
      </w:r>
    </w:p>
    <w:p w:rsidR="00D055F1" w:rsidRPr="004F63ED" w:rsidRDefault="00D055F1" w:rsidP="004F63ED">
      <w:pPr>
        <w:pStyle w:val="BodyText"/>
        <w:rPr>
          <w:b/>
          <w:sz w:val="22"/>
          <w:szCs w:val="22"/>
          <w:lang w:eastAsia="en-AU"/>
        </w:rPr>
      </w:pPr>
      <w:r w:rsidRPr="004F63ED">
        <w:rPr>
          <w:b/>
          <w:color w:val="00B2A9" w:themeColor="accent1"/>
          <w:sz w:val="22"/>
          <w:szCs w:val="22"/>
        </w:rPr>
        <w:t>humans</w:t>
      </w:r>
    </w:p>
    <w:p w:rsidR="00A856BD" w:rsidRDefault="00A856BD" w:rsidP="00A856BD">
      <w:pPr>
        <w:jc w:val="both"/>
        <w:rPr>
          <w:rFonts w:ascii="Arial" w:hAnsi="Arial"/>
        </w:rPr>
      </w:pPr>
      <w:r w:rsidRPr="00187CB6">
        <w:rPr>
          <w:rFonts w:ascii="Arial" w:hAnsi="Arial"/>
        </w:rPr>
        <w:t xml:space="preserve">Wild animals that are used to being fed </w:t>
      </w:r>
      <w:r>
        <w:rPr>
          <w:rFonts w:ascii="Arial" w:hAnsi="Arial"/>
        </w:rPr>
        <w:t>often</w:t>
      </w:r>
      <w:r w:rsidRPr="00187CB6">
        <w:rPr>
          <w:rFonts w:ascii="Arial" w:hAnsi="Arial"/>
        </w:rPr>
        <w:t xml:space="preserve"> lose their fear of people</w:t>
      </w:r>
      <w:r>
        <w:rPr>
          <w:rFonts w:ascii="Arial" w:hAnsi="Arial"/>
        </w:rPr>
        <w:t xml:space="preserve">, and this in turn can cause problems for </w:t>
      </w:r>
      <w:r w:rsidR="00445C24">
        <w:rPr>
          <w:rFonts w:ascii="Arial" w:hAnsi="Arial"/>
        </w:rPr>
        <w:t xml:space="preserve">the animals and </w:t>
      </w:r>
      <w:r>
        <w:rPr>
          <w:rFonts w:ascii="Arial" w:hAnsi="Arial"/>
        </w:rPr>
        <w:t>people</w:t>
      </w:r>
      <w:r w:rsidRPr="00187CB6">
        <w:rPr>
          <w:rFonts w:ascii="Arial" w:hAnsi="Arial"/>
        </w:rPr>
        <w:t xml:space="preserve">. </w:t>
      </w:r>
    </w:p>
    <w:p w:rsidR="00FB7DD6" w:rsidRDefault="00FB7DD6" w:rsidP="00A856BD">
      <w:pPr>
        <w:jc w:val="both"/>
        <w:rPr>
          <w:rFonts w:ascii="Arial" w:hAnsi="Arial"/>
        </w:rPr>
      </w:pPr>
      <w:r>
        <w:rPr>
          <w:rFonts w:ascii="Arial" w:hAnsi="Arial"/>
        </w:rPr>
        <w:t xml:space="preserve">The Department of Environment, Land, Water and Planning (DELWP) frequently receives complaints of people </w:t>
      </w:r>
      <w:r w:rsidRPr="008A5A37">
        <w:rPr>
          <w:rFonts w:ascii="Arial" w:hAnsi="Arial"/>
        </w:rPr>
        <w:t>feeding wild animals. Often, the</w:t>
      </w:r>
      <w:r>
        <w:rPr>
          <w:rFonts w:ascii="Arial" w:hAnsi="Arial"/>
        </w:rPr>
        <w:t xml:space="preserve"> animals</w:t>
      </w:r>
      <w:r w:rsidRPr="008A5A37">
        <w:rPr>
          <w:rFonts w:ascii="Arial" w:hAnsi="Arial"/>
        </w:rPr>
        <w:t xml:space="preserve"> have become a nuisance and the caller wants t</w:t>
      </w:r>
      <w:r>
        <w:rPr>
          <w:rFonts w:ascii="Arial" w:hAnsi="Arial"/>
        </w:rPr>
        <w:t xml:space="preserve">hem killed or </w:t>
      </w:r>
      <w:r w:rsidRPr="008A5A37">
        <w:rPr>
          <w:rFonts w:ascii="Arial" w:hAnsi="Arial"/>
        </w:rPr>
        <w:t>remove</w:t>
      </w:r>
      <w:r>
        <w:rPr>
          <w:rFonts w:ascii="Arial" w:hAnsi="Arial"/>
        </w:rPr>
        <w:t>d</w:t>
      </w:r>
      <w:r w:rsidRPr="008A5A37">
        <w:rPr>
          <w:rFonts w:ascii="Arial" w:hAnsi="Arial"/>
        </w:rPr>
        <w:t xml:space="preserve">. Many people do not think about the </w:t>
      </w:r>
      <w:r>
        <w:rPr>
          <w:rFonts w:ascii="Arial" w:hAnsi="Arial"/>
        </w:rPr>
        <w:t>local</w:t>
      </w:r>
      <w:r w:rsidRPr="008A5A37">
        <w:rPr>
          <w:rFonts w:ascii="Arial" w:hAnsi="Arial"/>
        </w:rPr>
        <w:t xml:space="preserve"> impact when they start feeding wildlife. Wild animals do not usually discriminate between one human and another</w:t>
      </w:r>
      <w:r>
        <w:rPr>
          <w:rFonts w:ascii="Arial" w:hAnsi="Arial"/>
        </w:rPr>
        <w:t xml:space="preserve"> and</w:t>
      </w:r>
      <w:r w:rsidRPr="008A5A37">
        <w:rPr>
          <w:rFonts w:ascii="Arial" w:hAnsi="Arial"/>
        </w:rPr>
        <w:t xml:space="preserve"> will often start pestering</w:t>
      </w:r>
      <w:r>
        <w:rPr>
          <w:rFonts w:ascii="Arial" w:hAnsi="Arial"/>
        </w:rPr>
        <w:t xml:space="preserve"> anyone for food</w:t>
      </w:r>
      <w:r w:rsidRPr="008A5A37">
        <w:rPr>
          <w:rFonts w:ascii="Arial" w:hAnsi="Arial"/>
        </w:rPr>
        <w:t>. They may also cause damage to homes</w:t>
      </w:r>
      <w:r>
        <w:rPr>
          <w:rFonts w:ascii="Arial" w:hAnsi="Arial"/>
        </w:rPr>
        <w:t xml:space="preserve">, </w:t>
      </w:r>
      <w:r w:rsidRPr="008A5A37">
        <w:rPr>
          <w:rFonts w:ascii="Arial" w:hAnsi="Arial"/>
        </w:rPr>
        <w:t>property</w:t>
      </w:r>
      <w:r>
        <w:rPr>
          <w:rFonts w:ascii="Arial" w:hAnsi="Arial"/>
        </w:rPr>
        <w:t xml:space="preserve"> and infrastructure</w:t>
      </w:r>
      <w:r w:rsidRPr="008A5A37">
        <w:rPr>
          <w:rFonts w:ascii="Arial" w:hAnsi="Arial"/>
        </w:rPr>
        <w:t>.</w:t>
      </w:r>
    </w:p>
    <w:p w:rsidR="002F2A99" w:rsidRDefault="002F2A99" w:rsidP="00A856BD">
      <w:pPr>
        <w:jc w:val="both"/>
        <w:rPr>
          <w:rFonts w:ascii="Arial" w:hAnsi="Arial"/>
        </w:rPr>
      </w:pPr>
    </w:p>
    <w:p w:rsidR="009F2DAF" w:rsidRDefault="00FB7DD6" w:rsidP="00A856BD">
      <w:pPr>
        <w:jc w:val="both"/>
        <w:rPr>
          <w:rFonts w:ascii="Arial" w:hAnsi="Arial"/>
          <w:b/>
          <w:i/>
          <w:sz w:val="18"/>
          <w:szCs w:val="18"/>
        </w:rPr>
      </w:pPr>
      <w:r w:rsidRPr="00D55628">
        <w:rPr>
          <w:noProof/>
        </w:rPr>
        <mc:AlternateContent>
          <mc:Choice Requires="wps">
            <w:drawing>
              <wp:anchor distT="0" distB="0" distL="114300" distR="114300" simplePos="0" relativeHeight="251661312" behindDoc="0" locked="1" layoutInCell="1" allowOverlap="1" wp14:anchorId="2A77F127" wp14:editId="566B20BC">
                <wp:simplePos x="0" y="0"/>
                <wp:positionH relativeFrom="page">
                  <wp:posOffset>3870325</wp:posOffset>
                </wp:positionH>
                <wp:positionV relativeFrom="page">
                  <wp:posOffset>3742055</wp:posOffset>
                </wp:positionV>
                <wp:extent cx="2114550" cy="2314575"/>
                <wp:effectExtent l="0" t="0" r="0" b="9525"/>
                <wp:wrapSquare wrapText="bothSides"/>
                <wp:docPr id="16" name="PicSingle" descr="Cover Image" title="Cover Image"/>
                <wp:cNvGraphicFramePr/>
                <a:graphic xmlns:a="http://schemas.openxmlformats.org/drawingml/2006/main">
                  <a:graphicData uri="http://schemas.microsoft.com/office/word/2010/wordprocessingShape">
                    <wps:wsp>
                      <wps:cNvSpPr/>
                      <wps:spPr>
                        <a:xfrm>
                          <a:off x="0" y="0"/>
                          <a:ext cx="2114550" cy="2314575"/>
                        </a:xfrm>
                        <a:prstGeom prst="rect">
                          <a:avLst/>
                        </a:prstGeom>
                        <a:blipFill dpi="0" rotWithShape="1">
                          <a:blip r:embed="rId14" cstate="print">
                            <a:extLst>
                              <a:ext uri="{28A0092B-C50C-407E-A947-70E740481C1C}">
                                <a14:useLocalDpi xmlns:a14="http://schemas.microsoft.com/office/drawing/2010/main" val="0"/>
                              </a:ext>
                            </a:extLst>
                          </a:blip>
                          <a:srcRect/>
                          <a:stretch>
                            <a:fillRect l="1173" t="-1286" r="1618" b="-870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CCAB35" id="PicSingle" o:spid="_x0000_s1026" alt="Title: Cover Image - Description: Cover Image" style="position:absolute;margin-left:304.75pt;margin-top:294.65pt;width:166.5pt;height:182.2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" stroked="f" strokeweight="2pt">
                <v:fill r:id="rId15" o:title="Cover Image" recolor="t" rotate="t" type="frame"/>
                <w10:wrap type="square" anchorx="page" anchory="page"/>
                <w10:anchorlock/>
              </v:rect>
            </w:pict>
          </mc:Fallback>
        </mc:AlternateContent>
      </w:r>
    </w:p>
    <w:p w:rsidR="009F2DAF" w:rsidRDefault="009F2DAF" w:rsidP="00A856BD">
      <w:pPr>
        <w:jc w:val="both"/>
        <w:rPr>
          <w:rFonts w:ascii="Arial" w:hAnsi="Arial"/>
          <w:b/>
          <w:i/>
          <w:sz w:val="18"/>
          <w:szCs w:val="18"/>
        </w:rPr>
      </w:pPr>
    </w:p>
    <w:p w:rsidR="009F2DAF" w:rsidRDefault="009F2DAF" w:rsidP="00A856BD">
      <w:pPr>
        <w:jc w:val="both"/>
        <w:rPr>
          <w:rFonts w:ascii="Arial" w:hAnsi="Arial"/>
          <w:b/>
          <w:i/>
          <w:sz w:val="18"/>
          <w:szCs w:val="18"/>
        </w:rPr>
      </w:pPr>
    </w:p>
    <w:p w:rsidR="009F2DAF" w:rsidRDefault="009F2DAF" w:rsidP="00A856BD">
      <w:pPr>
        <w:jc w:val="both"/>
        <w:rPr>
          <w:rFonts w:ascii="Arial" w:hAnsi="Arial"/>
          <w:b/>
          <w:i/>
          <w:sz w:val="18"/>
          <w:szCs w:val="18"/>
        </w:rPr>
      </w:pPr>
    </w:p>
    <w:p w:rsidR="00FB7DD6" w:rsidRDefault="00FB7DD6" w:rsidP="00A856BD">
      <w:pPr>
        <w:jc w:val="both"/>
        <w:rPr>
          <w:rFonts w:ascii="Arial" w:hAnsi="Arial"/>
          <w:b/>
          <w:i/>
          <w:sz w:val="18"/>
          <w:szCs w:val="18"/>
        </w:rPr>
      </w:pPr>
    </w:p>
    <w:p w:rsidR="00FB7DD6" w:rsidRDefault="00FB7DD6" w:rsidP="00A856BD">
      <w:pPr>
        <w:jc w:val="both"/>
        <w:rPr>
          <w:rFonts w:ascii="Arial" w:hAnsi="Arial"/>
          <w:b/>
          <w:i/>
          <w:sz w:val="18"/>
          <w:szCs w:val="18"/>
        </w:rPr>
      </w:pPr>
    </w:p>
    <w:p w:rsidR="009F2DAF" w:rsidRDefault="009F2DAF" w:rsidP="00A856BD">
      <w:pPr>
        <w:jc w:val="both"/>
        <w:rPr>
          <w:rFonts w:ascii="Arial" w:hAnsi="Arial"/>
          <w:b/>
          <w:i/>
          <w:sz w:val="18"/>
          <w:szCs w:val="18"/>
        </w:rPr>
      </w:pPr>
    </w:p>
    <w:p w:rsidR="009F2DAF" w:rsidRDefault="009F2DAF" w:rsidP="00A856BD">
      <w:pPr>
        <w:jc w:val="both"/>
        <w:rPr>
          <w:rFonts w:ascii="Arial" w:hAnsi="Arial"/>
          <w:b/>
          <w:i/>
          <w:sz w:val="18"/>
          <w:szCs w:val="18"/>
        </w:rPr>
      </w:pPr>
    </w:p>
    <w:p w:rsidR="009F2DAF" w:rsidRDefault="009F2DAF" w:rsidP="00A856BD">
      <w:pPr>
        <w:jc w:val="both"/>
        <w:rPr>
          <w:rFonts w:ascii="Arial" w:hAnsi="Arial"/>
          <w:b/>
          <w:i/>
          <w:sz w:val="18"/>
          <w:szCs w:val="18"/>
        </w:rPr>
      </w:pPr>
    </w:p>
    <w:p w:rsidR="009F2DAF" w:rsidRDefault="009F2DAF" w:rsidP="00A856BD">
      <w:pPr>
        <w:jc w:val="both"/>
        <w:rPr>
          <w:rFonts w:ascii="Arial" w:hAnsi="Arial"/>
          <w:b/>
          <w:i/>
          <w:sz w:val="18"/>
          <w:szCs w:val="18"/>
        </w:rPr>
      </w:pPr>
    </w:p>
    <w:p w:rsidR="009F2DAF" w:rsidRDefault="009F2DAF" w:rsidP="00A856BD">
      <w:pPr>
        <w:jc w:val="both"/>
        <w:rPr>
          <w:rFonts w:ascii="Arial" w:hAnsi="Arial"/>
          <w:b/>
          <w:i/>
          <w:sz w:val="18"/>
          <w:szCs w:val="18"/>
        </w:rPr>
      </w:pPr>
    </w:p>
    <w:p w:rsidR="009F2DAF" w:rsidRDefault="009F2DAF" w:rsidP="00A856BD">
      <w:pPr>
        <w:jc w:val="both"/>
        <w:rPr>
          <w:rFonts w:ascii="Arial" w:hAnsi="Arial"/>
          <w:b/>
          <w:i/>
          <w:sz w:val="18"/>
          <w:szCs w:val="18"/>
        </w:rPr>
      </w:pPr>
    </w:p>
    <w:p w:rsidR="009F2DAF" w:rsidRDefault="009F2DAF" w:rsidP="00A856BD">
      <w:pPr>
        <w:jc w:val="both"/>
        <w:rPr>
          <w:rFonts w:ascii="Arial" w:hAnsi="Arial"/>
          <w:b/>
          <w:i/>
          <w:sz w:val="18"/>
          <w:szCs w:val="18"/>
        </w:rPr>
      </w:pPr>
    </w:p>
    <w:p w:rsidR="009F2DAF" w:rsidRDefault="009F2DAF" w:rsidP="00A856BD">
      <w:pPr>
        <w:jc w:val="both"/>
        <w:rPr>
          <w:rFonts w:ascii="Arial" w:hAnsi="Arial"/>
          <w:b/>
          <w:i/>
          <w:sz w:val="18"/>
          <w:szCs w:val="18"/>
        </w:rPr>
      </w:pPr>
    </w:p>
    <w:p w:rsidR="009F2DAF" w:rsidRDefault="009F2DAF" w:rsidP="00A856BD">
      <w:pPr>
        <w:jc w:val="both"/>
        <w:rPr>
          <w:rFonts w:ascii="Arial" w:hAnsi="Arial"/>
          <w:b/>
          <w:i/>
          <w:sz w:val="18"/>
          <w:szCs w:val="18"/>
        </w:rPr>
      </w:pPr>
    </w:p>
    <w:p w:rsidR="009F2DAF" w:rsidRDefault="009F2DAF" w:rsidP="00A856BD">
      <w:pPr>
        <w:jc w:val="both"/>
        <w:rPr>
          <w:rFonts w:ascii="Arial" w:hAnsi="Arial"/>
          <w:b/>
          <w:i/>
          <w:sz w:val="18"/>
          <w:szCs w:val="18"/>
        </w:rPr>
      </w:pPr>
    </w:p>
    <w:p w:rsidR="00A856BD" w:rsidRPr="00AC07E2" w:rsidRDefault="00A856BD" w:rsidP="00A856BD">
      <w:pPr>
        <w:jc w:val="both"/>
        <w:rPr>
          <w:rFonts w:ascii="Arial" w:hAnsi="Arial"/>
          <w:b/>
          <w:i/>
          <w:sz w:val="18"/>
          <w:szCs w:val="18"/>
        </w:rPr>
      </w:pPr>
      <w:r w:rsidRPr="00AC07E2">
        <w:rPr>
          <w:rFonts w:ascii="Arial" w:hAnsi="Arial"/>
          <w:b/>
          <w:i/>
          <w:sz w:val="18"/>
          <w:szCs w:val="18"/>
        </w:rPr>
        <w:t xml:space="preserve">Figure 1: Sulphur Crested Cockatoo </w:t>
      </w:r>
    </w:p>
    <w:p w:rsidR="00A856BD" w:rsidRPr="00AC07E2" w:rsidRDefault="00A856BD" w:rsidP="00A856BD">
      <w:pPr>
        <w:jc w:val="both"/>
        <w:rPr>
          <w:rFonts w:ascii="Arial" w:hAnsi="Arial"/>
          <w:b/>
          <w:i/>
          <w:sz w:val="18"/>
          <w:szCs w:val="18"/>
        </w:rPr>
      </w:pPr>
      <w:r w:rsidRPr="00AC07E2">
        <w:rPr>
          <w:rFonts w:ascii="Arial" w:hAnsi="Arial"/>
          <w:b/>
          <w:i/>
          <w:sz w:val="18"/>
          <w:szCs w:val="18"/>
        </w:rPr>
        <w:t>(Photo: Nick Talbot)</w:t>
      </w:r>
    </w:p>
    <w:p w:rsidR="00445C24" w:rsidRDefault="003C2AF2" w:rsidP="003C2AF2">
      <w:pPr>
        <w:spacing w:before="120"/>
        <w:jc w:val="both"/>
        <w:rPr>
          <w:noProof/>
        </w:rPr>
      </w:pPr>
      <w:bookmarkStart w:id="1" w:name="_GoBack"/>
      <w:bookmarkEnd w:id="1"/>
      <w:r>
        <w:rPr>
          <w:rFonts w:ascii="Arial" w:hAnsi="Arial"/>
        </w:rPr>
        <w:t xml:space="preserve">For example, cockatoos need to </w:t>
      </w:r>
      <w:r w:rsidRPr="00E93A0C">
        <w:rPr>
          <w:rFonts w:ascii="Arial" w:hAnsi="Arial"/>
        </w:rPr>
        <w:t>chew</w:t>
      </w:r>
      <w:r>
        <w:rPr>
          <w:rFonts w:ascii="Arial" w:hAnsi="Arial"/>
        </w:rPr>
        <w:t xml:space="preserve"> items to </w:t>
      </w:r>
      <w:r w:rsidRPr="00E93A0C">
        <w:rPr>
          <w:rFonts w:ascii="Arial" w:hAnsi="Arial"/>
        </w:rPr>
        <w:t>maintain their beaks at the correct length and condition.</w:t>
      </w:r>
      <w:r>
        <w:rPr>
          <w:rFonts w:ascii="Arial" w:hAnsi="Arial"/>
        </w:rPr>
        <w:t xml:space="preserve"> In the wild, they achieve this by chewing bark and branches in their roost trees. When people give them food, they tend to hang around near where they are fed. This can result</w:t>
      </w:r>
      <w:r w:rsidR="00796AA1">
        <w:rPr>
          <w:rFonts w:ascii="Arial" w:hAnsi="Arial"/>
        </w:rPr>
        <w:t xml:space="preserve"> </w:t>
      </w:r>
      <w:r>
        <w:rPr>
          <w:rFonts w:ascii="Arial" w:hAnsi="Arial"/>
        </w:rPr>
        <w:t xml:space="preserve">in cockatoos chewing on fittings, outdoor furniture, or vegetation on neighbouring properties. The best solution is to </w:t>
      </w:r>
      <w:r w:rsidRPr="00E86CC5">
        <w:rPr>
          <w:rFonts w:ascii="Arial" w:hAnsi="Arial"/>
        </w:rPr>
        <w:t xml:space="preserve">find out who is feeding the birds and </w:t>
      </w:r>
      <w:r>
        <w:rPr>
          <w:rFonts w:ascii="Arial" w:hAnsi="Arial"/>
        </w:rPr>
        <w:t>ask them to stop.</w:t>
      </w:r>
      <w:r w:rsidRPr="0005709B">
        <w:rPr>
          <w:noProof/>
        </w:rPr>
        <w:t xml:space="preserve"> </w:t>
      </w:r>
    </w:p>
    <w:p w:rsidR="00445C24" w:rsidRDefault="00445C24" w:rsidP="003C2AF2">
      <w:pPr>
        <w:spacing w:before="120"/>
        <w:jc w:val="both"/>
        <w:rPr>
          <w:rFonts w:ascii="Arial" w:hAnsi="Arial"/>
        </w:rPr>
      </w:pPr>
      <w:r>
        <w:rPr>
          <w:rFonts w:ascii="Arial" w:hAnsi="Arial"/>
        </w:rPr>
        <w:t xml:space="preserve">Wildlife that have lost their instinctive wariness of people due to feeding may </w:t>
      </w:r>
      <w:r w:rsidRPr="00B345F4">
        <w:rPr>
          <w:rFonts w:ascii="Arial" w:hAnsi="Arial"/>
        </w:rPr>
        <w:t>becom</w:t>
      </w:r>
      <w:r>
        <w:rPr>
          <w:rFonts w:ascii="Arial" w:hAnsi="Arial"/>
        </w:rPr>
        <w:t>e</w:t>
      </w:r>
      <w:r w:rsidRPr="00B345F4">
        <w:rPr>
          <w:rFonts w:ascii="Arial" w:hAnsi="Arial"/>
        </w:rPr>
        <w:t xml:space="preserve"> </w:t>
      </w:r>
      <w:r>
        <w:rPr>
          <w:rFonts w:ascii="Arial" w:hAnsi="Arial"/>
        </w:rPr>
        <w:t xml:space="preserve">dangerous or </w:t>
      </w:r>
      <w:r w:rsidRPr="00B345F4">
        <w:rPr>
          <w:rFonts w:ascii="Arial" w:hAnsi="Arial"/>
        </w:rPr>
        <w:t>aggressive</w:t>
      </w:r>
      <w:r>
        <w:rPr>
          <w:rFonts w:ascii="Arial" w:hAnsi="Arial"/>
        </w:rPr>
        <w:t xml:space="preserve"> towards humans. For example, kangaroos may kick or scratch people where they are regularly fed.</w:t>
      </w:r>
    </w:p>
    <w:p w:rsidR="003C2AF2" w:rsidRDefault="00445C24" w:rsidP="003C2AF2">
      <w:pPr>
        <w:spacing w:before="120"/>
        <w:jc w:val="both"/>
        <w:rPr>
          <w:rFonts w:ascii="Arial" w:hAnsi="Arial"/>
        </w:rPr>
      </w:pPr>
      <w:r>
        <w:rPr>
          <w:rFonts w:ascii="Arial" w:hAnsi="Arial"/>
        </w:rPr>
        <w:t xml:space="preserve">Where large wildlife such as kangaroos cause problems, they may have to be </w:t>
      </w:r>
      <w:r w:rsidR="009F2DAF">
        <w:rPr>
          <w:rFonts w:ascii="Arial" w:hAnsi="Arial"/>
        </w:rPr>
        <w:t xml:space="preserve">humanely </w:t>
      </w:r>
      <w:r>
        <w:rPr>
          <w:rFonts w:ascii="Arial" w:hAnsi="Arial"/>
        </w:rPr>
        <w:t>destroyed. This can easily be avoided by not feeding the animal.</w:t>
      </w:r>
    </w:p>
    <w:p w:rsidR="00A856BD" w:rsidRDefault="00A856BD" w:rsidP="00A856BD">
      <w:pPr>
        <w:jc w:val="both"/>
        <w:rPr>
          <w:rFonts w:ascii="Arial" w:hAnsi="Arial"/>
        </w:rPr>
      </w:pPr>
    </w:p>
    <w:p w:rsidR="00796AA1" w:rsidRDefault="00796AA1" w:rsidP="00796AA1">
      <w:pPr>
        <w:pStyle w:val="Heading2"/>
        <w:spacing w:before="120" w:line="120" w:lineRule="exact"/>
        <w:jc w:val="both"/>
        <w:rPr>
          <w:rFonts w:ascii="Arial" w:hAnsi="Arial"/>
        </w:rPr>
      </w:pPr>
      <w:r>
        <w:t>Contracting and transmitting disease</w:t>
      </w:r>
    </w:p>
    <w:p w:rsidR="00796AA1" w:rsidRDefault="00796AA1" w:rsidP="00796AA1">
      <w:pPr>
        <w:jc w:val="both"/>
        <w:rPr>
          <w:rFonts w:ascii="Arial" w:hAnsi="Arial"/>
        </w:rPr>
      </w:pPr>
      <w:r>
        <w:rPr>
          <w:rFonts w:ascii="Arial" w:hAnsi="Arial"/>
        </w:rPr>
        <w:t xml:space="preserve">Just like humans, wild animals </w:t>
      </w:r>
      <w:r w:rsidRPr="006E3DB4">
        <w:rPr>
          <w:rFonts w:ascii="Arial" w:hAnsi="Arial"/>
        </w:rPr>
        <w:t xml:space="preserve">are opportunistic and will </w:t>
      </w:r>
      <w:r>
        <w:rPr>
          <w:rFonts w:ascii="Arial" w:hAnsi="Arial"/>
        </w:rPr>
        <w:t xml:space="preserve">often </w:t>
      </w:r>
      <w:r w:rsidRPr="006E3DB4">
        <w:rPr>
          <w:rFonts w:ascii="Arial" w:hAnsi="Arial"/>
        </w:rPr>
        <w:t xml:space="preserve">go for the most convenient food source available. </w:t>
      </w:r>
      <w:r>
        <w:rPr>
          <w:rFonts w:ascii="Arial" w:hAnsi="Arial"/>
        </w:rPr>
        <w:t>A</w:t>
      </w:r>
      <w:r w:rsidRPr="006E3DB4">
        <w:rPr>
          <w:rFonts w:ascii="Arial" w:hAnsi="Arial"/>
        </w:rPr>
        <w:t xml:space="preserve">nimals </w:t>
      </w:r>
      <w:r>
        <w:rPr>
          <w:rFonts w:ascii="Arial" w:hAnsi="Arial"/>
        </w:rPr>
        <w:t>may</w:t>
      </w:r>
      <w:r w:rsidRPr="006E3DB4">
        <w:rPr>
          <w:rFonts w:ascii="Arial" w:hAnsi="Arial"/>
        </w:rPr>
        <w:t xml:space="preserve"> gather in abnormally large numbers</w:t>
      </w:r>
      <w:r>
        <w:rPr>
          <w:rFonts w:ascii="Arial" w:hAnsi="Arial"/>
        </w:rPr>
        <w:t xml:space="preserve"> where food is readily available</w:t>
      </w:r>
      <w:r w:rsidRPr="006E3DB4">
        <w:rPr>
          <w:rFonts w:ascii="Arial" w:hAnsi="Arial"/>
        </w:rPr>
        <w:t xml:space="preserve">. This means that if one animal has an illness or disease, it can </w:t>
      </w:r>
      <w:r>
        <w:rPr>
          <w:rFonts w:ascii="Arial" w:hAnsi="Arial"/>
        </w:rPr>
        <w:t xml:space="preserve">easily </w:t>
      </w:r>
      <w:r w:rsidRPr="006E3DB4">
        <w:rPr>
          <w:rFonts w:ascii="Arial" w:hAnsi="Arial"/>
        </w:rPr>
        <w:t>spread throughout the group</w:t>
      </w:r>
      <w:r>
        <w:rPr>
          <w:rFonts w:ascii="Arial" w:hAnsi="Arial"/>
        </w:rPr>
        <w:t>, especially if feeding stations are not kept constantly clean</w:t>
      </w:r>
      <w:r w:rsidRPr="006E3DB4">
        <w:rPr>
          <w:rFonts w:ascii="Arial" w:hAnsi="Arial"/>
        </w:rPr>
        <w:t xml:space="preserve">. </w:t>
      </w:r>
      <w:r>
        <w:rPr>
          <w:rFonts w:ascii="Arial" w:hAnsi="Arial"/>
        </w:rPr>
        <w:t>Entire groups of wildlife can be wiped out by diseases.</w:t>
      </w:r>
    </w:p>
    <w:p w:rsidR="00796AA1" w:rsidRDefault="00796AA1" w:rsidP="00796AA1">
      <w:pPr>
        <w:jc w:val="both"/>
        <w:rPr>
          <w:rFonts w:ascii="Arial" w:hAnsi="Arial"/>
        </w:rPr>
      </w:pPr>
    </w:p>
    <w:p w:rsidR="00796AA1" w:rsidRDefault="00796AA1" w:rsidP="00796AA1">
      <w:pPr>
        <w:jc w:val="both"/>
        <w:rPr>
          <w:rFonts w:ascii="Arial" w:hAnsi="Arial"/>
        </w:rPr>
      </w:pPr>
      <w:r>
        <w:rPr>
          <w:rFonts w:ascii="Arial" w:hAnsi="Arial"/>
        </w:rPr>
        <w:t xml:space="preserve">Sometimes </w:t>
      </w:r>
      <w:r w:rsidRPr="009D30E0">
        <w:rPr>
          <w:rFonts w:ascii="Arial" w:hAnsi="Arial"/>
        </w:rPr>
        <w:t>wildlife carr</w:t>
      </w:r>
      <w:r>
        <w:rPr>
          <w:rFonts w:ascii="Arial" w:hAnsi="Arial"/>
        </w:rPr>
        <w:t xml:space="preserve">ies </w:t>
      </w:r>
      <w:r w:rsidRPr="009D30E0">
        <w:rPr>
          <w:rFonts w:ascii="Arial" w:hAnsi="Arial"/>
        </w:rPr>
        <w:t xml:space="preserve">diseases that readily spread to people, pets and livestock. These diseases include </w:t>
      </w:r>
      <w:r>
        <w:rPr>
          <w:rFonts w:ascii="Arial" w:hAnsi="Arial"/>
        </w:rPr>
        <w:t xml:space="preserve">Australian Bat Lyssavirus, Hendra virus, </w:t>
      </w:r>
      <w:r w:rsidRPr="009D30E0">
        <w:rPr>
          <w:rFonts w:ascii="Arial" w:hAnsi="Arial"/>
        </w:rPr>
        <w:t xml:space="preserve">salmonellosis, </w:t>
      </w:r>
      <w:r>
        <w:rPr>
          <w:rFonts w:ascii="Arial" w:hAnsi="Arial"/>
        </w:rPr>
        <w:t>Psittacosis, avian influenza and leptospirosis</w:t>
      </w:r>
      <w:r w:rsidRPr="009D30E0">
        <w:rPr>
          <w:rFonts w:ascii="Arial" w:hAnsi="Arial"/>
        </w:rPr>
        <w:t>.</w:t>
      </w:r>
      <w:r>
        <w:rPr>
          <w:rFonts w:ascii="Arial" w:hAnsi="Arial"/>
        </w:rPr>
        <w:t xml:space="preserve"> Many </w:t>
      </w:r>
      <w:r w:rsidRPr="009D30E0">
        <w:rPr>
          <w:rFonts w:ascii="Arial" w:hAnsi="Arial"/>
        </w:rPr>
        <w:t xml:space="preserve">wildlife species </w:t>
      </w:r>
      <w:r>
        <w:rPr>
          <w:rFonts w:ascii="Arial" w:hAnsi="Arial"/>
        </w:rPr>
        <w:t xml:space="preserve">also </w:t>
      </w:r>
      <w:r w:rsidRPr="009D30E0">
        <w:rPr>
          <w:rFonts w:ascii="Arial" w:hAnsi="Arial"/>
        </w:rPr>
        <w:t>carry parasites that are easily transferred.</w:t>
      </w:r>
      <w:r>
        <w:rPr>
          <w:rFonts w:ascii="Arial" w:hAnsi="Arial"/>
        </w:rPr>
        <w:t xml:space="preserve"> </w:t>
      </w:r>
      <w:r w:rsidRPr="009D30E0">
        <w:rPr>
          <w:rFonts w:ascii="Arial" w:hAnsi="Arial"/>
        </w:rPr>
        <w:t xml:space="preserve">For example, scabies mites </w:t>
      </w:r>
      <w:r>
        <w:rPr>
          <w:rFonts w:ascii="Arial" w:hAnsi="Arial"/>
        </w:rPr>
        <w:t xml:space="preserve">from wombats can </w:t>
      </w:r>
      <w:r w:rsidRPr="009D30E0">
        <w:rPr>
          <w:rFonts w:ascii="Arial" w:hAnsi="Arial"/>
        </w:rPr>
        <w:t>cause mange in pets</w:t>
      </w:r>
      <w:r>
        <w:rPr>
          <w:rFonts w:ascii="Arial" w:hAnsi="Arial"/>
        </w:rPr>
        <w:t xml:space="preserve"> and humans</w:t>
      </w:r>
      <w:r w:rsidR="009F2DAF">
        <w:rPr>
          <w:rFonts w:ascii="Arial" w:hAnsi="Arial"/>
        </w:rPr>
        <w:t>,</w:t>
      </w:r>
      <w:r>
        <w:rPr>
          <w:rFonts w:ascii="Arial" w:hAnsi="Arial"/>
        </w:rPr>
        <w:t xml:space="preserve"> and vice versa</w:t>
      </w:r>
      <w:r w:rsidRPr="009D30E0">
        <w:rPr>
          <w:rFonts w:ascii="Arial" w:hAnsi="Arial"/>
        </w:rPr>
        <w:t>.</w:t>
      </w:r>
      <w:r>
        <w:rPr>
          <w:rFonts w:ascii="Arial" w:hAnsi="Arial"/>
        </w:rPr>
        <w:t xml:space="preserve"> </w:t>
      </w:r>
    </w:p>
    <w:p w:rsidR="00796AA1" w:rsidRDefault="00796AA1" w:rsidP="00796AA1">
      <w:pPr>
        <w:spacing w:before="120"/>
        <w:jc w:val="both"/>
        <w:rPr>
          <w:rFonts w:ascii="Arial" w:hAnsi="Arial"/>
        </w:rPr>
      </w:pPr>
      <w:r>
        <w:rPr>
          <w:rFonts w:ascii="Arial" w:hAnsi="Arial"/>
        </w:rPr>
        <w:t>The transmission of diseases from wildlife to humans and pets can be avoided by not feeding wildlife and avoiding close contact with wild animals.</w:t>
      </w:r>
    </w:p>
    <w:p w:rsidR="00796AA1" w:rsidRDefault="00796AA1" w:rsidP="00796AA1">
      <w:pPr>
        <w:spacing w:before="120"/>
        <w:jc w:val="both"/>
        <w:rPr>
          <w:rFonts w:ascii="Arial" w:hAnsi="Arial"/>
        </w:rPr>
      </w:pPr>
    </w:p>
    <w:p w:rsidR="00796AA1" w:rsidRDefault="00796AA1" w:rsidP="00796AA1">
      <w:pPr>
        <w:pStyle w:val="Heading2"/>
        <w:spacing w:before="120" w:line="120" w:lineRule="exact"/>
        <w:jc w:val="both"/>
        <w:rPr>
          <w:rFonts w:ascii="Arial" w:hAnsi="Arial"/>
        </w:rPr>
      </w:pPr>
      <w:r>
        <w:t>Dietary deficiencies</w:t>
      </w:r>
    </w:p>
    <w:p w:rsidR="00796AA1" w:rsidRDefault="00796AA1" w:rsidP="00796AA1">
      <w:pPr>
        <w:jc w:val="both"/>
        <w:rPr>
          <w:rFonts w:ascii="Arial" w:hAnsi="Arial"/>
        </w:rPr>
      </w:pPr>
      <w:r>
        <w:rPr>
          <w:rFonts w:ascii="Arial" w:hAnsi="Arial"/>
        </w:rPr>
        <w:t>Most</w:t>
      </w:r>
      <w:r w:rsidRPr="006E3DB4">
        <w:rPr>
          <w:rFonts w:ascii="Arial" w:hAnsi="Arial"/>
        </w:rPr>
        <w:t xml:space="preserve"> </w:t>
      </w:r>
      <w:r>
        <w:rPr>
          <w:rFonts w:ascii="Arial" w:hAnsi="Arial"/>
        </w:rPr>
        <w:t xml:space="preserve">wildlife </w:t>
      </w:r>
      <w:proofErr w:type="gramStart"/>
      <w:r w:rsidRPr="006E3DB4">
        <w:rPr>
          <w:rFonts w:ascii="Arial" w:hAnsi="Arial"/>
        </w:rPr>
        <w:t>need</w:t>
      </w:r>
      <w:proofErr w:type="gramEnd"/>
      <w:r w:rsidRPr="006E3DB4">
        <w:rPr>
          <w:rFonts w:ascii="Arial" w:hAnsi="Arial"/>
        </w:rPr>
        <w:t xml:space="preserve"> a variety of foods in their diet, and if they fill up on "junk", they will not get </w:t>
      </w:r>
      <w:r w:rsidRPr="00FB40B8">
        <w:rPr>
          <w:rFonts w:ascii="Arial" w:hAnsi="Arial"/>
        </w:rPr>
        <w:t xml:space="preserve">the balanced diet they need for good health. </w:t>
      </w:r>
      <w:r>
        <w:rPr>
          <w:rFonts w:ascii="Arial" w:hAnsi="Arial"/>
        </w:rPr>
        <w:t xml:space="preserve">A balanced diet is particularly important in </w:t>
      </w:r>
      <w:r w:rsidRPr="006E3DB4">
        <w:rPr>
          <w:rFonts w:ascii="Arial" w:hAnsi="Arial"/>
        </w:rPr>
        <w:t xml:space="preserve">young </w:t>
      </w:r>
      <w:r>
        <w:rPr>
          <w:rFonts w:ascii="Arial" w:hAnsi="Arial"/>
        </w:rPr>
        <w:t xml:space="preserve">or </w:t>
      </w:r>
      <w:r w:rsidRPr="006E3DB4">
        <w:rPr>
          <w:rFonts w:ascii="Arial" w:hAnsi="Arial"/>
        </w:rPr>
        <w:t>developing</w:t>
      </w:r>
      <w:r>
        <w:rPr>
          <w:rFonts w:ascii="Arial" w:hAnsi="Arial"/>
        </w:rPr>
        <w:t xml:space="preserve"> animals</w:t>
      </w:r>
      <w:r w:rsidRPr="006E3DB4">
        <w:rPr>
          <w:rFonts w:ascii="Arial" w:hAnsi="Arial"/>
        </w:rPr>
        <w:t xml:space="preserve">. </w:t>
      </w:r>
      <w:r>
        <w:rPr>
          <w:rFonts w:ascii="Arial" w:hAnsi="Arial"/>
        </w:rPr>
        <w:t>H</w:t>
      </w:r>
      <w:r w:rsidRPr="006E3DB4">
        <w:rPr>
          <w:rFonts w:ascii="Arial" w:hAnsi="Arial"/>
        </w:rPr>
        <w:t xml:space="preserve">umans </w:t>
      </w:r>
      <w:r>
        <w:rPr>
          <w:rFonts w:ascii="Arial" w:hAnsi="Arial"/>
        </w:rPr>
        <w:t xml:space="preserve">often </w:t>
      </w:r>
      <w:r w:rsidRPr="006E3DB4">
        <w:rPr>
          <w:rFonts w:ascii="Arial" w:hAnsi="Arial"/>
        </w:rPr>
        <w:t xml:space="preserve">feed </w:t>
      </w:r>
      <w:r>
        <w:rPr>
          <w:rFonts w:ascii="Arial" w:hAnsi="Arial"/>
        </w:rPr>
        <w:t xml:space="preserve">wildlife </w:t>
      </w:r>
      <w:r w:rsidRPr="006E3DB4">
        <w:rPr>
          <w:rFonts w:ascii="Arial" w:hAnsi="Arial"/>
        </w:rPr>
        <w:t>food that they have in their house</w:t>
      </w:r>
      <w:r w:rsidR="00C16B37">
        <w:rPr>
          <w:rFonts w:ascii="Arial" w:hAnsi="Arial"/>
        </w:rPr>
        <w:t xml:space="preserve"> or can easily buy</w:t>
      </w:r>
      <w:r w:rsidRPr="006E3DB4">
        <w:rPr>
          <w:rFonts w:ascii="Arial" w:hAnsi="Arial"/>
        </w:rPr>
        <w:t xml:space="preserve"> - people food - which bears no resemblance to what the animals </w:t>
      </w:r>
      <w:r w:rsidR="009F2DAF">
        <w:rPr>
          <w:rFonts w:ascii="Arial" w:hAnsi="Arial"/>
        </w:rPr>
        <w:t xml:space="preserve">naturally </w:t>
      </w:r>
      <w:r w:rsidRPr="006E3DB4">
        <w:rPr>
          <w:rFonts w:ascii="Arial" w:hAnsi="Arial"/>
        </w:rPr>
        <w:t>eat in the wild.</w:t>
      </w:r>
      <w:r>
        <w:rPr>
          <w:rFonts w:ascii="Arial" w:hAnsi="Arial"/>
        </w:rPr>
        <w:t xml:space="preserve"> </w:t>
      </w:r>
    </w:p>
    <w:p w:rsidR="00796AA1" w:rsidRDefault="00796AA1" w:rsidP="00796AA1">
      <w:pPr>
        <w:spacing w:before="120"/>
        <w:jc w:val="both"/>
        <w:rPr>
          <w:rFonts w:ascii="Arial" w:hAnsi="Arial"/>
        </w:rPr>
      </w:pPr>
      <w:r w:rsidRPr="00DC425A">
        <w:rPr>
          <w:rFonts w:ascii="Arial" w:hAnsi="Arial"/>
        </w:rPr>
        <w:t>Altering or supplementing wildlife diets with foods they wouldn’t otherwise eat, or by increasing the amount of some foods, may cause nutrient deficiencies, obesity</w:t>
      </w:r>
      <w:r>
        <w:rPr>
          <w:rFonts w:ascii="Arial" w:hAnsi="Arial"/>
        </w:rPr>
        <w:t xml:space="preserve"> or </w:t>
      </w:r>
      <w:r w:rsidRPr="00DC425A">
        <w:rPr>
          <w:rFonts w:ascii="Arial" w:hAnsi="Arial"/>
        </w:rPr>
        <w:t xml:space="preserve">diseases </w:t>
      </w:r>
      <w:r>
        <w:rPr>
          <w:rFonts w:ascii="Arial" w:hAnsi="Arial"/>
        </w:rPr>
        <w:t>in some wildlife. The wrong food can also kill some wildlife.</w:t>
      </w:r>
      <w:r w:rsidRPr="006E3DB4">
        <w:rPr>
          <w:rFonts w:ascii="Arial" w:hAnsi="Arial"/>
        </w:rPr>
        <w:t xml:space="preserve"> </w:t>
      </w:r>
      <w:r w:rsidRPr="00444515">
        <w:rPr>
          <w:rFonts w:ascii="Arial" w:hAnsi="Arial"/>
        </w:rPr>
        <w:t>For example, wallabies</w:t>
      </w:r>
      <w:r>
        <w:rPr>
          <w:rFonts w:ascii="Arial" w:hAnsi="Arial"/>
        </w:rPr>
        <w:t xml:space="preserve"> and kangaroos that are given</w:t>
      </w:r>
      <w:r w:rsidRPr="00444515">
        <w:rPr>
          <w:rFonts w:ascii="Arial" w:hAnsi="Arial"/>
        </w:rPr>
        <w:t xml:space="preserve"> bread can develop a </w:t>
      </w:r>
      <w:r>
        <w:rPr>
          <w:rFonts w:ascii="Arial" w:hAnsi="Arial"/>
        </w:rPr>
        <w:t>potentially fatal</w:t>
      </w:r>
      <w:r w:rsidRPr="00444515">
        <w:rPr>
          <w:rFonts w:ascii="Arial" w:hAnsi="Arial"/>
        </w:rPr>
        <w:t xml:space="preserve"> disease of the jaw.</w:t>
      </w:r>
    </w:p>
    <w:p w:rsidR="00FB7DD6" w:rsidRPr="00576960" w:rsidRDefault="00FB7DD6" w:rsidP="00796AA1">
      <w:pPr>
        <w:spacing w:before="120"/>
        <w:jc w:val="both"/>
        <w:rPr>
          <w:rFonts w:ascii="Arial" w:hAnsi="Arial"/>
        </w:rPr>
      </w:pPr>
    </w:p>
    <w:p w:rsidR="00796AA1" w:rsidRDefault="00796AA1" w:rsidP="00796AA1">
      <w:pPr>
        <w:pStyle w:val="Heading2"/>
        <w:spacing w:before="0"/>
        <w:jc w:val="both"/>
        <w:rPr>
          <w:rFonts w:ascii="Arial" w:hAnsi="Arial"/>
        </w:rPr>
      </w:pPr>
      <w:r>
        <w:t>Becoming over-abundant</w:t>
      </w:r>
    </w:p>
    <w:p w:rsidR="00796AA1" w:rsidRDefault="00796AA1" w:rsidP="00796AA1">
      <w:pPr>
        <w:jc w:val="both"/>
        <w:rPr>
          <w:rFonts w:ascii="Arial" w:hAnsi="Arial"/>
        </w:rPr>
      </w:pPr>
      <w:r w:rsidRPr="00614BBF">
        <w:rPr>
          <w:rFonts w:ascii="Arial" w:hAnsi="Arial"/>
        </w:rPr>
        <w:t xml:space="preserve">In the wild, the number of animals being born </w:t>
      </w:r>
      <w:r>
        <w:rPr>
          <w:rFonts w:ascii="Arial" w:hAnsi="Arial"/>
        </w:rPr>
        <w:t xml:space="preserve">and surviving to adulthood </w:t>
      </w:r>
      <w:r w:rsidRPr="00614BBF">
        <w:rPr>
          <w:rFonts w:ascii="Arial" w:hAnsi="Arial"/>
        </w:rPr>
        <w:t>is often directly related to the amount of natural food available.</w:t>
      </w:r>
      <w:r>
        <w:rPr>
          <w:rFonts w:ascii="Arial" w:hAnsi="Arial"/>
        </w:rPr>
        <w:t xml:space="preserve"> </w:t>
      </w:r>
      <w:r w:rsidRPr="00614BBF">
        <w:rPr>
          <w:rFonts w:ascii="Arial" w:hAnsi="Arial"/>
        </w:rPr>
        <w:t xml:space="preserve">When an unnatural </w:t>
      </w:r>
      <w:r w:rsidRPr="00614BBF">
        <w:rPr>
          <w:rFonts w:ascii="Arial" w:hAnsi="Arial"/>
        </w:rPr>
        <w:t xml:space="preserve">food supply becomes available, animals may produce </w:t>
      </w:r>
      <w:proofErr w:type="gramStart"/>
      <w:r w:rsidRPr="00614BBF">
        <w:rPr>
          <w:rFonts w:ascii="Arial" w:hAnsi="Arial"/>
        </w:rPr>
        <w:t>more young</w:t>
      </w:r>
      <w:proofErr w:type="gramEnd"/>
      <w:r w:rsidRPr="00614BBF">
        <w:rPr>
          <w:rFonts w:ascii="Arial" w:hAnsi="Arial"/>
        </w:rPr>
        <w:t xml:space="preserve"> and soon there may be more animals living in the area than what the natural food sources can support. </w:t>
      </w:r>
      <w:r>
        <w:rPr>
          <w:rFonts w:ascii="Arial" w:hAnsi="Arial"/>
        </w:rPr>
        <w:t xml:space="preserve">If the </w:t>
      </w:r>
      <w:r w:rsidRPr="008A5A37">
        <w:rPr>
          <w:rFonts w:ascii="Arial" w:hAnsi="Arial"/>
        </w:rPr>
        <w:t>human feeders go away</w:t>
      </w:r>
      <w:r>
        <w:rPr>
          <w:rFonts w:ascii="Arial" w:hAnsi="Arial"/>
        </w:rPr>
        <w:t xml:space="preserve"> or artificial feeding stops</w:t>
      </w:r>
      <w:r w:rsidRPr="00614BBF">
        <w:rPr>
          <w:rFonts w:ascii="Arial" w:hAnsi="Arial"/>
        </w:rPr>
        <w:t xml:space="preserve">, </w:t>
      </w:r>
      <w:r>
        <w:rPr>
          <w:rFonts w:ascii="Arial" w:hAnsi="Arial"/>
        </w:rPr>
        <w:t xml:space="preserve">the </w:t>
      </w:r>
      <w:r w:rsidRPr="00614BBF">
        <w:rPr>
          <w:rFonts w:ascii="Arial" w:hAnsi="Arial"/>
        </w:rPr>
        <w:t>animals may starve.</w:t>
      </w:r>
      <w:r>
        <w:rPr>
          <w:rFonts w:ascii="Arial" w:hAnsi="Arial"/>
        </w:rPr>
        <w:t xml:space="preserve"> </w:t>
      </w:r>
    </w:p>
    <w:p w:rsidR="00796AA1" w:rsidRDefault="00796AA1" w:rsidP="00796AA1">
      <w:pPr>
        <w:spacing w:before="120"/>
        <w:jc w:val="both"/>
        <w:rPr>
          <w:rFonts w:ascii="Arial" w:hAnsi="Arial"/>
        </w:rPr>
      </w:pPr>
      <w:r w:rsidRPr="00F6338F">
        <w:rPr>
          <w:rFonts w:ascii="Arial" w:hAnsi="Arial"/>
        </w:rPr>
        <w:t xml:space="preserve">An overabundance of wild animals drawn to a feeding area can </w:t>
      </w:r>
      <w:r>
        <w:rPr>
          <w:rFonts w:ascii="Arial" w:hAnsi="Arial"/>
        </w:rPr>
        <w:t xml:space="preserve">also result in </w:t>
      </w:r>
      <w:r w:rsidRPr="00F6338F">
        <w:rPr>
          <w:rFonts w:ascii="Arial" w:hAnsi="Arial"/>
        </w:rPr>
        <w:t xml:space="preserve">damage </w:t>
      </w:r>
      <w:r>
        <w:rPr>
          <w:rFonts w:ascii="Arial" w:hAnsi="Arial"/>
        </w:rPr>
        <w:t xml:space="preserve">to </w:t>
      </w:r>
      <w:r w:rsidRPr="00F6338F">
        <w:rPr>
          <w:rFonts w:ascii="Arial" w:hAnsi="Arial"/>
        </w:rPr>
        <w:t>the local habitat</w:t>
      </w:r>
      <w:r>
        <w:rPr>
          <w:rFonts w:ascii="Arial" w:hAnsi="Arial"/>
        </w:rPr>
        <w:t>. This can have wide-ranging effects, as</w:t>
      </w:r>
      <w:r w:rsidRPr="00F6338F">
        <w:rPr>
          <w:rFonts w:ascii="Arial" w:hAnsi="Arial"/>
        </w:rPr>
        <w:t xml:space="preserve"> </w:t>
      </w:r>
      <w:r>
        <w:rPr>
          <w:rFonts w:ascii="Arial" w:hAnsi="Arial"/>
        </w:rPr>
        <w:t>h</w:t>
      </w:r>
      <w:r w:rsidRPr="00F6338F">
        <w:rPr>
          <w:rFonts w:ascii="Arial" w:hAnsi="Arial"/>
        </w:rPr>
        <w:t xml:space="preserve">abitat degradation </w:t>
      </w:r>
      <w:r>
        <w:rPr>
          <w:rFonts w:ascii="Arial" w:hAnsi="Arial"/>
        </w:rPr>
        <w:t xml:space="preserve">reduces the survival prospects of all </w:t>
      </w:r>
      <w:r w:rsidRPr="00F6338F">
        <w:rPr>
          <w:rFonts w:ascii="Arial" w:hAnsi="Arial"/>
        </w:rPr>
        <w:t xml:space="preserve">wildlife. </w:t>
      </w:r>
    </w:p>
    <w:p w:rsidR="00C16B37" w:rsidRDefault="00C16B37" w:rsidP="00796AA1">
      <w:pPr>
        <w:spacing w:before="120"/>
        <w:jc w:val="both"/>
        <w:rPr>
          <w:rFonts w:ascii="Arial" w:hAnsi="Arial"/>
        </w:rPr>
      </w:pPr>
    </w:p>
    <w:p w:rsidR="00796AA1" w:rsidRPr="00C16B37" w:rsidRDefault="00C16B37" w:rsidP="00C16B37">
      <w:pPr>
        <w:pStyle w:val="Heading1"/>
        <w:spacing w:before="0" w:after="0" w:line="240" w:lineRule="exact"/>
        <w:jc w:val="both"/>
        <w:rPr>
          <w:rFonts w:ascii="Arial" w:hAnsi="Arial"/>
          <w:sz w:val="20"/>
          <w:szCs w:val="20"/>
        </w:rPr>
      </w:pPr>
      <w:r>
        <w:rPr>
          <w:sz w:val="22"/>
          <w:szCs w:val="22"/>
        </w:rPr>
        <w:t>Creating pest plant or animal problems</w:t>
      </w:r>
      <w:r w:rsidRPr="0077160D">
        <w:rPr>
          <w:color w:val="C1D82F"/>
          <w:sz w:val="22"/>
          <w:szCs w:val="22"/>
        </w:rPr>
        <w:t xml:space="preserve"> </w:t>
      </w:r>
    </w:p>
    <w:tbl>
      <w:tblPr>
        <w:tblpPr w:leftFromText="181" w:rightFromText="181" w:topFromText="113" w:vertAnchor="page" w:horzAnchor="margin" w:tblpXSpec="center" w:tblpY="13513"/>
        <w:tblOverlap w:val="never"/>
        <w:tblW w:w="10205" w:type="dxa"/>
        <w:tblBorders>
          <w:top w:val="single" w:sz="2" w:space="0" w:color="00B2A9"/>
        </w:tblBorders>
        <w:tblLayout w:type="fixed"/>
        <w:tblCellMar>
          <w:top w:w="170" w:type="dxa"/>
          <w:left w:w="0" w:type="dxa"/>
          <w:right w:w="0" w:type="dxa"/>
        </w:tblCellMar>
        <w:tblLook w:val="01E0" w:firstRow="1" w:lastRow="1" w:firstColumn="1" w:lastColumn="1" w:noHBand="0" w:noVBand="0"/>
      </w:tblPr>
      <w:tblGrid>
        <w:gridCol w:w="5216"/>
        <w:gridCol w:w="4989"/>
      </w:tblGrid>
      <w:tr w:rsidR="00796AA1" w:rsidTr="00F156AE">
        <w:trPr>
          <w:trHeight w:val="2608"/>
        </w:trPr>
        <w:tc>
          <w:tcPr>
            <w:tcW w:w="5216" w:type="dxa"/>
            <w:shd w:val="clear" w:color="auto" w:fill="auto"/>
          </w:tcPr>
          <w:p w:rsidR="00796AA1" w:rsidRDefault="00796AA1" w:rsidP="00F156AE">
            <w:pPr>
              <w:pStyle w:val="SmallBodyText"/>
              <w:jc w:val="both"/>
            </w:pPr>
            <w:r>
              <w:t xml:space="preserve">© </w:t>
            </w:r>
            <w:r w:rsidRPr="00405DE3">
              <w:t xml:space="preserve">The State of Victoria Department of Environment, Land, </w:t>
            </w:r>
            <w:r w:rsidRPr="00C255C2">
              <w:t>Water</w:t>
            </w:r>
            <w:r w:rsidRPr="00405DE3">
              <w:t xml:space="preserve"> and Planning </w:t>
            </w:r>
            <w:r>
              <w:fldChar w:fldCharType="begin"/>
            </w:r>
            <w:r>
              <w:instrText xml:space="preserve"> DATE  \@ "yyyy" \* MERGEFORMAT </w:instrText>
            </w:r>
            <w:r>
              <w:fldChar w:fldCharType="separate"/>
            </w:r>
            <w:r w:rsidR="002F2A99">
              <w:rPr>
                <w:noProof/>
              </w:rPr>
              <w:t>2019</w:t>
            </w:r>
            <w:r>
              <w:fldChar w:fldCharType="end"/>
            </w:r>
          </w:p>
          <w:p w:rsidR="00796AA1" w:rsidRDefault="00796AA1" w:rsidP="00F156AE">
            <w:pPr>
              <w:pStyle w:val="SmallBodyText"/>
              <w:ind w:right="425"/>
              <w:jc w:val="both"/>
            </w:pPr>
            <w:r>
              <w:rPr>
                <w:noProof/>
              </w:rPr>
              <w:drawing>
                <wp:anchor distT="0" distB="0" distL="114300" distR="36195" simplePos="0" relativeHeight="251659264" behindDoc="0" locked="1" layoutInCell="1" allowOverlap="1" wp14:anchorId="149F4F00" wp14:editId="3EA67C21">
                  <wp:simplePos x="0" y="0"/>
                  <wp:positionH relativeFrom="column">
                    <wp:posOffset>0</wp:posOffset>
                  </wp:positionH>
                  <wp:positionV relativeFrom="paragraph">
                    <wp:posOffset>28575</wp:posOffset>
                  </wp:positionV>
                  <wp:extent cx="658800" cy="237600"/>
                  <wp:effectExtent l="0" t="0" r="8255" b="0"/>
                  <wp:wrapSquare wrapText="bothSides"/>
                  <wp:docPr id="17" name="Picture 17"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16">
                            <a:extLst>
                              <a:ext uri="{28A0092B-C50C-407E-A947-70E740481C1C}">
                                <a14:useLocalDpi xmlns:a14="http://schemas.microsoft.com/office/drawing/2010/main" val="0"/>
                              </a:ext>
                            </a:extLst>
                          </a:blip>
                          <a:stretch>
                            <a:fillRect/>
                          </a:stretch>
                        </pic:blipFill>
                        <pic:spPr>
                          <a:xfrm>
                            <a:off x="0" y="0"/>
                            <a:ext cx="658800" cy="237600"/>
                          </a:xfrm>
                          <a:prstGeom prst="rect">
                            <a:avLst/>
                          </a:prstGeom>
                        </pic:spPr>
                      </pic:pic>
                    </a:graphicData>
                  </a:graphic>
                  <wp14:sizeRelH relativeFrom="page">
                    <wp14:pctWidth>0</wp14:pctWidth>
                  </wp14:sizeRelH>
                  <wp14:sizeRelV relativeFrom="page">
                    <wp14:pctHeight>0</wp14:pctHeight>
                  </wp14:sizeRelV>
                </wp:anchor>
              </w:drawing>
            </w:r>
            <w:r w:rsidRPr="00405DE3">
              <w:t xml:space="preserve">This work is licensed under a Creative Commons Attribution 4.0 </w:t>
            </w:r>
          </w:p>
          <w:p w:rsidR="00796AA1" w:rsidRDefault="00796AA1" w:rsidP="00F156AE">
            <w:pPr>
              <w:pStyle w:val="SmallBodyText"/>
              <w:ind w:right="425"/>
              <w:jc w:val="both"/>
            </w:pPr>
            <w:r w:rsidRPr="00405DE3">
              <w:t>International licence. You are free to re-use the work under that licence,</w:t>
            </w:r>
          </w:p>
          <w:p w:rsidR="00796AA1" w:rsidRDefault="00796AA1" w:rsidP="00F156AE">
            <w:pPr>
              <w:pStyle w:val="SmallBodyText"/>
              <w:ind w:right="425"/>
              <w:jc w:val="both"/>
            </w:pPr>
            <w:r w:rsidRPr="00405DE3">
              <w:t xml:space="preserve">on the condition that you credit the State of Victoria as author. The licence does not apply to any images, photographs or branding, including the Victorian Coat of Arms, the Victorian Government logo and the Department of Environment, Land, Water and Planning (DELWP) logo. To view a </w:t>
            </w:r>
            <w:r w:rsidRPr="00C255C2">
              <w:t>copy</w:t>
            </w:r>
            <w:r w:rsidRPr="00405DE3">
              <w:t xml:space="preserve"> of this licence, visit http://creativecommons.org/licenses/by/4.0/ </w:t>
            </w:r>
          </w:p>
          <w:p w:rsidR="00796AA1" w:rsidRPr="008F559C" w:rsidRDefault="00796AA1" w:rsidP="00F156AE">
            <w:pPr>
              <w:pStyle w:val="SmallHeading"/>
              <w:jc w:val="both"/>
            </w:pPr>
            <w:r w:rsidRPr="00C255C2">
              <w:t>Disclaimer</w:t>
            </w:r>
          </w:p>
          <w:p w:rsidR="00796AA1" w:rsidRDefault="00796AA1" w:rsidP="00F156AE">
            <w:pPr>
              <w:pStyle w:val="SmallBodyText"/>
              <w:jc w:val="both"/>
            </w:pPr>
            <w:r w:rsidRPr="00405DE3">
              <w:t xml:space="preserve">This publication may be of assistance to </w:t>
            </w:r>
            <w:proofErr w:type="gramStart"/>
            <w:r w:rsidRPr="00405DE3">
              <w:t>you</w:t>
            </w:r>
            <w:proofErr w:type="gramEnd"/>
            <w:r w:rsidRPr="00405DE3">
              <w:t xml:space="preserve"> but the State of Victoria and its employees do not guarantee that </w:t>
            </w:r>
            <w:r w:rsidRPr="00C255C2">
              <w:t>the</w:t>
            </w:r>
            <w:r w:rsidRPr="00405DE3">
              <w:t xml:space="preserve"> publication is without flaw of any kind or is wholly appropriate for your particular purposes and therefore disclaims all </w:t>
            </w:r>
            <w:r w:rsidRPr="00C255C2">
              <w:t>liability</w:t>
            </w:r>
            <w:r w:rsidRPr="00405DE3">
              <w:t xml:space="preserve"> for </w:t>
            </w:r>
            <w:r w:rsidRPr="00C255C2">
              <w:t>any</w:t>
            </w:r>
            <w:r w:rsidRPr="00405DE3">
              <w:t xml:space="preserve"> error, loss or other consequence which may arise from you relying on any information in this publication.</w:t>
            </w:r>
          </w:p>
        </w:tc>
        <w:tc>
          <w:tcPr>
            <w:tcW w:w="4989" w:type="dxa"/>
            <w:shd w:val="clear" w:color="auto" w:fill="auto"/>
          </w:tcPr>
          <w:p w:rsidR="00796AA1" w:rsidRPr="00E97294" w:rsidRDefault="00796AA1" w:rsidP="00F156AE">
            <w:pPr>
              <w:pStyle w:val="xAccessibilityHeading"/>
              <w:jc w:val="both"/>
            </w:pPr>
            <w:r w:rsidRPr="00E97294">
              <w:t>Accessibility</w:t>
            </w:r>
          </w:p>
          <w:p w:rsidR="00796AA1" w:rsidRDefault="00796AA1" w:rsidP="00F156AE">
            <w:pPr>
              <w:pStyle w:val="xAccessibilityText"/>
              <w:jc w:val="both"/>
            </w:pPr>
            <w:r>
              <w:t>If you would like to receive this publication in an alternative format, please telephone the DELWP Customer Service Centre on 136186, email </w:t>
            </w:r>
            <w:hyperlink r:id="rId17" w:history="1">
              <w:r w:rsidRPr="003C5C56">
                <w:t>customer.service@delwp.vic.gov.au</w:t>
              </w:r>
            </w:hyperlink>
            <w:r>
              <w:t xml:space="preserve">, or via the National Relay Service on 133 677 </w:t>
            </w:r>
            <w:hyperlink r:id="rId18" w:history="1">
              <w:r w:rsidRPr="00AE3298">
                <w:t>www.relayservice.com.au</w:t>
              </w:r>
            </w:hyperlink>
            <w:r>
              <w:t xml:space="preserve">. This document is also available on the internet at </w:t>
            </w:r>
            <w:hyperlink r:id="rId19" w:history="1">
              <w:r w:rsidRPr="003864FF">
                <w:rPr>
                  <w:rStyle w:val="Hyperlink"/>
                </w:rPr>
                <w:t>www.wildlife.vic.gov.au</w:t>
              </w:r>
            </w:hyperlink>
            <w:r>
              <w:t xml:space="preserve">. </w:t>
            </w:r>
          </w:p>
          <w:p w:rsidR="00796AA1" w:rsidRDefault="00796AA1" w:rsidP="00F156AE">
            <w:pPr>
              <w:pStyle w:val="SmallBodyText"/>
              <w:jc w:val="both"/>
            </w:pPr>
          </w:p>
        </w:tc>
      </w:tr>
    </w:tbl>
    <w:p w:rsidR="00796AA1" w:rsidRDefault="00796AA1" w:rsidP="00796AA1">
      <w:pPr>
        <w:spacing w:after="100" w:afterAutospacing="1"/>
        <w:jc w:val="both"/>
        <w:rPr>
          <w:rFonts w:ascii="Arial" w:hAnsi="Arial"/>
        </w:rPr>
      </w:pPr>
      <w:r w:rsidRPr="00864B9A">
        <w:rPr>
          <w:rFonts w:ascii="Arial" w:hAnsi="Arial"/>
        </w:rPr>
        <w:t xml:space="preserve">Feeding can encourage pest species, such as rats, mice, foxes, feral cats and introduced birds into an area. </w:t>
      </w:r>
      <w:r>
        <w:rPr>
          <w:rFonts w:ascii="Arial" w:hAnsi="Arial"/>
        </w:rPr>
        <w:t>Food</w:t>
      </w:r>
      <w:r w:rsidRPr="00864B9A">
        <w:rPr>
          <w:rFonts w:ascii="Arial" w:hAnsi="Arial"/>
        </w:rPr>
        <w:t xml:space="preserve"> such as hay </w:t>
      </w:r>
      <w:r>
        <w:rPr>
          <w:rFonts w:ascii="Arial" w:hAnsi="Arial"/>
        </w:rPr>
        <w:t xml:space="preserve">and bird seed </w:t>
      </w:r>
      <w:r w:rsidRPr="00864B9A">
        <w:rPr>
          <w:rFonts w:ascii="Arial" w:hAnsi="Arial"/>
        </w:rPr>
        <w:t xml:space="preserve">may contain weed seeds and create a weed </w:t>
      </w:r>
      <w:r>
        <w:rPr>
          <w:rFonts w:ascii="Arial" w:hAnsi="Arial"/>
        </w:rPr>
        <w:t>infestation</w:t>
      </w:r>
      <w:r w:rsidRPr="00864B9A">
        <w:rPr>
          <w:rFonts w:ascii="Arial" w:hAnsi="Arial"/>
        </w:rPr>
        <w:t>.</w:t>
      </w:r>
      <w:r w:rsidRPr="00630C3D">
        <w:rPr>
          <w:rFonts w:ascii="Arial" w:hAnsi="Arial"/>
        </w:rPr>
        <w:t xml:space="preserve"> </w:t>
      </w:r>
    </w:p>
    <w:p w:rsidR="00796AA1" w:rsidRDefault="00796AA1" w:rsidP="00796AA1">
      <w:pPr>
        <w:spacing w:before="120"/>
        <w:jc w:val="both"/>
        <w:rPr>
          <w:rFonts w:ascii="Arial" w:hAnsi="Arial"/>
        </w:rPr>
      </w:pPr>
      <w:r w:rsidRPr="00864B9A">
        <w:rPr>
          <w:rFonts w:ascii="Arial" w:hAnsi="Arial"/>
        </w:rPr>
        <w:t xml:space="preserve">Feeding stations </w:t>
      </w:r>
      <w:r>
        <w:rPr>
          <w:rFonts w:ascii="Arial" w:hAnsi="Arial"/>
        </w:rPr>
        <w:t xml:space="preserve">can </w:t>
      </w:r>
      <w:r w:rsidRPr="00864B9A">
        <w:rPr>
          <w:rFonts w:ascii="Arial" w:hAnsi="Arial"/>
        </w:rPr>
        <w:t>attract predators, especially cats and dogs, which may prey on wildlife and give large, aggressive and behaviourally dominant animals an unnatural advantage.</w:t>
      </w:r>
      <w:r>
        <w:rPr>
          <w:rFonts w:ascii="Arial" w:hAnsi="Arial"/>
        </w:rPr>
        <w:t xml:space="preserve"> N</w:t>
      </w:r>
      <w:r w:rsidRPr="00864B9A">
        <w:rPr>
          <w:rFonts w:ascii="Arial" w:hAnsi="Arial"/>
        </w:rPr>
        <w:t xml:space="preserve">on-dominant animals are often forced to move away from feeding stations. </w:t>
      </w:r>
      <w:r w:rsidRPr="00DC425A">
        <w:rPr>
          <w:rFonts w:ascii="Arial" w:hAnsi="Arial"/>
        </w:rPr>
        <w:t xml:space="preserve">Aggressive behaviour can lead to injuries and even death, particularly for vulnerable </w:t>
      </w:r>
      <w:r>
        <w:rPr>
          <w:rFonts w:ascii="Arial" w:hAnsi="Arial"/>
        </w:rPr>
        <w:t>animals</w:t>
      </w:r>
      <w:r w:rsidRPr="00DC425A">
        <w:rPr>
          <w:rFonts w:ascii="Arial" w:hAnsi="Arial"/>
        </w:rPr>
        <w:t>.</w:t>
      </w:r>
    </w:p>
    <w:p w:rsidR="00796AA1" w:rsidRPr="00864B9A" w:rsidRDefault="00796AA1" w:rsidP="00796AA1">
      <w:pPr>
        <w:spacing w:before="120"/>
        <w:jc w:val="both"/>
        <w:rPr>
          <w:rFonts w:ascii="Arial" w:hAnsi="Arial"/>
        </w:rPr>
      </w:pPr>
    </w:p>
    <w:p w:rsidR="00796AA1" w:rsidRPr="0077160D" w:rsidRDefault="00796AA1" w:rsidP="00796AA1">
      <w:pPr>
        <w:pStyle w:val="Heading1"/>
        <w:spacing w:before="0" w:after="0" w:line="240" w:lineRule="exact"/>
        <w:jc w:val="both"/>
        <w:rPr>
          <w:rFonts w:ascii="Arial" w:hAnsi="Arial"/>
          <w:sz w:val="20"/>
          <w:szCs w:val="20"/>
        </w:rPr>
      </w:pPr>
      <w:r w:rsidRPr="0077160D">
        <w:rPr>
          <w:sz w:val="22"/>
          <w:szCs w:val="22"/>
        </w:rPr>
        <w:t>What can I do to help wildlife?</w:t>
      </w:r>
      <w:r w:rsidRPr="0077160D">
        <w:rPr>
          <w:color w:val="C1D82F"/>
          <w:sz w:val="22"/>
          <w:szCs w:val="22"/>
        </w:rPr>
        <w:t xml:space="preserve"> </w:t>
      </w:r>
    </w:p>
    <w:p w:rsidR="00796AA1" w:rsidRPr="0077160D" w:rsidRDefault="00796AA1" w:rsidP="00796AA1">
      <w:pPr>
        <w:pStyle w:val="BodyText12ptBefore"/>
        <w:spacing w:before="0"/>
        <w:jc w:val="both"/>
      </w:pPr>
      <w:r w:rsidRPr="0077160D">
        <w:t xml:space="preserve">Wild animals need habitat, not </w:t>
      </w:r>
      <w:r w:rsidR="009F2DAF">
        <w:t xml:space="preserve">food </w:t>
      </w:r>
      <w:r w:rsidRPr="0077160D">
        <w:t>handouts</w:t>
      </w:r>
      <w:r w:rsidR="00C16B37">
        <w:t>. If you want to encourage native animals t</w:t>
      </w:r>
      <w:r w:rsidRPr="0077160D">
        <w:t xml:space="preserve">o come into your yard by feeding them, try planting local indigenous native trees and shrubs. </w:t>
      </w:r>
      <w:r>
        <w:t>Plants such as grevilleas, bottlebrushes</w:t>
      </w:r>
      <w:r w:rsidRPr="0077160D">
        <w:t xml:space="preserve"> </w:t>
      </w:r>
      <w:r>
        <w:t>or</w:t>
      </w:r>
      <w:r w:rsidRPr="0077160D">
        <w:t xml:space="preserve"> banksias look good and provide safe, healthy foods for a range of native species. </w:t>
      </w:r>
    </w:p>
    <w:p w:rsidR="00796AA1" w:rsidRDefault="00796AA1" w:rsidP="00796AA1">
      <w:pPr>
        <w:spacing w:before="120"/>
        <w:jc w:val="both"/>
        <w:rPr>
          <w:rFonts w:ascii="Arial" w:hAnsi="Arial"/>
        </w:rPr>
      </w:pPr>
      <w:r>
        <w:rPr>
          <w:rFonts w:ascii="Arial" w:hAnsi="Arial"/>
        </w:rPr>
        <w:t>You could also provide</w:t>
      </w:r>
      <w:r w:rsidRPr="00B345F4">
        <w:rPr>
          <w:rFonts w:ascii="Arial" w:hAnsi="Arial"/>
        </w:rPr>
        <w:t xml:space="preserve"> nesting boxes or hollow logs for birds and </w:t>
      </w:r>
      <w:r w:rsidR="00D4221A" w:rsidRPr="00B345F4">
        <w:rPr>
          <w:rFonts w:ascii="Arial" w:hAnsi="Arial"/>
        </w:rPr>
        <w:t>mammals or</w:t>
      </w:r>
      <w:r w:rsidRPr="00B345F4">
        <w:rPr>
          <w:rFonts w:ascii="Arial" w:hAnsi="Arial"/>
        </w:rPr>
        <w:t xml:space="preserve"> install a bird bath</w:t>
      </w:r>
      <w:r>
        <w:rPr>
          <w:rFonts w:ascii="Arial" w:hAnsi="Arial"/>
        </w:rPr>
        <w:t>.</w:t>
      </w:r>
      <w:r w:rsidRPr="00B345F4">
        <w:rPr>
          <w:rFonts w:ascii="Arial" w:hAnsi="Arial"/>
        </w:rPr>
        <w:t xml:space="preserve"> </w:t>
      </w:r>
    </w:p>
    <w:p w:rsidR="00796AA1" w:rsidRDefault="00F32284" w:rsidP="00796AA1">
      <w:pPr>
        <w:spacing w:before="120"/>
        <w:jc w:val="both"/>
        <w:rPr>
          <w:rFonts w:ascii="Arial" w:hAnsi="Arial"/>
        </w:rPr>
      </w:pPr>
      <w:r>
        <w:rPr>
          <w:rFonts w:ascii="Arial" w:hAnsi="Arial"/>
        </w:rPr>
        <w:t xml:space="preserve">Visits to parks or camping trips are </w:t>
      </w:r>
      <w:r w:rsidR="00D4221A">
        <w:rPr>
          <w:rFonts w:ascii="Arial" w:hAnsi="Arial"/>
        </w:rPr>
        <w:t>other</w:t>
      </w:r>
      <w:r>
        <w:rPr>
          <w:rFonts w:ascii="Arial" w:hAnsi="Arial"/>
        </w:rPr>
        <w:t xml:space="preserve"> great</w:t>
      </w:r>
      <w:r w:rsidR="00D4221A">
        <w:rPr>
          <w:rFonts w:ascii="Arial" w:hAnsi="Arial"/>
        </w:rPr>
        <w:t xml:space="preserve"> ways</w:t>
      </w:r>
      <w:r>
        <w:rPr>
          <w:rFonts w:ascii="Arial" w:hAnsi="Arial"/>
        </w:rPr>
        <w:t xml:space="preserve"> to interact with wildlife. </w:t>
      </w:r>
      <w:r w:rsidR="00D4221A">
        <w:rPr>
          <w:rFonts w:ascii="Arial" w:hAnsi="Arial"/>
        </w:rPr>
        <w:t>Just r</w:t>
      </w:r>
      <w:r>
        <w:rPr>
          <w:rFonts w:ascii="Arial" w:hAnsi="Arial"/>
        </w:rPr>
        <w:t xml:space="preserve">emember </w:t>
      </w:r>
      <w:r w:rsidR="00D4221A">
        <w:rPr>
          <w:rFonts w:ascii="Arial" w:hAnsi="Arial"/>
        </w:rPr>
        <w:t>to enjoy them from a distance</w:t>
      </w:r>
      <w:r w:rsidR="009F2DAF">
        <w:rPr>
          <w:rFonts w:ascii="Arial" w:hAnsi="Arial"/>
        </w:rPr>
        <w:t xml:space="preserve"> and let them remain wild</w:t>
      </w:r>
      <w:r w:rsidR="00D4221A">
        <w:rPr>
          <w:rFonts w:ascii="Arial" w:hAnsi="Arial"/>
        </w:rPr>
        <w:t>.</w:t>
      </w:r>
    </w:p>
    <w:p w:rsidR="00796AA1" w:rsidRDefault="00796AA1" w:rsidP="00796AA1">
      <w:pPr>
        <w:spacing w:before="120"/>
        <w:jc w:val="both"/>
        <w:rPr>
          <w:rFonts w:ascii="Arial" w:hAnsi="Arial"/>
        </w:rPr>
      </w:pPr>
      <w:r>
        <w:rPr>
          <w:rFonts w:ascii="Arial" w:hAnsi="Arial"/>
        </w:rPr>
        <w:t>For more information please contact the DELWP Customer Contact</w:t>
      </w:r>
      <w:r w:rsidRPr="00AA55D3">
        <w:rPr>
          <w:rFonts w:ascii="Arial" w:hAnsi="Arial"/>
        </w:rPr>
        <w:t xml:space="preserve"> Centre on 136 186</w:t>
      </w:r>
      <w:r w:rsidR="009F2DAF">
        <w:rPr>
          <w:rFonts w:ascii="Arial" w:hAnsi="Arial"/>
        </w:rPr>
        <w:t xml:space="preserve"> or visit </w:t>
      </w:r>
      <w:hyperlink r:id="rId20" w:history="1">
        <w:r w:rsidR="009F2DAF" w:rsidRPr="00DB6610">
          <w:rPr>
            <w:rStyle w:val="Hyperlink"/>
            <w:rFonts w:ascii="Arial" w:hAnsi="Arial"/>
          </w:rPr>
          <w:t>www.wildlife.vic.gov.au</w:t>
        </w:r>
      </w:hyperlink>
      <w:r w:rsidRPr="00AA55D3">
        <w:rPr>
          <w:rFonts w:ascii="Arial" w:hAnsi="Arial"/>
        </w:rPr>
        <w:t>.</w:t>
      </w:r>
    </w:p>
    <w:sectPr w:rsidR="00796AA1" w:rsidSect="00D055F1">
      <w:type w:val="continuous"/>
      <w:pgSz w:w="11907" w:h="16840" w:code="9"/>
      <w:pgMar w:top="2211" w:right="851" w:bottom="1702" w:left="851" w:header="284" w:footer="284"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564B" w:rsidRDefault="0091564B">
      <w:r>
        <w:separator/>
      </w:r>
    </w:p>
    <w:p w:rsidR="0091564B" w:rsidRDefault="0091564B"/>
    <w:p w:rsidR="0091564B" w:rsidRDefault="0091564B"/>
  </w:endnote>
  <w:endnote w:type="continuationSeparator" w:id="0">
    <w:p w:rsidR="0091564B" w:rsidRDefault="0091564B">
      <w:r>
        <w:continuationSeparator/>
      </w:r>
    </w:p>
    <w:p w:rsidR="0091564B" w:rsidRDefault="0091564B"/>
    <w:p w:rsidR="0091564B" w:rsidRDefault="009156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62AA" w:rsidRPr="00B5221E" w:rsidRDefault="00E962AA" w:rsidP="00E97294">
    <w:pPr>
      <w:pStyle w:val="FooterEven"/>
    </w:pPr>
    <w:r w:rsidRPr="00D55628">
      <w:rPr>
        <w:noProof/>
      </w:rPr>
      <mc:AlternateContent>
        <mc:Choice Requires="wps">
          <w:drawing>
            <wp:anchor distT="0" distB="0" distL="114300" distR="114300" simplePos="0" relativeHeight="251650560" behindDoc="1" locked="1" layoutInCell="1" allowOverlap="1" wp14:anchorId="121BB204" wp14:editId="4B88EBFD">
              <wp:simplePos x="0" y="0"/>
              <wp:positionH relativeFrom="page">
                <wp:align>center</wp:align>
              </wp:positionH>
              <wp:positionV relativeFrom="page">
                <wp:align>center</wp:align>
              </wp:positionV>
              <wp:extent cx="7560000" cy="1796400"/>
              <wp:effectExtent l="0" t="0" r="0" b="0"/>
              <wp:wrapNone/>
              <wp:docPr id="6"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62AA" w:rsidRPr="0001226A" w:rsidRDefault="00E962AA"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1BB204" id="_x0000_t202" coordsize="21600,21600" o:spt="202" path="m,l,21600r21600,l21600,xe">
              <v:stroke joinstyle="miter"/>
              <v:path gradientshapeok="t" o:connecttype="rect"/>
            </v:shapetype>
            <v:shape id="Text Box 224" o:spid="_x0000_s1026" type="#_x0000_t202" alt="Title: Background Watermark Image" style="position:absolute;margin-left:0;margin-top:0;width:595.3pt;height:141.45pt;z-index:-25166592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" filled="f" stroked="f">
              <v:textbox>
                <w:txbxContent>
                  <w:p w:rsidR="00E962AA" w:rsidRPr="0001226A" w:rsidRDefault="00E962AA"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62AA" w:rsidRDefault="00E962AA" w:rsidP="00213C82">
    <w:pPr>
      <w:pStyle w:val="Footer"/>
    </w:pPr>
    <w:r w:rsidRPr="00D55628">
      <w:rPr>
        <w:noProof/>
      </w:rPr>
      <mc:AlternateContent>
        <mc:Choice Requires="wps">
          <w:drawing>
            <wp:anchor distT="0" distB="0" distL="114300" distR="114300" simplePos="0" relativeHeight="251651584" behindDoc="1" locked="1" layoutInCell="1" allowOverlap="1" wp14:anchorId="5ED22D03" wp14:editId="4015BFB4">
              <wp:simplePos x="0" y="0"/>
              <wp:positionH relativeFrom="page">
                <wp:align>center</wp:align>
              </wp:positionH>
              <wp:positionV relativeFrom="page">
                <wp:align>center</wp:align>
              </wp:positionV>
              <wp:extent cx="7560000" cy="1796400"/>
              <wp:effectExtent l="0" t="0" r="0" b="0"/>
              <wp:wrapNone/>
              <wp:docPr id="7"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62AA" w:rsidRPr="0001226A" w:rsidRDefault="00E962AA"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D22D03" id="_x0000_t202" coordsize="21600,21600" o:spt="202" path="m,l,21600r21600,l21600,xe">
              <v:stroke joinstyle="miter"/>
              <v:path gradientshapeok="t" o:connecttype="rect"/>
            </v:shapetype>
            <v:shape id="_x0000_s1027" type="#_x0000_t202" alt="Title: Background Watermark Image" style="position:absolute;margin-left:0;margin-top:0;width:595.3pt;height:141.45pt;z-index:-25166489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" filled="f" stroked="f">
              <v:textbox>
                <w:txbxContent>
                  <w:p w:rsidR="00E962AA" w:rsidRPr="0001226A" w:rsidRDefault="00E962AA"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62AA" w:rsidRDefault="00E962AA" w:rsidP="00BF3066">
    <w:pPr>
      <w:pStyle w:val="Footer"/>
      <w:spacing w:before="1600"/>
    </w:pPr>
    <w:r>
      <w:rPr>
        <w:noProof/>
      </w:rPr>
      <w:drawing>
        <wp:anchor distT="0" distB="0" distL="114300" distR="114300" simplePos="0" relativeHeight="251663872" behindDoc="1" locked="1" layoutInCell="1" allowOverlap="1" wp14:anchorId="2E7968C8" wp14:editId="02B58705">
          <wp:simplePos x="0" y="0"/>
          <wp:positionH relativeFrom="page">
            <wp:align>right</wp:align>
          </wp:positionH>
          <wp:positionV relativeFrom="page">
            <wp:align>bottom</wp:align>
          </wp:positionV>
          <wp:extent cx="2408753" cy="1085850"/>
          <wp:effectExtent l="0" t="0" r="0" b="0"/>
          <wp:wrapNone/>
          <wp:docPr id="25" name="LogoMono" hidden="1"/>
          <wp:cNvGraphicFramePr/>
          <a:graphic xmlns:a="http://schemas.openxmlformats.org/drawingml/2006/main">
            <a:graphicData uri="http://schemas.openxmlformats.org/drawingml/2006/picture">
              <pic:pic xmlns:pic="http://schemas.openxmlformats.org/drawingml/2006/picture">
                <pic:nvPicPr>
                  <pic:cNvPr id="15" name="LogoMono"/>
                  <pic:cNvPicPr/>
                </pic:nvPicPr>
                <pic:blipFill>
                  <a:blip r:embed="rId1">
                    <a:extLst>
                      <a:ext uri="{28A0092B-C50C-407E-A947-70E740481C1C}">
                        <a14:useLocalDpi xmlns:a14="http://schemas.microsoft.com/office/drawing/2010/main" val="0"/>
                      </a:ext>
                    </a:extLst>
                  </a:blip>
                  <a:srcRect r="-9649" b="-19403"/>
                  <a:stretch>
                    <a:fillRect/>
                  </a:stretch>
                </pic:blipFill>
                <pic:spPr bwMode="auto">
                  <a:xfrm>
                    <a:off x="0" y="0"/>
                    <a:ext cx="2408753" cy="1085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sz w:val="18"/>
      </w:rPr>
      <mc:AlternateContent>
        <mc:Choice Requires="wps">
          <w:drawing>
            <wp:anchor distT="0" distB="0" distL="114300" distR="114300" simplePos="0" relativeHeight="251664896" behindDoc="0" locked="1" layoutInCell="1" allowOverlap="1" wp14:anchorId="144A6D6E" wp14:editId="0654DD92">
              <wp:simplePos x="0" y="0"/>
              <wp:positionH relativeFrom="page">
                <wp:align>left</wp:align>
              </wp:positionH>
              <wp:positionV relativeFrom="page">
                <wp:align>bottom</wp:align>
              </wp:positionV>
              <wp:extent cx="3848400" cy="720000"/>
              <wp:effectExtent l="0" t="0" r="0" b="4445"/>
              <wp:wrapNone/>
              <wp:docPr id="1" name="WebAddress"/>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962AA" w:rsidRPr="009F69FA" w:rsidRDefault="00E962AA" w:rsidP="00213C82">
                          <w:pPr>
                            <w:pStyle w:val="xWeb"/>
                          </w:pPr>
                          <w:r w:rsidRPr="009F69FA">
                            <w:t>de</w:t>
                          </w:r>
                          <w:r>
                            <w:t>lwp</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4A6D6E" id="_x0000_t202" coordsize="21600,21600" o:spt="202" path="m,l,21600r21600,l21600,xe">
              <v:stroke joinstyle="miter"/>
              <v:path gradientshapeok="t" o:connecttype="rect"/>
            </v:shapetype>
            <v:shape id="WebAddress" o:spid="_x0000_s1028" type="#_x0000_t202" style="position:absolute;margin-left:0;margin-top:0;width:303pt;height:56.7pt;z-index:251664896;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" filled="f" stroked="f" strokeweight=".5pt">
              <v:textbox inset="15mm">
                <w:txbxContent>
                  <w:p w:rsidR="00E962AA" w:rsidRPr="009F69FA" w:rsidRDefault="00E962AA" w:rsidP="00213C82">
                    <w:pPr>
                      <w:pStyle w:val="xWeb"/>
                    </w:pPr>
                    <w:r w:rsidRPr="009F69FA">
                      <w:t>de</w:t>
                    </w:r>
                    <w:r>
                      <w:t>lwp</w:t>
                    </w:r>
                    <w:r w:rsidRPr="009F69FA">
                      <w:t>.vic.gov.au</w:t>
                    </w:r>
                  </w:p>
                </w:txbxContent>
              </v:textbox>
              <w10:wrap anchorx="page" anchory="page"/>
              <w10:anchorlock/>
            </v:shape>
          </w:pict>
        </mc:Fallback>
      </mc:AlternateContent>
    </w:r>
    <w:r>
      <w:rPr>
        <w:noProof/>
        <w:sz w:val="18"/>
      </w:rPr>
      <w:drawing>
        <wp:anchor distT="0" distB="0" distL="114300" distR="114300" simplePos="0" relativeHeight="251662848" behindDoc="1" locked="1" layoutInCell="1" allowOverlap="1" wp14:anchorId="00C4DDE5" wp14:editId="1B8141FB">
          <wp:simplePos x="0" y="0"/>
          <wp:positionH relativeFrom="page">
            <wp:align>right</wp:align>
          </wp:positionH>
          <wp:positionV relativeFrom="page">
            <wp:align>bottom</wp:align>
          </wp:positionV>
          <wp:extent cx="2422800" cy="1083600"/>
          <wp:effectExtent l="0" t="0" r="0" b="0"/>
          <wp:wrapNone/>
          <wp:docPr id="53"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2">
                    <a:extLst>
                      <a:ext uri="{28A0092B-C50C-407E-A947-70E740481C1C}">
                        <a14:useLocalDpi xmlns:a14="http://schemas.microsoft.com/office/drawing/2010/main" val="0"/>
                      </a:ext>
                    </a:extLst>
                  </a:blip>
                  <a:srcRect r="-27077" b="-91034"/>
                  <a:stretch>
                    <a:fillRect/>
                  </a:stretch>
                </pic:blipFill>
                <pic:spPr>
                  <a:xfrm>
                    <a:off x="0" y="0"/>
                    <a:ext cx="2422800"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564B" w:rsidRPr="008F5280" w:rsidRDefault="0091564B" w:rsidP="008F5280">
      <w:pPr>
        <w:pStyle w:val="FootnoteSeparator"/>
      </w:pPr>
    </w:p>
    <w:p w:rsidR="0091564B" w:rsidRDefault="0091564B"/>
  </w:footnote>
  <w:footnote w:type="continuationSeparator" w:id="0">
    <w:p w:rsidR="0091564B" w:rsidRDefault="0091564B" w:rsidP="008F5280">
      <w:pPr>
        <w:pStyle w:val="FootnoteSeparator"/>
      </w:pPr>
    </w:p>
    <w:p w:rsidR="0091564B" w:rsidRDefault="0091564B"/>
    <w:p w:rsidR="0091564B" w:rsidRDefault="0091564B"/>
  </w:footnote>
  <w:footnote w:type="continuationNotice" w:id="1">
    <w:p w:rsidR="0091564B" w:rsidRDefault="0091564B" w:rsidP="00D55628"/>
    <w:p w:rsidR="0091564B" w:rsidRDefault="0091564B"/>
    <w:p w:rsidR="0091564B" w:rsidRDefault="009156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254A01" w:rsidRPr="00975ED3" w:rsidTr="00AC028D">
      <w:trPr>
        <w:trHeight w:hRule="exact" w:val="1418"/>
      </w:trPr>
      <w:tc>
        <w:tcPr>
          <w:tcW w:w="7761" w:type="dxa"/>
          <w:vAlign w:val="center"/>
        </w:tcPr>
        <w:p w:rsidR="00254A01" w:rsidRPr="00975ED3" w:rsidRDefault="00866CF0" w:rsidP="00AC028D">
          <w:pPr>
            <w:pStyle w:val="Header"/>
          </w:pPr>
          <w:r>
            <w:rPr>
              <w:noProof/>
            </w:rPr>
            <w:t>Feeding Wildlife</w:t>
          </w:r>
        </w:p>
      </w:tc>
    </w:tr>
  </w:tbl>
  <w:p w:rsidR="00254A01" w:rsidRDefault="00254A01" w:rsidP="00254A01">
    <w:pPr>
      <w:pStyle w:val="Header"/>
    </w:pPr>
    <w:r w:rsidRPr="00806AB6">
      <w:rPr>
        <w:noProof/>
      </w:rPr>
      <mc:AlternateContent>
        <mc:Choice Requires="wps">
          <w:drawing>
            <wp:anchor distT="0" distB="0" distL="114300" distR="114300" simplePos="0" relativeHeight="251657728" behindDoc="1" locked="0" layoutInCell="1" allowOverlap="1" wp14:anchorId="5B8A1413" wp14:editId="5B311576">
              <wp:simplePos x="0" y="0"/>
              <wp:positionH relativeFrom="page">
                <wp:posOffset>720090</wp:posOffset>
              </wp:positionH>
              <wp:positionV relativeFrom="page">
                <wp:posOffset>288290</wp:posOffset>
              </wp:positionV>
              <wp:extent cx="864000" cy="900000"/>
              <wp:effectExtent l="0" t="0" r="0" b="0"/>
              <wp:wrapNone/>
              <wp:docPr id="5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EA4A8FE" id="TriangleRight" o:spid="_x0000_s1026" style="position:absolute;margin-left:56.7pt;margin-top:22.7pt;width:68.05pt;height:70.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6704" behindDoc="1" locked="0" layoutInCell="1" allowOverlap="1" wp14:anchorId="051133AD" wp14:editId="7FF82539">
              <wp:simplePos x="0" y="0"/>
              <wp:positionH relativeFrom="page">
                <wp:posOffset>288290</wp:posOffset>
              </wp:positionH>
              <wp:positionV relativeFrom="page">
                <wp:posOffset>288290</wp:posOffset>
              </wp:positionV>
              <wp:extent cx="864000" cy="900000"/>
              <wp:effectExtent l="0" t="0" r="0" b="0"/>
              <wp:wrapNone/>
              <wp:docPr id="58"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08750F" id="TriangleLeft" o:spid="_x0000_s1026" style="position:absolute;margin-left:22.7pt;margin-top:22.7pt;width:68.05pt;height:70.8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" path="m,l665,1419,1334,,,xe" fillcolor="#cddc29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4656" behindDoc="1" locked="0" layoutInCell="1" allowOverlap="1" wp14:anchorId="6DB8F071" wp14:editId="6AED1F1A">
              <wp:simplePos x="0" y="0"/>
              <wp:positionH relativeFrom="page">
                <wp:posOffset>288290</wp:posOffset>
              </wp:positionH>
              <wp:positionV relativeFrom="page">
                <wp:posOffset>288290</wp:posOffset>
              </wp:positionV>
              <wp:extent cx="7020000" cy="900000"/>
              <wp:effectExtent l="0" t="0" r="9525"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19F07E6" id="Rectangle" o:spid="_x0000_s1026" style="position:absolute;margin-left:22.7pt;margin-top:22.7pt;width:552.75pt;height:70.8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" fillcolor="#00b2a9 [3204]" stroked="f">
              <w10:wrap anchorx="page" anchory="page"/>
            </v:rect>
          </w:pict>
        </mc:Fallback>
      </mc:AlternateContent>
    </w:r>
  </w:p>
  <w:p w:rsidR="00E962AA" w:rsidRPr="00254A01" w:rsidRDefault="00E962AA" w:rsidP="00254A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254A01" w:rsidRPr="00975ED3" w:rsidTr="00AC028D">
      <w:trPr>
        <w:trHeight w:hRule="exact" w:val="1418"/>
      </w:trPr>
      <w:tc>
        <w:tcPr>
          <w:tcW w:w="7761" w:type="dxa"/>
          <w:vAlign w:val="center"/>
        </w:tcPr>
        <w:p w:rsidR="00254A01" w:rsidRPr="00975ED3" w:rsidRDefault="0091564B" w:rsidP="00AC028D">
          <w:pPr>
            <w:pStyle w:val="Header"/>
          </w:pPr>
          <w:r>
            <w:rPr>
              <w:noProof/>
            </w:rPr>
            <w:fldChar w:fldCharType="begin"/>
          </w:r>
          <w:r>
            <w:rPr>
              <w:noProof/>
            </w:rPr>
            <w:instrText xml:space="preserve"> STYLEREF  Title  \* MERGEFORMAT </w:instrText>
          </w:r>
          <w:r>
            <w:rPr>
              <w:noProof/>
            </w:rPr>
            <w:fldChar w:fldCharType="end"/>
          </w:r>
        </w:p>
      </w:tc>
    </w:tr>
  </w:tbl>
  <w:p w:rsidR="00254A01" w:rsidRDefault="00254A01" w:rsidP="00254A01">
    <w:pPr>
      <w:pStyle w:val="Header"/>
    </w:pPr>
    <w:r w:rsidRPr="00806AB6">
      <w:rPr>
        <w:noProof/>
      </w:rPr>
      <mc:AlternateContent>
        <mc:Choice Requires="wps">
          <w:drawing>
            <wp:anchor distT="0" distB="0" distL="114300" distR="114300" simplePos="0" relativeHeight="251661824" behindDoc="1" locked="0" layoutInCell="1" allowOverlap="1" wp14:anchorId="58D82B39" wp14:editId="77FF1095">
              <wp:simplePos x="0" y="0"/>
              <wp:positionH relativeFrom="page">
                <wp:posOffset>720090</wp:posOffset>
              </wp:positionH>
              <wp:positionV relativeFrom="page">
                <wp:posOffset>288290</wp:posOffset>
              </wp:positionV>
              <wp:extent cx="864000" cy="900000"/>
              <wp:effectExtent l="0" t="0" r="0" b="0"/>
              <wp:wrapNone/>
              <wp:docPr id="5"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80925DE" id="TriangleRight" o:spid="_x0000_s1026" style="position:absolute;margin-left:56.7pt;margin-top:22.7pt;width:68.05pt;height:70.8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60800" behindDoc="1" locked="0" layoutInCell="1" allowOverlap="1" wp14:anchorId="0F2C0D08" wp14:editId="27FCAAC6">
              <wp:simplePos x="0" y="0"/>
              <wp:positionH relativeFrom="page">
                <wp:posOffset>288290</wp:posOffset>
              </wp:positionH>
              <wp:positionV relativeFrom="page">
                <wp:posOffset>288290</wp:posOffset>
              </wp:positionV>
              <wp:extent cx="864000" cy="900000"/>
              <wp:effectExtent l="0" t="0" r="0" b="0"/>
              <wp:wrapNone/>
              <wp:docPr id="11"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5BBA3F" id="TriangleLeft" o:spid="_x0000_s1026" style="position:absolute;margin-left:22.7pt;margin-top:22.7pt;width:68.05pt;height:70.8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" path="m,l665,1419,1334,,,xe" fillcolor="#cddc29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9776" behindDoc="1" locked="0" layoutInCell="1" allowOverlap="1" wp14:anchorId="2330309E" wp14:editId="0AC5EA34">
              <wp:simplePos x="0" y="0"/>
              <wp:positionH relativeFrom="page">
                <wp:posOffset>288290</wp:posOffset>
              </wp:positionH>
              <wp:positionV relativeFrom="page">
                <wp:posOffset>288290</wp:posOffset>
              </wp:positionV>
              <wp:extent cx="7020000" cy="900000"/>
              <wp:effectExtent l="0" t="0" r="9525" b="0"/>
              <wp:wrapNone/>
              <wp:docPr id="12"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4F11FD1" id="Rectangle" o:spid="_x0000_s1026" style="position:absolute;margin-left:22.7pt;margin-top:22.7pt;width:552.75pt;height:70.8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" fillcolor="#00b2a9 [3204]" stroked="f">
              <w10:wrap anchorx="page" anchory="page"/>
            </v:rect>
          </w:pict>
        </mc:Fallback>
      </mc:AlternateContent>
    </w:r>
  </w:p>
  <w:p w:rsidR="00254A01" w:rsidRDefault="00254A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62AA" w:rsidRPr="00E97294" w:rsidRDefault="00E962AA" w:rsidP="00E97294">
    <w:pPr>
      <w:pStyle w:val="Header"/>
    </w:pPr>
    <w:r w:rsidRPr="00806AB6">
      <w:rPr>
        <w:noProof/>
      </w:rPr>
      <mc:AlternateContent>
        <mc:Choice Requires="wps">
          <w:drawing>
            <wp:anchor distT="0" distB="0" distL="114300" distR="114300" simplePos="0" relativeHeight="251655680" behindDoc="1" locked="0" layoutInCell="1" allowOverlap="1" wp14:anchorId="1D6840A6" wp14:editId="4384D521">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2D2D850" id="TriangleRight" o:spid="_x0000_s1026" style="position:absolute;margin-left:56.7pt;margin-top:22.7pt;width:68.05pt;height:70.8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752" behindDoc="1" locked="0" layoutInCell="1" allowOverlap="1" wp14:anchorId="59F12F00" wp14:editId="14A4EEF1">
              <wp:simplePos x="0" y="0"/>
              <wp:positionH relativeFrom="page">
                <wp:posOffset>720090</wp:posOffset>
              </wp:positionH>
              <wp:positionV relativeFrom="page">
                <wp:posOffset>1188085</wp:posOffset>
              </wp:positionV>
              <wp:extent cx="864000" cy="900000"/>
              <wp:effectExtent l="0" t="0" r="0" b="0"/>
              <wp:wrapNone/>
              <wp:docPr id="39" name="TriangleBottom"/>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92E6EA" id="TriangleBottom" o:spid="_x0000_s1026" style="position:absolute;margin-left:56.7pt;margin-top:93.55pt;width:68.05pt;height:70.8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" path="m,l669,1415,1339,,,xe" fillcolor="#e9eeae [3208]" stroked="f">
              <v:path arrowok="t" o:connecttype="custom" o:connectlocs="0,0;431677,900000;864000,0;0,0" o:connectangles="0,0,0,0"/>
              <w10:wrap anchorx="page" anchory="page"/>
            </v:shape>
          </w:pict>
        </mc:Fallback>
      </mc:AlternateContent>
    </w:r>
    <w:r w:rsidRPr="00806AB6">
      <w:rPr>
        <w:noProof/>
      </w:rPr>
      <mc:AlternateContent>
        <mc:Choice Requires="wps">
          <w:drawing>
            <wp:anchor distT="0" distB="0" distL="114300" distR="114300" simplePos="0" relativeHeight="251653632" behindDoc="1" locked="0" layoutInCell="1" allowOverlap="1" wp14:anchorId="166F4229" wp14:editId="4549D19F">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FE1D326" id="TriangleLeft" o:spid="_x0000_s1026" style="position:absolute;margin-left:22.7pt;margin-top:22.7pt;width:68.05pt;height:70.8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" path="m,l665,1419,1334,,,xe" fillcolor="#cddc29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2608" behindDoc="1" locked="0" layoutInCell="1" allowOverlap="1" wp14:anchorId="3BFB997A" wp14:editId="3E3BB98F">
              <wp:simplePos x="0" y="0"/>
              <wp:positionH relativeFrom="page">
                <wp:posOffset>288290</wp:posOffset>
              </wp:positionH>
              <wp:positionV relativeFrom="page">
                <wp:posOffset>288290</wp:posOffset>
              </wp:positionV>
              <wp:extent cx="7020000" cy="900000"/>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87780BF" id="Rectangle" o:spid="_x0000_s1026" style="position:absolute;margin-left:22.7pt;margin-top:22.7pt;width:552.75pt;height:70.8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" fillcolor="#00b2a9 [3204]"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1248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64C6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5E67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69247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7A2F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F81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80F4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7E9A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0A89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BAA9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1"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CDDC29"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12"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13"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14"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5"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31652C4C"/>
    <w:multiLevelType w:val="hybridMultilevel"/>
    <w:tmpl w:val="31169966"/>
    <w:lvl w:ilvl="0" w:tplc="BA3AB732">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8"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D545EC4"/>
    <w:multiLevelType w:val="multilevel"/>
    <w:tmpl w:val="BC86E48C"/>
    <w:name w:val="HighlightBoxBullet"/>
    <w:lvl w:ilvl="0">
      <w:start w:val="1"/>
      <w:numFmt w:val="bullet"/>
      <w:lvlRestart w:val="0"/>
      <w:pStyle w:val="HighlightBoxBullet"/>
      <w:lvlText w:val="•"/>
      <w:lvlJc w:val="left"/>
      <w:pPr>
        <w:ind w:left="454" w:hanging="227"/>
      </w:pPr>
      <w:rPr>
        <w:rFonts w:ascii="Arial" w:hAnsi="Arial" w:cs="Arial" w:hint="default"/>
        <w:color w:val="363534" w:themeColor="text1"/>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2"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23"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4"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6"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7" w15:restartNumberingAfterBreak="0">
    <w:nsid w:val="67962A4D"/>
    <w:multiLevelType w:val="multilevel"/>
    <w:tmpl w:val="D58626A6"/>
    <w:lvl w:ilvl="0">
      <w:start w:val="1"/>
      <w:numFmt w:val="bullet"/>
      <w:lvlText w:val="•"/>
      <w:lvlJc w:val="left"/>
      <w:pPr>
        <w:tabs>
          <w:tab w:val="num" w:pos="567"/>
        </w:tabs>
        <w:ind w:left="312" w:hanging="170"/>
      </w:pPr>
      <w:rPr>
        <w:rFonts w:ascii="Calibri" w:hAnsi="Calibri" w:hint="default"/>
        <w:color w:val="auto"/>
        <w:sz w:val="20"/>
      </w:rPr>
    </w:lvl>
    <w:lvl w:ilvl="1">
      <w:start w:val="1"/>
      <w:numFmt w:val="bullet"/>
      <w:lvlText w:val="–"/>
      <w:lvlJc w:val="left"/>
      <w:pPr>
        <w:tabs>
          <w:tab w:val="num" w:pos="851"/>
        </w:tabs>
        <w:ind w:left="482" w:hanging="170"/>
      </w:pPr>
      <w:rPr>
        <w:rFonts w:ascii="Calibri" w:hAnsi="Calibri" w:cs="Times New Roman" w:hint="default"/>
        <w:b w:val="0"/>
        <w:i w:val="0"/>
        <w:color w:val="auto"/>
        <w:position w:val="2"/>
        <w:sz w:val="20"/>
      </w:rPr>
    </w:lvl>
    <w:lvl w:ilvl="2">
      <w:start w:val="1"/>
      <w:numFmt w:val="bullet"/>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8"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9"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CDDC29"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30" w15:restartNumberingAfterBreak="0">
    <w:nsid w:val="727F4964"/>
    <w:multiLevelType w:val="multilevel"/>
    <w:tmpl w:val="B0509158"/>
    <w:lvl w:ilvl="0">
      <w:start w:val="1"/>
      <w:numFmt w:val="decimal"/>
      <w:lvlText w:val="%1."/>
      <w:lvlJc w:val="left"/>
      <w:pPr>
        <w:tabs>
          <w:tab w:val="num" w:pos="340"/>
        </w:tabs>
        <w:ind w:left="340" w:hanging="340"/>
      </w:pPr>
      <w:rPr>
        <w:rFonts w:hint="default"/>
        <w:color w:val="363534" w:themeColor="text1"/>
        <w:spacing w:val="0"/>
        <w:sz w:val="22"/>
      </w:rPr>
    </w:lvl>
    <w:lvl w:ilvl="1">
      <w:start w:val="1"/>
      <w:numFmt w:val="lowerLetter"/>
      <w:lvlText w:val="%2."/>
      <w:lvlJc w:val="left"/>
      <w:pPr>
        <w:tabs>
          <w:tab w:val="num" w:pos="680"/>
        </w:tabs>
        <w:ind w:left="680" w:hanging="340"/>
      </w:pPr>
      <w:rPr>
        <w:rFonts w:hint="default"/>
        <w:color w:val="363534" w:themeColor="text1"/>
        <w:spacing w:val="0"/>
        <w:sz w:val="22"/>
      </w:rPr>
    </w:lvl>
    <w:lvl w:ilvl="2">
      <w:start w:val="1"/>
      <w:numFmt w:val="lowerRoman"/>
      <w:lvlText w:val="%3."/>
      <w:lvlJc w:val="left"/>
      <w:pPr>
        <w:tabs>
          <w:tab w:val="num" w:pos="1049"/>
        </w:tabs>
        <w:ind w:left="1049" w:hanging="369"/>
      </w:pPr>
      <w:rPr>
        <w:rFonts w:hint="default"/>
        <w:color w:val="363534" w:themeColor="text1"/>
        <w:spacing w:val="0"/>
        <w:position w:val="0"/>
        <w:sz w:val="22"/>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1" w15:restartNumberingAfterBreak="0">
    <w:nsid w:val="73F12C63"/>
    <w:multiLevelType w:val="hybridMultilevel"/>
    <w:tmpl w:val="C1FEAE22"/>
    <w:lvl w:ilvl="0" w:tplc="07362070">
      <w:start w:val="1"/>
      <w:numFmt w:val="bullet"/>
      <w:lvlText w:val="•"/>
      <w:lvlJc w:val="left"/>
      <w:pPr>
        <w:ind w:left="587" w:hanging="360"/>
      </w:pPr>
      <w:rPr>
        <w:rFonts w:ascii="Arial" w:hAnsi="Arial" w:hint="default"/>
        <w:color w:val="FFFFFF"/>
        <w:sz w:val="22"/>
        <w:szCs w:val="18"/>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2"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19"/>
  </w:num>
  <w:num w:numId="2">
    <w:abstractNumId w:val="28"/>
  </w:num>
  <w:num w:numId="3">
    <w:abstractNumId w:val="25"/>
  </w:num>
  <w:num w:numId="4">
    <w:abstractNumId w:val="32"/>
  </w:num>
  <w:num w:numId="5">
    <w:abstractNumId w:val="15"/>
  </w:num>
  <w:num w:numId="6">
    <w:abstractNumId w:val="12"/>
  </w:num>
  <w:num w:numId="7">
    <w:abstractNumId w:val="11"/>
  </w:num>
  <w:num w:numId="8">
    <w:abstractNumId w:val="10"/>
  </w:num>
  <w:num w:numId="9">
    <w:abstractNumId w:val="29"/>
  </w:num>
  <w:num w:numId="10">
    <w:abstractNumId w:val="13"/>
  </w:num>
  <w:num w:numId="11">
    <w:abstractNumId w:val="17"/>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24"/>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31"/>
    <w:lvlOverride w:ilvl="0">
      <w:startOverride w:val="1"/>
    </w:lvlOverride>
  </w:num>
  <w:num w:numId="29">
    <w:abstractNumId w:val="20"/>
  </w:num>
  <w:num w:numId="30">
    <w:abstractNumId w:val="30"/>
  </w:num>
  <w:num w:numId="31">
    <w:abstractNumId w:val="8"/>
  </w:num>
  <w:num w:numId="32">
    <w:abstractNumId w:val="27"/>
  </w:num>
  <w:num w:numId="33">
    <w:abstractNumId w:val="21"/>
  </w:num>
  <w:num w:numId="34">
    <w:abstractNumId w:val="9"/>
  </w:num>
  <w:num w:numId="35">
    <w:abstractNumId w:val="7"/>
  </w:num>
  <w:num w:numId="36">
    <w:abstractNumId w:val="6"/>
  </w:num>
  <w:num w:numId="37">
    <w:abstractNumId w:val="5"/>
  </w:num>
  <w:num w:numId="38">
    <w:abstractNumId w:val="4"/>
  </w:num>
  <w:num w:numId="39">
    <w:abstractNumId w:val="1"/>
  </w:num>
  <w:num w:numId="40">
    <w:abstractNumId w:val="0"/>
  </w:num>
  <w:num w:numId="41">
    <w:abstractNumId w:val="3"/>
  </w:num>
  <w:num w:numId="42">
    <w:abstractNumId w:val="2"/>
  </w:num>
  <w:num w:numId="43">
    <w:abstractNumId w:val="16"/>
  </w:num>
  <w:num w:numId="44">
    <w:abstractNumId w:val="11"/>
  </w:num>
  <w:num w:numId="45">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1"/>
  <w:activeWritingStyle w:appName="MSWord" w:lang="en-AU" w:vendorID="64" w:dllVersion="6" w:nlCheck="1" w:checkStyle="1"/>
  <w:activeWritingStyle w:appName="MSWord" w:lang="en-AU" w:vendorID="64" w:dllVersion="0" w:nlCheck="1" w:checkStyle="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6145" style="mso-position-horizontal-relative:page;mso-position-vertical-relative:page" stroke="f">
      <v:stroke on="f"/>
      <o:colormru v:ext="edit" colors="white"/>
    </o:shapedefaults>
  </w:hdrShapeDefaults>
  <w:footnotePr>
    <w:footnote w:id="-1"/>
    <w:footnote w:id="0"/>
    <w:footnote w:id="1"/>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A4Landscape" w:val="False"/>
    <w:docVar w:name="A4Portrait" w:val="True"/>
    <w:docVar w:name="AppendixName" w:val="Appendix"/>
    <w:docVar w:name="CoBrandNumber" w:val="0"/>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Environment"/>
    <w:docVar w:name="TOC" w:val="True"/>
    <w:docVar w:name="TOCNew" w:val="True"/>
    <w:docVar w:name="Version" w:val="1"/>
    <w:docVar w:name="WebAddress" w:val="True"/>
  </w:docVars>
  <w:rsids>
    <w:rsidRoot w:val="004632CF"/>
    <w:rsid w:val="0000017F"/>
    <w:rsid w:val="00000279"/>
    <w:rsid w:val="000004BD"/>
    <w:rsid w:val="00000B7A"/>
    <w:rsid w:val="00000C89"/>
    <w:rsid w:val="00000FEB"/>
    <w:rsid w:val="000012BE"/>
    <w:rsid w:val="00001BD3"/>
    <w:rsid w:val="00001E86"/>
    <w:rsid w:val="00001F76"/>
    <w:rsid w:val="000024EB"/>
    <w:rsid w:val="0000279C"/>
    <w:rsid w:val="000028B4"/>
    <w:rsid w:val="00002DE1"/>
    <w:rsid w:val="0000356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20DB2"/>
    <w:rsid w:val="00021A33"/>
    <w:rsid w:val="00021CF5"/>
    <w:rsid w:val="0002261E"/>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2E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864"/>
    <w:rsid w:val="000468C7"/>
    <w:rsid w:val="00046EE3"/>
    <w:rsid w:val="000473A1"/>
    <w:rsid w:val="0004761D"/>
    <w:rsid w:val="00047C72"/>
    <w:rsid w:val="00047CE9"/>
    <w:rsid w:val="000501F1"/>
    <w:rsid w:val="00050257"/>
    <w:rsid w:val="00050487"/>
    <w:rsid w:val="000504A5"/>
    <w:rsid w:val="000507C3"/>
    <w:rsid w:val="00052234"/>
    <w:rsid w:val="00052630"/>
    <w:rsid w:val="00052825"/>
    <w:rsid w:val="00052C61"/>
    <w:rsid w:val="00053244"/>
    <w:rsid w:val="000534E2"/>
    <w:rsid w:val="00053C43"/>
    <w:rsid w:val="0005472E"/>
    <w:rsid w:val="000547C6"/>
    <w:rsid w:val="00054AD4"/>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20DA"/>
    <w:rsid w:val="000623CA"/>
    <w:rsid w:val="000626EE"/>
    <w:rsid w:val="00062985"/>
    <w:rsid w:val="00063E71"/>
    <w:rsid w:val="000640A9"/>
    <w:rsid w:val="0006422E"/>
    <w:rsid w:val="00064489"/>
    <w:rsid w:val="00065584"/>
    <w:rsid w:val="000655FD"/>
    <w:rsid w:val="00065A52"/>
    <w:rsid w:val="00065B63"/>
    <w:rsid w:val="000660C5"/>
    <w:rsid w:val="00066ABF"/>
    <w:rsid w:val="00066F02"/>
    <w:rsid w:val="00067098"/>
    <w:rsid w:val="0006742D"/>
    <w:rsid w:val="000676F8"/>
    <w:rsid w:val="00067769"/>
    <w:rsid w:val="000704F3"/>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582"/>
    <w:rsid w:val="00074A1F"/>
    <w:rsid w:val="00074C2B"/>
    <w:rsid w:val="000752FC"/>
    <w:rsid w:val="000758E3"/>
    <w:rsid w:val="00076B41"/>
    <w:rsid w:val="0008006E"/>
    <w:rsid w:val="000802A9"/>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689"/>
    <w:rsid w:val="0008568F"/>
    <w:rsid w:val="0008745F"/>
    <w:rsid w:val="000908D6"/>
    <w:rsid w:val="0009125C"/>
    <w:rsid w:val="000913AD"/>
    <w:rsid w:val="00091F49"/>
    <w:rsid w:val="0009214D"/>
    <w:rsid w:val="00093051"/>
    <w:rsid w:val="000935F8"/>
    <w:rsid w:val="000938C5"/>
    <w:rsid w:val="00093F02"/>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BF6"/>
    <w:rsid w:val="000B7CAB"/>
    <w:rsid w:val="000B7CC2"/>
    <w:rsid w:val="000C005D"/>
    <w:rsid w:val="000C015B"/>
    <w:rsid w:val="000C0411"/>
    <w:rsid w:val="000C0A3E"/>
    <w:rsid w:val="000C27FF"/>
    <w:rsid w:val="000C2888"/>
    <w:rsid w:val="000C2CCC"/>
    <w:rsid w:val="000C2CD8"/>
    <w:rsid w:val="000C2DE3"/>
    <w:rsid w:val="000C33EB"/>
    <w:rsid w:val="000C3B79"/>
    <w:rsid w:val="000C3C38"/>
    <w:rsid w:val="000C3F67"/>
    <w:rsid w:val="000C41E0"/>
    <w:rsid w:val="000C41F9"/>
    <w:rsid w:val="000C4231"/>
    <w:rsid w:val="000C436A"/>
    <w:rsid w:val="000C47AE"/>
    <w:rsid w:val="000C4E6D"/>
    <w:rsid w:val="000C55BE"/>
    <w:rsid w:val="000C57F2"/>
    <w:rsid w:val="000C59E2"/>
    <w:rsid w:val="000C6231"/>
    <w:rsid w:val="000C707C"/>
    <w:rsid w:val="000C7611"/>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D60"/>
    <w:rsid w:val="000F13C5"/>
    <w:rsid w:val="000F147D"/>
    <w:rsid w:val="000F1A3A"/>
    <w:rsid w:val="000F1A53"/>
    <w:rsid w:val="000F1A5A"/>
    <w:rsid w:val="000F1D45"/>
    <w:rsid w:val="000F1FA4"/>
    <w:rsid w:val="000F2014"/>
    <w:rsid w:val="000F2194"/>
    <w:rsid w:val="000F24B2"/>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F66"/>
    <w:rsid w:val="001054A3"/>
    <w:rsid w:val="0010559C"/>
    <w:rsid w:val="00105C32"/>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CE1"/>
    <w:rsid w:val="0011267E"/>
    <w:rsid w:val="0011271A"/>
    <w:rsid w:val="00112E38"/>
    <w:rsid w:val="001131AA"/>
    <w:rsid w:val="001137CE"/>
    <w:rsid w:val="00113C4C"/>
    <w:rsid w:val="00113CDC"/>
    <w:rsid w:val="00113DD9"/>
    <w:rsid w:val="0011467A"/>
    <w:rsid w:val="00114751"/>
    <w:rsid w:val="0011484F"/>
    <w:rsid w:val="001148DA"/>
    <w:rsid w:val="00114F21"/>
    <w:rsid w:val="00114F4E"/>
    <w:rsid w:val="00115310"/>
    <w:rsid w:val="00115E3D"/>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E61"/>
    <w:rsid w:val="00157E78"/>
    <w:rsid w:val="001601C2"/>
    <w:rsid w:val="00160ED7"/>
    <w:rsid w:val="001619E0"/>
    <w:rsid w:val="00161CB9"/>
    <w:rsid w:val="00161E60"/>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70713"/>
    <w:rsid w:val="00170F85"/>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AC3"/>
    <w:rsid w:val="00177B82"/>
    <w:rsid w:val="00180234"/>
    <w:rsid w:val="001811ED"/>
    <w:rsid w:val="0018138B"/>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37A6"/>
    <w:rsid w:val="001A4197"/>
    <w:rsid w:val="001A45A0"/>
    <w:rsid w:val="001A4BB8"/>
    <w:rsid w:val="001A50A5"/>
    <w:rsid w:val="001A548E"/>
    <w:rsid w:val="001A5625"/>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501"/>
    <w:rsid w:val="001C58FF"/>
    <w:rsid w:val="001C591F"/>
    <w:rsid w:val="001C63D2"/>
    <w:rsid w:val="001C6526"/>
    <w:rsid w:val="001C6A87"/>
    <w:rsid w:val="001C6E3A"/>
    <w:rsid w:val="001C7078"/>
    <w:rsid w:val="001C709B"/>
    <w:rsid w:val="001C7813"/>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4C1"/>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B52"/>
    <w:rsid w:val="00247E49"/>
    <w:rsid w:val="00247EB2"/>
    <w:rsid w:val="00250568"/>
    <w:rsid w:val="002507C7"/>
    <w:rsid w:val="002511AF"/>
    <w:rsid w:val="00251AF9"/>
    <w:rsid w:val="00251BF4"/>
    <w:rsid w:val="00252146"/>
    <w:rsid w:val="002525B9"/>
    <w:rsid w:val="00252B3D"/>
    <w:rsid w:val="00252BA5"/>
    <w:rsid w:val="00253077"/>
    <w:rsid w:val="00253368"/>
    <w:rsid w:val="00253752"/>
    <w:rsid w:val="00253DF7"/>
    <w:rsid w:val="002544FC"/>
    <w:rsid w:val="00254A01"/>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4677"/>
    <w:rsid w:val="00264A62"/>
    <w:rsid w:val="00265045"/>
    <w:rsid w:val="00265096"/>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F12"/>
    <w:rsid w:val="00296613"/>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693"/>
    <w:rsid w:val="002C729B"/>
    <w:rsid w:val="002C73EA"/>
    <w:rsid w:val="002C7C6D"/>
    <w:rsid w:val="002C7FEF"/>
    <w:rsid w:val="002D04B2"/>
    <w:rsid w:val="002D06AC"/>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531"/>
    <w:rsid w:val="002D47E6"/>
    <w:rsid w:val="002D4B67"/>
    <w:rsid w:val="002D5353"/>
    <w:rsid w:val="002D5398"/>
    <w:rsid w:val="002D5584"/>
    <w:rsid w:val="002D5767"/>
    <w:rsid w:val="002D65F7"/>
    <w:rsid w:val="002D66F5"/>
    <w:rsid w:val="002D6A84"/>
    <w:rsid w:val="002D6B9C"/>
    <w:rsid w:val="002D6C05"/>
    <w:rsid w:val="002D70B7"/>
    <w:rsid w:val="002D7C5A"/>
    <w:rsid w:val="002E0210"/>
    <w:rsid w:val="002E0666"/>
    <w:rsid w:val="002E0CE5"/>
    <w:rsid w:val="002E18B5"/>
    <w:rsid w:val="002E18FF"/>
    <w:rsid w:val="002E2335"/>
    <w:rsid w:val="002E23C3"/>
    <w:rsid w:val="002E2FCE"/>
    <w:rsid w:val="002E3600"/>
    <w:rsid w:val="002E37F7"/>
    <w:rsid w:val="002E3891"/>
    <w:rsid w:val="002E3909"/>
    <w:rsid w:val="002E3E90"/>
    <w:rsid w:val="002E3F9E"/>
    <w:rsid w:val="002E429F"/>
    <w:rsid w:val="002E479B"/>
    <w:rsid w:val="002E4943"/>
    <w:rsid w:val="002E49BC"/>
    <w:rsid w:val="002E49CB"/>
    <w:rsid w:val="002E4E56"/>
    <w:rsid w:val="002E52CC"/>
    <w:rsid w:val="002E5808"/>
    <w:rsid w:val="002E584F"/>
    <w:rsid w:val="002E58C5"/>
    <w:rsid w:val="002E5B9E"/>
    <w:rsid w:val="002E6B7A"/>
    <w:rsid w:val="002E6DC0"/>
    <w:rsid w:val="002E7001"/>
    <w:rsid w:val="002E7991"/>
    <w:rsid w:val="002E7A32"/>
    <w:rsid w:val="002E7EE9"/>
    <w:rsid w:val="002F0A6E"/>
    <w:rsid w:val="002F0BF5"/>
    <w:rsid w:val="002F1D03"/>
    <w:rsid w:val="002F1ECC"/>
    <w:rsid w:val="002F25E9"/>
    <w:rsid w:val="002F2A99"/>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3B"/>
    <w:rsid w:val="00337980"/>
    <w:rsid w:val="00337989"/>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C48"/>
    <w:rsid w:val="00350E09"/>
    <w:rsid w:val="003511D3"/>
    <w:rsid w:val="00351B24"/>
    <w:rsid w:val="00352130"/>
    <w:rsid w:val="00352289"/>
    <w:rsid w:val="00352C21"/>
    <w:rsid w:val="00353573"/>
    <w:rsid w:val="00353707"/>
    <w:rsid w:val="0035412D"/>
    <w:rsid w:val="00354216"/>
    <w:rsid w:val="00354841"/>
    <w:rsid w:val="00354EFD"/>
    <w:rsid w:val="00354F38"/>
    <w:rsid w:val="00354F4F"/>
    <w:rsid w:val="003555CC"/>
    <w:rsid w:val="003561B4"/>
    <w:rsid w:val="003574ED"/>
    <w:rsid w:val="003576A7"/>
    <w:rsid w:val="003576FA"/>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70617"/>
    <w:rsid w:val="00370901"/>
    <w:rsid w:val="003709D8"/>
    <w:rsid w:val="00370D02"/>
    <w:rsid w:val="00371C1B"/>
    <w:rsid w:val="00371D63"/>
    <w:rsid w:val="003728D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4C6"/>
    <w:rsid w:val="003A37BF"/>
    <w:rsid w:val="003A3AE7"/>
    <w:rsid w:val="003A3B9B"/>
    <w:rsid w:val="003A444D"/>
    <w:rsid w:val="003A4505"/>
    <w:rsid w:val="003A5365"/>
    <w:rsid w:val="003A546D"/>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2E3A"/>
    <w:rsid w:val="003B32F7"/>
    <w:rsid w:val="003B3E59"/>
    <w:rsid w:val="003B4022"/>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39"/>
    <w:rsid w:val="003B6F54"/>
    <w:rsid w:val="003B712E"/>
    <w:rsid w:val="003B735C"/>
    <w:rsid w:val="003B7430"/>
    <w:rsid w:val="003B7EC7"/>
    <w:rsid w:val="003C0482"/>
    <w:rsid w:val="003C05CC"/>
    <w:rsid w:val="003C091E"/>
    <w:rsid w:val="003C09E7"/>
    <w:rsid w:val="003C0BED"/>
    <w:rsid w:val="003C16C4"/>
    <w:rsid w:val="003C18AD"/>
    <w:rsid w:val="003C1EA3"/>
    <w:rsid w:val="003C20D3"/>
    <w:rsid w:val="003C217F"/>
    <w:rsid w:val="003C2217"/>
    <w:rsid w:val="003C2AA7"/>
    <w:rsid w:val="003C2AF2"/>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93E"/>
    <w:rsid w:val="003C6B7E"/>
    <w:rsid w:val="003C71FE"/>
    <w:rsid w:val="003C7B87"/>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106A"/>
    <w:rsid w:val="003E13A8"/>
    <w:rsid w:val="003E1E9A"/>
    <w:rsid w:val="003E22D4"/>
    <w:rsid w:val="003E24BD"/>
    <w:rsid w:val="003E2C4B"/>
    <w:rsid w:val="003E313F"/>
    <w:rsid w:val="003E3643"/>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3984"/>
    <w:rsid w:val="003F44F5"/>
    <w:rsid w:val="003F46E9"/>
    <w:rsid w:val="003F4A93"/>
    <w:rsid w:val="003F4DE2"/>
    <w:rsid w:val="003F4E79"/>
    <w:rsid w:val="003F524E"/>
    <w:rsid w:val="003F5644"/>
    <w:rsid w:val="003F5720"/>
    <w:rsid w:val="003F5AAB"/>
    <w:rsid w:val="003F5C95"/>
    <w:rsid w:val="003F6017"/>
    <w:rsid w:val="003F635B"/>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48"/>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54C2"/>
    <w:rsid w:val="00445C24"/>
    <w:rsid w:val="00445CA0"/>
    <w:rsid w:val="00446176"/>
    <w:rsid w:val="0044618B"/>
    <w:rsid w:val="00446390"/>
    <w:rsid w:val="004464A2"/>
    <w:rsid w:val="00446920"/>
    <w:rsid w:val="00447351"/>
    <w:rsid w:val="00447B50"/>
    <w:rsid w:val="00447BD5"/>
    <w:rsid w:val="00447C55"/>
    <w:rsid w:val="00447DC3"/>
    <w:rsid w:val="0045004D"/>
    <w:rsid w:val="00450BFC"/>
    <w:rsid w:val="00450C2B"/>
    <w:rsid w:val="00450E1B"/>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109E"/>
    <w:rsid w:val="004610CD"/>
    <w:rsid w:val="00461293"/>
    <w:rsid w:val="004613ED"/>
    <w:rsid w:val="004614C6"/>
    <w:rsid w:val="004615D2"/>
    <w:rsid w:val="004621F0"/>
    <w:rsid w:val="004623BF"/>
    <w:rsid w:val="004627AB"/>
    <w:rsid w:val="0046283F"/>
    <w:rsid w:val="00462F2F"/>
    <w:rsid w:val="004631BC"/>
    <w:rsid w:val="004632CF"/>
    <w:rsid w:val="004634CE"/>
    <w:rsid w:val="004635A7"/>
    <w:rsid w:val="00463645"/>
    <w:rsid w:val="00463BC7"/>
    <w:rsid w:val="00463E97"/>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1473"/>
    <w:rsid w:val="00471496"/>
    <w:rsid w:val="0047188C"/>
    <w:rsid w:val="00471D90"/>
    <w:rsid w:val="00472154"/>
    <w:rsid w:val="0047291F"/>
    <w:rsid w:val="00472D29"/>
    <w:rsid w:val="00473915"/>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DA7"/>
    <w:rsid w:val="00481521"/>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677F"/>
    <w:rsid w:val="00486AF4"/>
    <w:rsid w:val="00486B9D"/>
    <w:rsid w:val="00486F4D"/>
    <w:rsid w:val="00487573"/>
    <w:rsid w:val="00487851"/>
    <w:rsid w:val="004879B6"/>
    <w:rsid w:val="00487EC0"/>
    <w:rsid w:val="00487EC7"/>
    <w:rsid w:val="00490F9B"/>
    <w:rsid w:val="00491465"/>
    <w:rsid w:val="0049165E"/>
    <w:rsid w:val="00491A11"/>
    <w:rsid w:val="004922A5"/>
    <w:rsid w:val="004925EC"/>
    <w:rsid w:val="0049261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42F"/>
    <w:rsid w:val="004A200E"/>
    <w:rsid w:val="004A2164"/>
    <w:rsid w:val="004A2515"/>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50C"/>
    <w:rsid w:val="004A69C8"/>
    <w:rsid w:val="004A6C97"/>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B80"/>
    <w:rsid w:val="004B55DC"/>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514B"/>
    <w:rsid w:val="004D528E"/>
    <w:rsid w:val="004D55FF"/>
    <w:rsid w:val="004D5A45"/>
    <w:rsid w:val="004D5B4D"/>
    <w:rsid w:val="004D5BFF"/>
    <w:rsid w:val="004D6506"/>
    <w:rsid w:val="004D66D1"/>
    <w:rsid w:val="004D68F5"/>
    <w:rsid w:val="004D6C28"/>
    <w:rsid w:val="004D6FAF"/>
    <w:rsid w:val="004D70A6"/>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D45"/>
    <w:rsid w:val="004F6035"/>
    <w:rsid w:val="004F63ED"/>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3DDC"/>
    <w:rsid w:val="0052438E"/>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0C1A"/>
    <w:rsid w:val="005414E2"/>
    <w:rsid w:val="0054160D"/>
    <w:rsid w:val="005416A2"/>
    <w:rsid w:val="00541EB7"/>
    <w:rsid w:val="00542945"/>
    <w:rsid w:val="00542AD5"/>
    <w:rsid w:val="00542EDE"/>
    <w:rsid w:val="0054341E"/>
    <w:rsid w:val="0054384C"/>
    <w:rsid w:val="00543FC2"/>
    <w:rsid w:val="00544088"/>
    <w:rsid w:val="0054433B"/>
    <w:rsid w:val="00544AD7"/>
    <w:rsid w:val="005452DF"/>
    <w:rsid w:val="00545662"/>
    <w:rsid w:val="0054585E"/>
    <w:rsid w:val="00545B76"/>
    <w:rsid w:val="00546073"/>
    <w:rsid w:val="0054736B"/>
    <w:rsid w:val="005478BB"/>
    <w:rsid w:val="00547BC4"/>
    <w:rsid w:val="00550BE8"/>
    <w:rsid w:val="00550C69"/>
    <w:rsid w:val="00551607"/>
    <w:rsid w:val="00552423"/>
    <w:rsid w:val="005534BB"/>
    <w:rsid w:val="00553651"/>
    <w:rsid w:val="0055365C"/>
    <w:rsid w:val="00553668"/>
    <w:rsid w:val="00553ADF"/>
    <w:rsid w:val="005541D4"/>
    <w:rsid w:val="00554A10"/>
    <w:rsid w:val="005550AC"/>
    <w:rsid w:val="005565AB"/>
    <w:rsid w:val="00556A21"/>
    <w:rsid w:val="00556E29"/>
    <w:rsid w:val="00556EE7"/>
    <w:rsid w:val="00557A63"/>
    <w:rsid w:val="0056060F"/>
    <w:rsid w:val="005613E8"/>
    <w:rsid w:val="0056158C"/>
    <w:rsid w:val="00561816"/>
    <w:rsid w:val="005619B2"/>
    <w:rsid w:val="00561C27"/>
    <w:rsid w:val="0056225F"/>
    <w:rsid w:val="0056255F"/>
    <w:rsid w:val="0056269B"/>
    <w:rsid w:val="005626BF"/>
    <w:rsid w:val="0056298E"/>
    <w:rsid w:val="00562C8B"/>
    <w:rsid w:val="00563627"/>
    <w:rsid w:val="0056396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0BFE"/>
    <w:rsid w:val="00570C1D"/>
    <w:rsid w:val="005715BD"/>
    <w:rsid w:val="00572C10"/>
    <w:rsid w:val="00572FD2"/>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B8F"/>
    <w:rsid w:val="00584E40"/>
    <w:rsid w:val="0058551B"/>
    <w:rsid w:val="00585C73"/>
    <w:rsid w:val="005867AE"/>
    <w:rsid w:val="005868CB"/>
    <w:rsid w:val="00586AFC"/>
    <w:rsid w:val="00587A9A"/>
    <w:rsid w:val="00587F6A"/>
    <w:rsid w:val="00587FAB"/>
    <w:rsid w:val="0059071B"/>
    <w:rsid w:val="00590903"/>
    <w:rsid w:val="00590B1F"/>
    <w:rsid w:val="00590B89"/>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0B1C"/>
    <w:rsid w:val="005D1075"/>
    <w:rsid w:val="005D1248"/>
    <w:rsid w:val="005D1255"/>
    <w:rsid w:val="005D12C4"/>
    <w:rsid w:val="005D141F"/>
    <w:rsid w:val="005D1494"/>
    <w:rsid w:val="005D2102"/>
    <w:rsid w:val="005D2885"/>
    <w:rsid w:val="005D395A"/>
    <w:rsid w:val="005D48A2"/>
    <w:rsid w:val="005D497A"/>
    <w:rsid w:val="005D4AA8"/>
    <w:rsid w:val="005D62B3"/>
    <w:rsid w:val="005D6CC9"/>
    <w:rsid w:val="005D764B"/>
    <w:rsid w:val="005D773B"/>
    <w:rsid w:val="005E0160"/>
    <w:rsid w:val="005E03CB"/>
    <w:rsid w:val="005E0821"/>
    <w:rsid w:val="005E0A98"/>
    <w:rsid w:val="005E109D"/>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4A0"/>
    <w:rsid w:val="005E7D9F"/>
    <w:rsid w:val="005E7E2C"/>
    <w:rsid w:val="005E7ECE"/>
    <w:rsid w:val="005E7FAB"/>
    <w:rsid w:val="005F0BB2"/>
    <w:rsid w:val="005F0C5A"/>
    <w:rsid w:val="005F0D01"/>
    <w:rsid w:val="005F106A"/>
    <w:rsid w:val="005F1B40"/>
    <w:rsid w:val="005F1F06"/>
    <w:rsid w:val="005F2030"/>
    <w:rsid w:val="005F2104"/>
    <w:rsid w:val="005F2738"/>
    <w:rsid w:val="005F2CD9"/>
    <w:rsid w:val="005F2DD4"/>
    <w:rsid w:val="005F40BB"/>
    <w:rsid w:val="005F4CC2"/>
    <w:rsid w:val="005F4FED"/>
    <w:rsid w:val="005F551C"/>
    <w:rsid w:val="005F5CE7"/>
    <w:rsid w:val="005F5F36"/>
    <w:rsid w:val="005F618D"/>
    <w:rsid w:val="005F6F53"/>
    <w:rsid w:val="005F70DA"/>
    <w:rsid w:val="005F73D0"/>
    <w:rsid w:val="005F7770"/>
    <w:rsid w:val="005F7C8F"/>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A75"/>
    <w:rsid w:val="00621089"/>
    <w:rsid w:val="00621407"/>
    <w:rsid w:val="00621757"/>
    <w:rsid w:val="00621D27"/>
    <w:rsid w:val="0062225C"/>
    <w:rsid w:val="00622B92"/>
    <w:rsid w:val="00622CC0"/>
    <w:rsid w:val="00622E33"/>
    <w:rsid w:val="00622FC5"/>
    <w:rsid w:val="0062371C"/>
    <w:rsid w:val="00623C20"/>
    <w:rsid w:val="006243D6"/>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D9A"/>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A93"/>
    <w:rsid w:val="00676B02"/>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7233"/>
    <w:rsid w:val="006873BE"/>
    <w:rsid w:val="006876AA"/>
    <w:rsid w:val="006903C0"/>
    <w:rsid w:val="0069052A"/>
    <w:rsid w:val="006909B7"/>
    <w:rsid w:val="00690BA0"/>
    <w:rsid w:val="00691664"/>
    <w:rsid w:val="0069186E"/>
    <w:rsid w:val="00691BD2"/>
    <w:rsid w:val="0069210E"/>
    <w:rsid w:val="00692502"/>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41FB"/>
    <w:rsid w:val="006B4566"/>
    <w:rsid w:val="006B460D"/>
    <w:rsid w:val="006B460E"/>
    <w:rsid w:val="006B46AE"/>
    <w:rsid w:val="006B47DA"/>
    <w:rsid w:val="006B4A3A"/>
    <w:rsid w:val="006B550D"/>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71AB"/>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791"/>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0640"/>
    <w:rsid w:val="007312FD"/>
    <w:rsid w:val="00731798"/>
    <w:rsid w:val="007322F9"/>
    <w:rsid w:val="00732B3E"/>
    <w:rsid w:val="00732B4D"/>
    <w:rsid w:val="0073302E"/>
    <w:rsid w:val="007334AC"/>
    <w:rsid w:val="00733737"/>
    <w:rsid w:val="00733881"/>
    <w:rsid w:val="00733AA2"/>
    <w:rsid w:val="00733BAD"/>
    <w:rsid w:val="00733CAD"/>
    <w:rsid w:val="00733DB9"/>
    <w:rsid w:val="00733DE8"/>
    <w:rsid w:val="00733FAF"/>
    <w:rsid w:val="00734617"/>
    <w:rsid w:val="007346AC"/>
    <w:rsid w:val="007347E0"/>
    <w:rsid w:val="00734B53"/>
    <w:rsid w:val="00734FEE"/>
    <w:rsid w:val="007354D4"/>
    <w:rsid w:val="00735711"/>
    <w:rsid w:val="007359DA"/>
    <w:rsid w:val="00735B6D"/>
    <w:rsid w:val="00735C7A"/>
    <w:rsid w:val="00735CBD"/>
    <w:rsid w:val="007362BC"/>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70BB"/>
    <w:rsid w:val="007474E3"/>
    <w:rsid w:val="007477CB"/>
    <w:rsid w:val="0075075D"/>
    <w:rsid w:val="00750760"/>
    <w:rsid w:val="00750D2B"/>
    <w:rsid w:val="00750DDB"/>
    <w:rsid w:val="00750FCA"/>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407E"/>
    <w:rsid w:val="00764110"/>
    <w:rsid w:val="00764456"/>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85B"/>
    <w:rsid w:val="007809CB"/>
    <w:rsid w:val="00780E0F"/>
    <w:rsid w:val="007812DE"/>
    <w:rsid w:val="00781566"/>
    <w:rsid w:val="00781795"/>
    <w:rsid w:val="0078185C"/>
    <w:rsid w:val="00781A63"/>
    <w:rsid w:val="00781D40"/>
    <w:rsid w:val="007820C9"/>
    <w:rsid w:val="0078243F"/>
    <w:rsid w:val="0078248E"/>
    <w:rsid w:val="0078254A"/>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F0"/>
    <w:rsid w:val="007943AF"/>
    <w:rsid w:val="007947CB"/>
    <w:rsid w:val="00794808"/>
    <w:rsid w:val="007948B8"/>
    <w:rsid w:val="0079521E"/>
    <w:rsid w:val="00795366"/>
    <w:rsid w:val="00795609"/>
    <w:rsid w:val="0079581E"/>
    <w:rsid w:val="00795C30"/>
    <w:rsid w:val="00795EC4"/>
    <w:rsid w:val="0079687A"/>
    <w:rsid w:val="00796AA1"/>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68BD"/>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996"/>
    <w:rsid w:val="007B6D2E"/>
    <w:rsid w:val="007B6D7A"/>
    <w:rsid w:val="007B6D8F"/>
    <w:rsid w:val="007B74C4"/>
    <w:rsid w:val="007B7559"/>
    <w:rsid w:val="007B76C3"/>
    <w:rsid w:val="007B76F2"/>
    <w:rsid w:val="007B7A2B"/>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603"/>
    <w:rsid w:val="007D082B"/>
    <w:rsid w:val="007D0C23"/>
    <w:rsid w:val="007D1854"/>
    <w:rsid w:val="007D1C4B"/>
    <w:rsid w:val="007D1D38"/>
    <w:rsid w:val="007D1D3B"/>
    <w:rsid w:val="007D2187"/>
    <w:rsid w:val="007D229D"/>
    <w:rsid w:val="007D25BC"/>
    <w:rsid w:val="007D29CE"/>
    <w:rsid w:val="007D2F8D"/>
    <w:rsid w:val="007D45FF"/>
    <w:rsid w:val="007D4AB6"/>
    <w:rsid w:val="007D4B22"/>
    <w:rsid w:val="007D4E91"/>
    <w:rsid w:val="007D50FD"/>
    <w:rsid w:val="007D5363"/>
    <w:rsid w:val="007D5449"/>
    <w:rsid w:val="007D5534"/>
    <w:rsid w:val="007D5758"/>
    <w:rsid w:val="007D5923"/>
    <w:rsid w:val="007D5C33"/>
    <w:rsid w:val="007D605B"/>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F8D"/>
    <w:rsid w:val="007E679C"/>
    <w:rsid w:val="007E6818"/>
    <w:rsid w:val="007E6819"/>
    <w:rsid w:val="007E6F77"/>
    <w:rsid w:val="007E7B22"/>
    <w:rsid w:val="007E7E4B"/>
    <w:rsid w:val="007E7F34"/>
    <w:rsid w:val="007F1A6B"/>
    <w:rsid w:val="007F1D7C"/>
    <w:rsid w:val="007F2545"/>
    <w:rsid w:val="007F26D5"/>
    <w:rsid w:val="007F297D"/>
    <w:rsid w:val="007F2BA6"/>
    <w:rsid w:val="007F3088"/>
    <w:rsid w:val="007F32C9"/>
    <w:rsid w:val="007F35A0"/>
    <w:rsid w:val="007F4249"/>
    <w:rsid w:val="007F4643"/>
    <w:rsid w:val="007F52F1"/>
    <w:rsid w:val="007F5B9D"/>
    <w:rsid w:val="007F5E2A"/>
    <w:rsid w:val="007F66D7"/>
    <w:rsid w:val="007F68B8"/>
    <w:rsid w:val="007F6F7A"/>
    <w:rsid w:val="007F7420"/>
    <w:rsid w:val="007F756E"/>
    <w:rsid w:val="007F75BE"/>
    <w:rsid w:val="007F7FB2"/>
    <w:rsid w:val="008000C5"/>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A2A"/>
    <w:rsid w:val="008130E7"/>
    <w:rsid w:val="008134CB"/>
    <w:rsid w:val="0081365B"/>
    <w:rsid w:val="00813897"/>
    <w:rsid w:val="00813B7A"/>
    <w:rsid w:val="008141F0"/>
    <w:rsid w:val="008144C5"/>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95E"/>
    <w:rsid w:val="00822AEC"/>
    <w:rsid w:val="00822EB8"/>
    <w:rsid w:val="008230D6"/>
    <w:rsid w:val="00823238"/>
    <w:rsid w:val="00823550"/>
    <w:rsid w:val="008236C5"/>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2BE"/>
    <w:rsid w:val="0083594F"/>
    <w:rsid w:val="0083644E"/>
    <w:rsid w:val="00836702"/>
    <w:rsid w:val="00836A4F"/>
    <w:rsid w:val="00836DDA"/>
    <w:rsid w:val="00836EF0"/>
    <w:rsid w:val="0083775B"/>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934"/>
    <w:rsid w:val="00844B28"/>
    <w:rsid w:val="00844B85"/>
    <w:rsid w:val="00845010"/>
    <w:rsid w:val="0084503F"/>
    <w:rsid w:val="0084589F"/>
    <w:rsid w:val="0084645D"/>
    <w:rsid w:val="0084654E"/>
    <w:rsid w:val="00846560"/>
    <w:rsid w:val="00846CDC"/>
    <w:rsid w:val="00846F12"/>
    <w:rsid w:val="00846F26"/>
    <w:rsid w:val="00847067"/>
    <w:rsid w:val="00847A28"/>
    <w:rsid w:val="00850090"/>
    <w:rsid w:val="008500A9"/>
    <w:rsid w:val="00850830"/>
    <w:rsid w:val="00850A6C"/>
    <w:rsid w:val="00850DE6"/>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840"/>
    <w:rsid w:val="00856B69"/>
    <w:rsid w:val="008577AF"/>
    <w:rsid w:val="008579A6"/>
    <w:rsid w:val="0086000C"/>
    <w:rsid w:val="008601F2"/>
    <w:rsid w:val="008602BB"/>
    <w:rsid w:val="00860EA0"/>
    <w:rsid w:val="00860FAB"/>
    <w:rsid w:val="00861101"/>
    <w:rsid w:val="00861311"/>
    <w:rsid w:val="00861AF5"/>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6A0"/>
    <w:rsid w:val="00866B22"/>
    <w:rsid w:val="00866CF0"/>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2CD"/>
    <w:rsid w:val="00874B42"/>
    <w:rsid w:val="00874D8C"/>
    <w:rsid w:val="008759AC"/>
    <w:rsid w:val="00875CD3"/>
    <w:rsid w:val="00876BC7"/>
    <w:rsid w:val="00876EAC"/>
    <w:rsid w:val="00877975"/>
    <w:rsid w:val="00880672"/>
    <w:rsid w:val="00880758"/>
    <w:rsid w:val="008811B0"/>
    <w:rsid w:val="00881251"/>
    <w:rsid w:val="008814CC"/>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2CFD"/>
    <w:rsid w:val="00893106"/>
    <w:rsid w:val="008933FC"/>
    <w:rsid w:val="008934CA"/>
    <w:rsid w:val="00893540"/>
    <w:rsid w:val="00893E62"/>
    <w:rsid w:val="008948B8"/>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656"/>
    <w:rsid w:val="008A4977"/>
    <w:rsid w:val="008A5077"/>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46FA"/>
    <w:rsid w:val="008E55E1"/>
    <w:rsid w:val="008E5BC6"/>
    <w:rsid w:val="008E6A3D"/>
    <w:rsid w:val="008E6D8A"/>
    <w:rsid w:val="008E77A1"/>
    <w:rsid w:val="008E78E9"/>
    <w:rsid w:val="008E7C9D"/>
    <w:rsid w:val="008F0554"/>
    <w:rsid w:val="008F06A2"/>
    <w:rsid w:val="008F0B33"/>
    <w:rsid w:val="008F0CD7"/>
    <w:rsid w:val="008F0D5D"/>
    <w:rsid w:val="008F10CE"/>
    <w:rsid w:val="008F15EA"/>
    <w:rsid w:val="008F16D5"/>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031"/>
    <w:rsid w:val="00901348"/>
    <w:rsid w:val="0090177D"/>
    <w:rsid w:val="00901A42"/>
    <w:rsid w:val="00901CD1"/>
    <w:rsid w:val="00901D90"/>
    <w:rsid w:val="009026C9"/>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52CB"/>
    <w:rsid w:val="0091564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22B"/>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CB"/>
    <w:rsid w:val="00953E72"/>
    <w:rsid w:val="00953F59"/>
    <w:rsid w:val="00954751"/>
    <w:rsid w:val="009549AA"/>
    <w:rsid w:val="00954AD6"/>
    <w:rsid w:val="00954CD6"/>
    <w:rsid w:val="00954D1C"/>
    <w:rsid w:val="00954E80"/>
    <w:rsid w:val="00954ED4"/>
    <w:rsid w:val="009557CE"/>
    <w:rsid w:val="0095591B"/>
    <w:rsid w:val="00955B2B"/>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35C"/>
    <w:rsid w:val="0096561B"/>
    <w:rsid w:val="009658AB"/>
    <w:rsid w:val="00965BD5"/>
    <w:rsid w:val="00965C39"/>
    <w:rsid w:val="00965CE0"/>
    <w:rsid w:val="00965E31"/>
    <w:rsid w:val="00966A50"/>
    <w:rsid w:val="00966CA6"/>
    <w:rsid w:val="00966ED7"/>
    <w:rsid w:val="00967ADB"/>
    <w:rsid w:val="00967C82"/>
    <w:rsid w:val="0097010A"/>
    <w:rsid w:val="009706D4"/>
    <w:rsid w:val="00970B6A"/>
    <w:rsid w:val="00970CC4"/>
    <w:rsid w:val="00970D7B"/>
    <w:rsid w:val="00972956"/>
    <w:rsid w:val="00972B1E"/>
    <w:rsid w:val="00972B93"/>
    <w:rsid w:val="00972C5B"/>
    <w:rsid w:val="00972F49"/>
    <w:rsid w:val="00973700"/>
    <w:rsid w:val="00973960"/>
    <w:rsid w:val="00973C50"/>
    <w:rsid w:val="0097539B"/>
    <w:rsid w:val="00975C91"/>
    <w:rsid w:val="00975D72"/>
    <w:rsid w:val="00975ED3"/>
    <w:rsid w:val="00976B89"/>
    <w:rsid w:val="00977318"/>
    <w:rsid w:val="0097757C"/>
    <w:rsid w:val="0098053B"/>
    <w:rsid w:val="009807C6"/>
    <w:rsid w:val="00980ACA"/>
    <w:rsid w:val="00980F14"/>
    <w:rsid w:val="0098125C"/>
    <w:rsid w:val="0098146B"/>
    <w:rsid w:val="00981877"/>
    <w:rsid w:val="009828BD"/>
    <w:rsid w:val="009829FD"/>
    <w:rsid w:val="00982A6F"/>
    <w:rsid w:val="00982D58"/>
    <w:rsid w:val="00982F90"/>
    <w:rsid w:val="009837D2"/>
    <w:rsid w:val="00983984"/>
    <w:rsid w:val="00983BA8"/>
    <w:rsid w:val="00983C3B"/>
    <w:rsid w:val="00984DFF"/>
    <w:rsid w:val="0098555E"/>
    <w:rsid w:val="009856E1"/>
    <w:rsid w:val="009857FB"/>
    <w:rsid w:val="00986423"/>
    <w:rsid w:val="009866B2"/>
    <w:rsid w:val="00986D0E"/>
    <w:rsid w:val="00986E15"/>
    <w:rsid w:val="009871C5"/>
    <w:rsid w:val="0098742C"/>
    <w:rsid w:val="0098765F"/>
    <w:rsid w:val="00987688"/>
    <w:rsid w:val="00987804"/>
    <w:rsid w:val="00987A47"/>
    <w:rsid w:val="00987DFA"/>
    <w:rsid w:val="009900E6"/>
    <w:rsid w:val="00990B6D"/>
    <w:rsid w:val="00990DDE"/>
    <w:rsid w:val="00991123"/>
    <w:rsid w:val="0099117B"/>
    <w:rsid w:val="00991550"/>
    <w:rsid w:val="0099181B"/>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4F39"/>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003"/>
    <w:rsid w:val="009B129D"/>
    <w:rsid w:val="009B1335"/>
    <w:rsid w:val="009B14D7"/>
    <w:rsid w:val="009B1665"/>
    <w:rsid w:val="009B241F"/>
    <w:rsid w:val="009B27B5"/>
    <w:rsid w:val="009B31D6"/>
    <w:rsid w:val="009B385E"/>
    <w:rsid w:val="009B3AE9"/>
    <w:rsid w:val="009B4456"/>
    <w:rsid w:val="009B4E07"/>
    <w:rsid w:val="009B5C61"/>
    <w:rsid w:val="009B5CA5"/>
    <w:rsid w:val="009B5EB0"/>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473C"/>
    <w:rsid w:val="009C4F42"/>
    <w:rsid w:val="009C51DE"/>
    <w:rsid w:val="009C5224"/>
    <w:rsid w:val="009C5419"/>
    <w:rsid w:val="009C5BEB"/>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2DAF"/>
    <w:rsid w:val="009F30F1"/>
    <w:rsid w:val="009F3538"/>
    <w:rsid w:val="009F3846"/>
    <w:rsid w:val="009F3EBC"/>
    <w:rsid w:val="009F40DE"/>
    <w:rsid w:val="009F4174"/>
    <w:rsid w:val="009F4633"/>
    <w:rsid w:val="009F4EA8"/>
    <w:rsid w:val="009F5AD9"/>
    <w:rsid w:val="009F5CF0"/>
    <w:rsid w:val="009F5E97"/>
    <w:rsid w:val="009F61A9"/>
    <w:rsid w:val="009F68BB"/>
    <w:rsid w:val="009F6CC4"/>
    <w:rsid w:val="009F6F55"/>
    <w:rsid w:val="009F71DE"/>
    <w:rsid w:val="009F7316"/>
    <w:rsid w:val="009F7423"/>
    <w:rsid w:val="009F7B97"/>
    <w:rsid w:val="00A00531"/>
    <w:rsid w:val="00A014C6"/>
    <w:rsid w:val="00A025B3"/>
    <w:rsid w:val="00A0276E"/>
    <w:rsid w:val="00A028C3"/>
    <w:rsid w:val="00A0310E"/>
    <w:rsid w:val="00A0424C"/>
    <w:rsid w:val="00A049CA"/>
    <w:rsid w:val="00A04A55"/>
    <w:rsid w:val="00A05269"/>
    <w:rsid w:val="00A053CC"/>
    <w:rsid w:val="00A0540D"/>
    <w:rsid w:val="00A05DC0"/>
    <w:rsid w:val="00A05F57"/>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A98"/>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9C4"/>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595"/>
    <w:rsid w:val="00A3277A"/>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65C7"/>
    <w:rsid w:val="00A66C93"/>
    <w:rsid w:val="00A66F00"/>
    <w:rsid w:val="00A67702"/>
    <w:rsid w:val="00A67E3F"/>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6BD"/>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41E"/>
    <w:rsid w:val="00AA7C65"/>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75FC"/>
    <w:rsid w:val="00AB780B"/>
    <w:rsid w:val="00AB7F96"/>
    <w:rsid w:val="00AC0148"/>
    <w:rsid w:val="00AC0287"/>
    <w:rsid w:val="00AC0A16"/>
    <w:rsid w:val="00AC138D"/>
    <w:rsid w:val="00AC17A3"/>
    <w:rsid w:val="00AC1FFA"/>
    <w:rsid w:val="00AC22F9"/>
    <w:rsid w:val="00AC28FE"/>
    <w:rsid w:val="00AC297B"/>
    <w:rsid w:val="00AC3862"/>
    <w:rsid w:val="00AC4123"/>
    <w:rsid w:val="00AC451A"/>
    <w:rsid w:val="00AC478F"/>
    <w:rsid w:val="00AC4C2C"/>
    <w:rsid w:val="00AC4DE1"/>
    <w:rsid w:val="00AC537D"/>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1D21"/>
    <w:rsid w:val="00AE2C29"/>
    <w:rsid w:val="00AE2FBA"/>
    <w:rsid w:val="00AE3242"/>
    <w:rsid w:val="00AE3298"/>
    <w:rsid w:val="00AE36B4"/>
    <w:rsid w:val="00AE382A"/>
    <w:rsid w:val="00AE38F7"/>
    <w:rsid w:val="00AE3CF0"/>
    <w:rsid w:val="00AE4098"/>
    <w:rsid w:val="00AE4226"/>
    <w:rsid w:val="00AE4CD3"/>
    <w:rsid w:val="00AE4F2B"/>
    <w:rsid w:val="00AE53B1"/>
    <w:rsid w:val="00AE57C0"/>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4FF3"/>
    <w:rsid w:val="00B05AD9"/>
    <w:rsid w:val="00B06117"/>
    <w:rsid w:val="00B06278"/>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C7C"/>
    <w:rsid w:val="00B15EDE"/>
    <w:rsid w:val="00B160BA"/>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AF"/>
    <w:rsid w:val="00B40D2F"/>
    <w:rsid w:val="00B4139F"/>
    <w:rsid w:val="00B429BA"/>
    <w:rsid w:val="00B42D85"/>
    <w:rsid w:val="00B42E79"/>
    <w:rsid w:val="00B433DE"/>
    <w:rsid w:val="00B4369C"/>
    <w:rsid w:val="00B437BB"/>
    <w:rsid w:val="00B44444"/>
    <w:rsid w:val="00B44A2B"/>
    <w:rsid w:val="00B44DB0"/>
    <w:rsid w:val="00B4516E"/>
    <w:rsid w:val="00B45389"/>
    <w:rsid w:val="00B457E2"/>
    <w:rsid w:val="00B458C2"/>
    <w:rsid w:val="00B4690A"/>
    <w:rsid w:val="00B4717F"/>
    <w:rsid w:val="00B4780B"/>
    <w:rsid w:val="00B47AF6"/>
    <w:rsid w:val="00B50F32"/>
    <w:rsid w:val="00B512C9"/>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562"/>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CD9"/>
    <w:rsid w:val="00B65160"/>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B3E"/>
    <w:rsid w:val="00B71BB3"/>
    <w:rsid w:val="00B7210F"/>
    <w:rsid w:val="00B72791"/>
    <w:rsid w:val="00B73397"/>
    <w:rsid w:val="00B73692"/>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902C1"/>
    <w:rsid w:val="00B90768"/>
    <w:rsid w:val="00B90893"/>
    <w:rsid w:val="00B9168D"/>
    <w:rsid w:val="00B9172A"/>
    <w:rsid w:val="00B91993"/>
    <w:rsid w:val="00B927B5"/>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405"/>
    <w:rsid w:val="00BB450E"/>
    <w:rsid w:val="00BB4B4F"/>
    <w:rsid w:val="00BB5913"/>
    <w:rsid w:val="00BB5B40"/>
    <w:rsid w:val="00BB5B68"/>
    <w:rsid w:val="00BB5B8A"/>
    <w:rsid w:val="00BB6023"/>
    <w:rsid w:val="00BB6DCE"/>
    <w:rsid w:val="00BB766C"/>
    <w:rsid w:val="00BB7EEF"/>
    <w:rsid w:val="00BC0244"/>
    <w:rsid w:val="00BC0602"/>
    <w:rsid w:val="00BC0DC9"/>
    <w:rsid w:val="00BC0FB0"/>
    <w:rsid w:val="00BC15FC"/>
    <w:rsid w:val="00BC1BF9"/>
    <w:rsid w:val="00BC1F14"/>
    <w:rsid w:val="00BC2134"/>
    <w:rsid w:val="00BC2C8D"/>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C7F04"/>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87D"/>
    <w:rsid w:val="00C03D86"/>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11A"/>
    <w:rsid w:val="00C162AA"/>
    <w:rsid w:val="00C162BC"/>
    <w:rsid w:val="00C16533"/>
    <w:rsid w:val="00C165B7"/>
    <w:rsid w:val="00C1677A"/>
    <w:rsid w:val="00C167F8"/>
    <w:rsid w:val="00C16B37"/>
    <w:rsid w:val="00C170C0"/>
    <w:rsid w:val="00C17627"/>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EDF"/>
    <w:rsid w:val="00C46590"/>
    <w:rsid w:val="00C46DE1"/>
    <w:rsid w:val="00C46F79"/>
    <w:rsid w:val="00C46FC9"/>
    <w:rsid w:val="00C474A3"/>
    <w:rsid w:val="00C509E0"/>
    <w:rsid w:val="00C51011"/>
    <w:rsid w:val="00C51174"/>
    <w:rsid w:val="00C515D3"/>
    <w:rsid w:val="00C51B84"/>
    <w:rsid w:val="00C52067"/>
    <w:rsid w:val="00C52634"/>
    <w:rsid w:val="00C52B31"/>
    <w:rsid w:val="00C5304D"/>
    <w:rsid w:val="00C532A1"/>
    <w:rsid w:val="00C537ED"/>
    <w:rsid w:val="00C53AA8"/>
    <w:rsid w:val="00C5431F"/>
    <w:rsid w:val="00C5456C"/>
    <w:rsid w:val="00C54994"/>
    <w:rsid w:val="00C54DE2"/>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D7"/>
    <w:rsid w:val="00C766E2"/>
    <w:rsid w:val="00C77B9A"/>
    <w:rsid w:val="00C80C33"/>
    <w:rsid w:val="00C80F2F"/>
    <w:rsid w:val="00C83B22"/>
    <w:rsid w:val="00C845B7"/>
    <w:rsid w:val="00C858A1"/>
    <w:rsid w:val="00C8600E"/>
    <w:rsid w:val="00C86505"/>
    <w:rsid w:val="00C86F92"/>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B14"/>
    <w:rsid w:val="00CA59B8"/>
    <w:rsid w:val="00CA6653"/>
    <w:rsid w:val="00CA6CF5"/>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68D"/>
    <w:rsid w:val="00CB5968"/>
    <w:rsid w:val="00CB6AFC"/>
    <w:rsid w:val="00CB77DC"/>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3B2"/>
    <w:rsid w:val="00CC54F6"/>
    <w:rsid w:val="00CC5A45"/>
    <w:rsid w:val="00CC5BE8"/>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A91"/>
    <w:rsid w:val="00CD1F29"/>
    <w:rsid w:val="00CD2779"/>
    <w:rsid w:val="00CD2BC2"/>
    <w:rsid w:val="00CD2E4B"/>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7156"/>
    <w:rsid w:val="00CD71B9"/>
    <w:rsid w:val="00CD71C6"/>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BD0"/>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5416"/>
    <w:rsid w:val="00D05502"/>
    <w:rsid w:val="00D055F1"/>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F9A"/>
    <w:rsid w:val="00D2011A"/>
    <w:rsid w:val="00D20494"/>
    <w:rsid w:val="00D20BB8"/>
    <w:rsid w:val="00D214E7"/>
    <w:rsid w:val="00D21CA0"/>
    <w:rsid w:val="00D21CD3"/>
    <w:rsid w:val="00D21E8A"/>
    <w:rsid w:val="00D2221E"/>
    <w:rsid w:val="00D2267C"/>
    <w:rsid w:val="00D226A7"/>
    <w:rsid w:val="00D22895"/>
    <w:rsid w:val="00D23005"/>
    <w:rsid w:val="00D2333E"/>
    <w:rsid w:val="00D23D0E"/>
    <w:rsid w:val="00D24D9F"/>
    <w:rsid w:val="00D25604"/>
    <w:rsid w:val="00D25B8C"/>
    <w:rsid w:val="00D26FC2"/>
    <w:rsid w:val="00D270B3"/>
    <w:rsid w:val="00D27135"/>
    <w:rsid w:val="00D2725B"/>
    <w:rsid w:val="00D30DF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21A"/>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69D5"/>
    <w:rsid w:val="00D472AF"/>
    <w:rsid w:val="00D4761C"/>
    <w:rsid w:val="00D47C8E"/>
    <w:rsid w:val="00D47FF7"/>
    <w:rsid w:val="00D500BD"/>
    <w:rsid w:val="00D503C0"/>
    <w:rsid w:val="00D50917"/>
    <w:rsid w:val="00D51001"/>
    <w:rsid w:val="00D5101B"/>
    <w:rsid w:val="00D519BB"/>
    <w:rsid w:val="00D51DD0"/>
    <w:rsid w:val="00D5273C"/>
    <w:rsid w:val="00D53636"/>
    <w:rsid w:val="00D536EF"/>
    <w:rsid w:val="00D538D4"/>
    <w:rsid w:val="00D538D8"/>
    <w:rsid w:val="00D54DBF"/>
    <w:rsid w:val="00D5556B"/>
    <w:rsid w:val="00D55628"/>
    <w:rsid w:val="00D55663"/>
    <w:rsid w:val="00D5594A"/>
    <w:rsid w:val="00D56808"/>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241C"/>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537"/>
    <w:rsid w:val="00D7066E"/>
    <w:rsid w:val="00D70792"/>
    <w:rsid w:val="00D70C58"/>
    <w:rsid w:val="00D710A9"/>
    <w:rsid w:val="00D71424"/>
    <w:rsid w:val="00D7153E"/>
    <w:rsid w:val="00D72A3E"/>
    <w:rsid w:val="00D72BC8"/>
    <w:rsid w:val="00D72D57"/>
    <w:rsid w:val="00D7356A"/>
    <w:rsid w:val="00D73B6C"/>
    <w:rsid w:val="00D73C62"/>
    <w:rsid w:val="00D73E90"/>
    <w:rsid w:val="00D747A7"/>
    <w:rsid w:val="00D7587C"/>
    <w:rsid w:val="00D7591E"/>
    <w:rsid w:val="00D75FF5"/>
    <w:rsid w:val="00D765B1"/>
    <w:rsid w:val="00D769DF"/>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E1C"/>
    <w:rsid w:val="00D943AD"/>
    <w:rsid w:val="00D94F01"/>
    <w:rsid w:val="00D94F7E"/>
    <w:rsid w:val="00D9517F"/>
    <w:rsid w:val="00D95B90"/>
    <w:rsid w:val="00D972DF"/>
    <w:rsid w:val="00D9746A"/>
    <w:rsid w:val="00D97B01"/>
    <w:rsid w:val="00D97C41"/>
    <w:rsid w:val="00DA0680"/>
    <w:rsid w:val="00DA09FE"/>
    <w:rsid w:val="00DA0D82"/>
    <w:rsid w:val="00DA1542"/>
    <w:rsid w:val="00DA172A"/>
    <w:rsid w:val="00DA1753"/>
    <w:rsid w:val="00DA1F6B"/>
    <w:rsid w:val="00DA1F8E"/>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5D8"/>
    <w:rsid w:val="00DA7A4B"/>
    <w:rsid w:val="00DA7ACC"/>
    <w:rsid w:val="00DB0F93"/>
    <w:rsid w:val="00DB17F5"/>
    <w:rsid w:val="00DB19B1"/>
    <w:rsid w:val="00DB230F"/>
    <w:rsid w:val="00DB278D"/>
    <w:rsid w:val="00DB2A8D"/>
    <w:rsid w:val="00DB2AD1"/>
    <w:rsid w:val="00DB2F5C"/>
    <w:rsid w:val="00DB38A0"/>
    <w:rsid w:val="00DB3C59"/>
    <w:rsid w:val="00DB3CBC"/>
    <w:rsid w:val="00DB4162"/>
    <w:rsid w:val="00DB49DE"/>
    <w:rsid w:val="00DB4BD2"/>
    <w:rsid w:val="00DB4EA5"/>
    <w:rsid w:val="00DB571D"/>
    <w:rsid w:val="00DB59FD"/>
    <w:rsid w:val="00DB5A9B"/>
    <w:rsid w:val="00DB60EF"/>
    <w:rsid w:val="00DB62AD"/>
    <w:rsid w:val="00DB6631"/>
    <w:rsid w:val="00DB67A2"/>
    <w:rsid w:val="00DB690A"/>
    <w:rsid w:val="00DB6E34"/>
    <w:rsid w:val="00DB768E"/>
    <w:rsid w:val="00DB79E5"/>
    <w:rsid w:val="00DB7B81"/>
    <w:rsid w:val="00DB7BC4"/>
    <w:rsid w:val="00DC02B2"/>
    <w:rsid w:val="00DC04E1"/>
    <w:rsid w:val="00DC1A8B"/>
    <w:rsid w:val="00DC1D59"/>
    <w:rsid w:val="00DC206C"/>
    <w:rsid w:val="00DC228D"/>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3C3"/>
    <w:rsid w:val="00DE07DE"/>
    <w:rsid w:val="00DE0987"/>
    <w:rsid w:val="00DE09EA"/>
    <w:rsid w:val="00DE0E1F"/>
    <w:rsid w:val="00DE1126"/>
    <w:rsid w:val="00DE14DB"/>
    <w:rsid w:val="00DE1BB0"/>
    <w:rsid w:val="00DE20CE"/>
    <w:rsid w:val="00DE27B9"/>
    <w:rsid w:val="00DE291C"/>
    <w:rsid w:val="00DE3281"/>
    <w:rsid w:val="00DE32BD"/>
    <w:rsid w:val="00DE4C6A"/>
    <w:rsid w:val="00DE4F04"/>
    <w:rsid w:val="00DE522B"/>
    <w:rsid w:val="00DE5C5D"/>
    <w:rsid w:val="00DE710A"/>
    <w:rsid w:val="00DE79CA"/>
    <w:rsid w:val="00DE7F6D"/>
    <w:rsid w:val="00DF04F9"/>
    <w:rsid w:val="00DF0786"/>
    <w:rsid w:val="00DF07EB"/>
    <w:rsid w:val="00DF0B12"/>
    <w:rsid w:val="00DF0BEF"/>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2965"/>
    <w:rsid w:val="00E03055"/>
    <w:rsid w:val="00E03063"/>
    <w:rsid w:val="00E03599"/>
    <w:rsid w:val="00E03B69"/>
    <w:rsid w:val="00E0438E"/>
    <w:rsid w:val="00E04631"/>
    <w:rsid w:val="00E04FDF"/>
    <w:rsid w:val="00E05618"/>
    <w:rsid w:val="00E05786"/>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410"/>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A71"/>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62AA"/>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107"/>
    <w:rsid w:val="00EA4C44"/>
    <w:rsid w:val="00EA4D19"/>
    <w:rsid w:val="00EA4F8A"/>
    <w:rsid w:val="00EA57A3"/>
    <w:rsid w:val="00EA5A7F"/>
    <w:rsid w:val="00EA5C9A"/>
    <w:rsid w:val="00EA660E"/>
    <w:rsid w:val="00EA6C70"/>
    <w:rsid w:val="00EA7530"/>
    <w:rsid w:val="00EA7BF6"/>
    <w:rsid w:val="00EA7C61"/>
    <w:rsid w:val="00EB0092"/>
    <w:rsid w:val="00EB042B"/>
    <w:rsid w:val="00EB1712"/>
    <w:rsid w:val="00EB19DE"/>
    <w:rsid w:val="00EB1E86"/>
    <w:rsid w:val="00EB2307"/>
    <w:rsid w:val="00EB3226"/>
    <w:rsid w:val="00EB3564"/>
    <w:rsid w:val="00EB38F4"/>
    <w:rsid w:val="00EB3C9C"/>
    <w:rsid w:val="00EB3DBF"/>
    <w:rsid w:val="00EB3EB1"/>
    <w:rsid w:val="00EB3F8C"/>
    <w:rsid w:val="00EB4036"/>
    <w:rsid w:val="00EB4B1A"/>
    <w:rsid w:val="00EB52AF"/>
    <w:rsid w:val="00EB5537"/>
    <w:rsid w:val="00EB5940"/>
    <w:rsid w:val="00EB5F11"/>
    <w:rsid w:val="00EB61ED"/>
    <w:rsid w:val="00EB65AC"/>
    <w:rsid w:val="00EB6BC8"/>
    <w:rsid w:val="00EB74D6"/>
    <w:rsid w:val="00EB7608"/>
    <w:rsid w:val="00EB760C"/>
    <w:rsid w:val="00EC07D1"/>
    <w:rsid w:val="00EC08F4"/>
    <w:rsid w:val="00EC0A69"/>
    <w:rsid w:val="00EC0D4A"/>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729A"/>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2EFB"/>
    <w:rsid w:val="00ED34F6"/>
    <w:rsid w:val="00ED35C0"/>
    <w:rsid w:val="00ED3911"/>
    <w:rsid w:val="00ED3DA0"/>
    <w:rsid w:val="00ED42F0"/>
    <w:rsid w:val="00ED477D"/>
    <w:rsid w:val="00ED47B6"/>
    <w:rsid w:val="00ED4CAD"/>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2531"/>
    <w:rsid w:val="00EE36B2"/>
    <w:rsid w:val="00EE3A69"/>
    <w:rsid w:val="00EE3D13"/>
    <w:rsid w:val="00EE3D35"/>
    <w:rsid w:val="00EE3EBB"/>
    <w:rsid w:val="00EE4997"/>
    <w:rsid w:val="00EE4AFC"/>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3458"/>
    <w:rsid w:val="00EF373E"/>
    <w:rsid w:val="00EF3D3F"/>
    <w:rsid w:val="00EF3F56"/>
    <w:rsid w:val="00EF430B"/>
    <w:rsid w:val="00EF460B"/>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4FE"/>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A5B"/>
    <w:rsid w:val="00F31C91"/>
    <w:rsid w:val="00F31D19"/>
    <w:rsid w:val="00F3204F"/>
    <w:rsid w:val="00F32284"/>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40C9"/>
    <w:rsid w:val="00F440EE"/>
    <w:rsid w:val="00F44818"/>
    <w:rsid w:val="00F451F3"/>
    <w:rsid w:val="00F4541A"/>
    <w:rsid w:val="00F45C9E"/>
    <w:rsid w:val="00F45CA1"/>
    <w:rsid w:val="00F46526"/>
    <w:rsid w:val="00F47012"/>
    <w:rsid w:val="00F47307"/>
    <w:rsid w:val="00F4763B"/>
    <w:rsid w:val="00F47BB9"/>
    <w:rsid w:val="00F47E7E"/>
    <w:rsid w:val="00F501F3"/>
    <w:rsid w:val="00F5023D"/>
    <w:rsid w:val="00F50A03"/>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5CD"/>
    <w:rsid w:val="00F658E4"/>
    <w:rsid w:val="00F65936"/>
    <w:rsid w:val="00F65C86"/>
    <w:rsid w:val="00F66384"/>
    <w:rsid w:val="00F663C4"/>
    <w:rsid w:val="00F6666A"/>
    <w:rsid w:val="00F667EF"/>
    <w:rsid w:val="00F67155"/>
    <w:rsid w:val="00F672D7"/>
    <w:rsid w:val="00F674E3"/>
    <w:rsid w:val="00F67C55"/>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CA7"/>
    <w:rsid w:val="00F74D16"/>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4E7"/>
    <w:rsid w:val="00F8670F"/>
    <w:rsid w:val="00F86963"/>
    <w:rsid w:val="00F87086"/>
    <w:rsid w:val="00F90134"/>
    <w:rsid w:val="00F907C7"/>
    <w:rsid w:val="00F9198D"/>
    <w:rsid w:val="00F91B15"/>
    <w:rsid w:val="00F91B7E"/>
    <w:rsid w:val="00F92016"/>
    <w:rsid w:val="00F925B4"/>
    <w:rsid w:val="00F925F6"/>
    <w:rsid w:val="00F93AA3"/>
    <w:rsid w:val="00F94191"/>
    <w:rsid w:val="00F9443B"/>
    <w:rsid w:val="00F94CA5"/>
    <w:rsid w:val="00F952C5"/>
    <w:rsid w:val="00F953FE"/>
    <w:rsid w:val="00F97540"/>
    <w:rsid w:val="00F9777B"/>
    <w:rsid w:val="00F979B0"/>
    <w:rsid w:val="00F97FB0"/>
    <w:rsid w:val="00FA0BCC"/>
    <w:rsid w:val="00FA0FB6"/>
    <w:rsid w:val="00FA1070"/>
    <w:rsid w:val="00FA164F"/>
    <w:rsid w:val="00FA165E"/>
    <w:rsid w:val="00FA1ACB"/>
    <w:rsid w:val="00FA1BB5"/>
    <w:rsid w:val="00FA1FDF"/>
    <w:rsid w:val="00FA21F4"/>
    <w:rsid w:val="00FA2F3A"/>
    <w:rsid w:val="00FA304B"/>
    <w:rsid w:val="00FA3214"/>
    <w:rsid w:val="00FA397C"/>
    <w:rsid w:val="00FA3D5B"/>
    <w:rsid w:val="00FA4C7D"/>
    <w:rsid w:val="00FA4ED6"/>
    <w:rsid w:val="00FA4FD7"/>
    <w:rsid w:val="00FA5750"/>
    <w:rsid w:val="00FA5874"/>
    <w:rsid w:val="00FA6476"/>
    <w:rsid w:val="00FA6A95"/>
    <w:rsid w:val="00FA6E13"/>
    <w:rsid w:val="00FA70CC"/>
    <w:rsid w:val="00FA7316"/>
    <w:rsid w:val="00FA77D4"/>
    <w:rsid w:val="00FA798A"/>
    <w:rsid w:val="00FA7E20"/>
    <w:rsid w:val="00FB0FF2"/>
    <w:rsid w:val="00FB18B5"/>
    <w:rsid w:val="00FB197F"/>
    <w:rsid w:val="00FB23DD"/>
    <w:rsid w:val="00FB2830"/>
    <w:rsid w:val="00FB312F"/>
    <w:rsid w:val="00FB35C3"/>
    <w:rsid w:val="00FB409D"/>
    <w:rsid w:val="00FB4272"/>
    <w:rsid w:val="00FB50D5"/>
    <w:rsid w:val="00FB546C"/>
    <w:rsid w:val="00FB580C"/>
    <w:rsid w:val="00FB584F"/>
    <w:rsid w:val="00FB5D61"/>
    <w:rsid w:val="00FB6343"/>
    <w:rsid w:val="00FB6A75"/>
    <w:rsid w:val="00FB6BF7"/>
    <w:rsid w:val="00FB746B"/>
    <w:rsid w:val="00FB74A0"/>
    <w:rsid w:val="00FB7D96"/>
    <w:rsid w:val="00FB7DD6"/>
    <w:rsid w:val="00FC0142"/>
    <w:rsid w:val="00FC03A1"/>
    <w:rsid w:val="00FC0623"/>
    <w:rsid w:val="00FC1D06"/>
    <w:rsid w:val="00FC1F16"/>
    <w:rsid w:val="00FC1FB3"/>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A25"/>
    <w:rsid w:val="00FD7DCF"/>
    <w:rsid w:val="00FD7F1A"/>
    <w:rsid w:val="00FE00DF"/>
    <w:rsid w:val="00FE01E9"/>
    <w:rsid w:val="00FE0888"/>
    <w:rsid w:val="00FE0AF7"/>
    <w:rsid w:val="00FE1448"/>
    <w:rsid w:val="00FE1B15"/>
    <w:rsid w:val="00FE22B4"/>
    <w:rsid w:val="00FE22B8"/>
    <w:rsid w:val="00FE31A3"/>
    <w:rsid w:val="00FE31B9"/>
    <w:rsid w:val="00FE3716"/>
    <w:rsid w:val="00FE37FF"/>
    <w:rsid w:val="00FE389E"/>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3A0"/>
    <w:rsid w:val="00FF1B34"/>
    <w:rsid w:val="00FF2495"/>
    <w:rsid w:val="00FF2AC3"/>
    <w:rsid w:val="00FF2EC4"/>
    <w:rsid w:val="00FF3625"/>
    <w:rsid w:val="00FF36AA"/>
    <w:rsid w:val="00FF3D9F"/>
    <w:rsid w:val="00FF4055"/>
    <w:rsid w:val="00FF4786"/>
    <w:rsid w:val="00FF4BA5"/>
    <w:rsid w:val="00FF4D59"/>
    <w:rsid w:val="00FF5169"/>
    <w:rsid w:val="00FF5328"/>
    <w:rsid w:val="00FF5399"/>
    <w:rsid w:val="00FF58A7"/>
    <w:rsid w:val="00FF6263"/>
    <w:rsid w:val="00FF6A50"/>
    <w:rsid w:val="00FF6D0F"/>
    <w:rsid w:val="00FF74EF"/>
    <w:rsid w:val="00FF75FD"/>
    <w:rsid w:val="00FF786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style="mso-position-horizontal-relative:page;mso-position-vertical-relative:page" stroke="f">
      <v:stroke on="f"/>
      <o:colormru v:ext="edit" colors="white"/>
    </o:shapedefaults>
    <o:shapelayout v:ext="edit">
      <o:idmap v:ext="edit" data="1"/>
    </o:shapelayout>
  </w:shapeDefaults>
  <w:decimalSymbol w:val="."/>
  <w:listSeparator w:val=","/>
  <w14:docId w14:val="7528621A"/>
  <w15:docId w15:val="{4B21E32B-4AD8-45BB-83C3-63853C385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D7A25"/>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00B2A9" w:themeColor="accent1"/>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00B2A9" w:themeColor="accent1"/>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00B2A9" w:themeColor="accent1"/>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00B2A9" w:themeColor="accent1"/>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00B2A9"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CDDC29" w:themeColor="text2"/>
        <w:bottom w:val="single" w:sz="8" w:space="0" w:color="CDDC29" w:themeColor="text2"/>
        <w:insideH w:val="single" w:sz="8" w:space="0" w:color="CDDC29"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CDDC29" w:themeFill="text2"/>
      </w:tcPr>
    </w:tblStylePr>
    <w:tblStylePr w:type="lastRow">
      <w:rPr>
        <w:b w:val="0"/>
      </w:rPr>
    </w:tblStylePr>
    <w:tblStylePr w:type="lastCol">
      <w:pPr>
        <w:jc w:val="left"/>
      </w:pPr>
    </w:tblStylePr>
    <w:tblStylePr w:type="band1Vert">
      <w:tblPr/>
      <w:tcPr>
        <w:shd w:val="clear" w:color="auto" w:fill="F8FAE8"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34"/>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00B2A9" w:themeColor="accent1"/>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00B2A9" w:themeColor="accent1"/>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CDDC29"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CDDC29"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CDDC29"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00B2A9" w:themeColor="accent1"/>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CDDC29"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CDDC29"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00B2A9" w:themeColor="accent1"/>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00B2A9" w:themeColor="accent1"/>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CDDC29"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F8FAE8"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8FAE8"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00B2A9" w:themeColor="accent1"/>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CDDC29" w:themeColor="text2"/>
        <w:left w:val="single" w:sz="4" w:space="0" w:color="CDDC29" w:themeColor="text2"/>
        <w:bottom w:val="single" w:sz="4" w:space="0" w:color="CDDC29" w:themeColor="text2"/>
        <w:right w:val="single" w:sz="4" w:space="0" w:color="CDDC29"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CDDC29"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CDDC29"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4632CF"/>
    <w:pPr>
      <w:spacing w:line="240" w:lineRule="auto"/>
    </w:pPr>
    <w:rPr>
      <w:sz w:val="24"/>
    </w:rPr>
    <w:tblPr>
      <w:tblCellMar>
        <w:top w:w="227" w:type="dxa"/>
        <w:left w:w="0" w:type="dxa"/>
        <w:bottom w:w="227" w:type="dxa"/>
        <w:right w:w="0" w:type="dxa"/>
      </w:tblCellMar>
    </w:tblPr>
    <w:tcPr>
      <w:shd w:val="clear" w:color="auto" w:fill="CDDC29"/>
    </w:tcPr>
  </w:style>
  <w:style w:type="paragraph" w:customStyle="1" w:styleId="BodyText100ThemeColour">
    <w:name w:val="Body Text 100% Theme Colour"/>
    <w:basedOn w:val="BodyText"/>
    <w:qFormat/>
    <w:rsid w:val="00096B2D"/>
    <w:rPr>
      <w:color w:val="00B2A9" w:themeColor="accent1"/>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3"/>
      </w:numPr>
      <w:spacing w:before="120" w:after="120"/>
    </w:pPr>
  </w:style>
  <w:style w:type="paragraph" w:customStyle="1" w:styleId="ListAlpha2">
    <w:name w:val="List Alpha 2"/>
    <w:basedOn w:val="Normal"/>
    <w:qFormat/>
    <w:rsid w:val="00893106"/>
    <w:pPr>
      <w:numPr>
        <w:ilvl w:val="1"/>
        <w:numId w:val="13"/>
      </w:numPr>
      <w:spacing w:before="120" w:after="120"/>
    </w:pPr>
  </w:style>
  <w:style w:type="paragraph" w:customStyle="1" w:styleId="ListAlpha3">
    <w:name w:val="List Alpha 3"/>
    <w:basedOn w:val="Normal"/>
    <w:qFormat/>
    <w:rsid w:val="00893106"/>
    <w:pPr>
      <w:numPr>
        <w:ilvl w:val="2"/>
        <w:numId w:val="13"/>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33"/>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29"/>
      </w:numPr>
    </w:pPr>
  </w:style>
  <w:style w:type="paragraph" w:customStyle="1" w:styleId="SmallHeading">
    <w:name w:val="Small Heading"/>
    <w:basedOn w:val="xDisclaimerHeading"/>
    <w:next w:val="SmallBodyText"/>
    <w:qFormat/>
    <w:rsid w:val="00C255C2"/>
    <w:pPr>
      <w:spacing w:before="60" w:after="0" w:line="160" w:lineRule="atLeast"/>
      <w:ind w:right="3119"/>
    </w:pPr>
    <w:rPr>
      <w:sz w:val="12"/>
    </w:rPr>
  </w:style>
  <w:style w:type="paragraph" w:customStyle="1" w:styleId="xWeb">
    <w:name w:val="xWeb"/>
    <w:basedOn w:val="Normal"/>
    <w:rsid w:val="00967C82"/>
    <w:pPr>
      <w:spacing w:line="240" w:lineRule="auto"/>
    </w:pPr>
    <w:rPr>
      <w:b/>
      <w:color w:val="00A9B2"/>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rsid w:val="007362BC"/>
    <w:rPr>
      <w:vanish/>
      <w:color w:val="FF0000"/>
      <w:sz w:val="16"/>
      <w:u w:val="dotted"/>
    </w:rPr>
  </w:style>
  <w:style w:type="character" w:customStyle="1" w:styleId="Heading1Char">
    <w:name w:val="Heading 1 Char"/>
    <w:basedOn w:val="DefaultParagraphFont"/>
    <w:link w:val="Heading1"/>
    <w:rsid w:val="00A209C4"/>
    <w:rPr>
      <w:b/>
      <w:bCs/>
      <w:color w:val="00B2A9" w:themeColor="accent1"/>
      <w:kern w:val="32"/>
      <w:sz w:val="40"/>
      <w:szCs w:val="32"/>
    </w:rPr>
  </w:style>
  <w:style w:type="character" w:customStyle="1" w:styleId="Heading2Char">
    <w:name w:val="Heading 2 Char"/>
    <w:basedOn w:val="DefaultParagraphFont"/>
    <w:link w:val="Heading2"/>
    <w:rsid w:val="001306D2"/>
    <w:rPr>
      <w:b/>
      <w:bCs/>
      <w:iCs/>
      <w:color w:val="00B2A9" w:themeColor="accent1"/>
      <w:kern w:val="20"/>
      <w:sz w:val="22"/>
      <w:szCs w:val="28"/>
    </w:rPr>
  </w:style>
  <w:style w:type="character" w:customStyle="1" w:styleId="Heading3Char">
    <w:name w:val="Heading 3 Char"/>
    <w:basedOn w:val="DefaultParagraphFont"/>
    <w:link w:val="Heading3"/>
    <w:rsid w:val="001306D2"/>
    <w:rPr>
      <w:b/>
      <w:color w:val="494847"/>
    </w:rPr>
  </w:style>
  <w:style w:type="character" w:styleId="UnresolvedMention">
    <w:name w:val="Unresolved Mention"/>
    <w:basedOn w:val="DefaultParagraphFont"/>
    <w:uiPriority w:val="99"/>
    <w:semiHidden/>
    <w:unhideWhenUsed/>
    <w:rsid w:val="009F2D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relayservice.com.a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customer.service@delwp.vic.gov.au" TargetMode="Externa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hyperlink" Target="http://www.wildlife.vic.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footer" Target="footer1.xml"/><Relationship Id="rId19" Type="http://schemas.openxmlformats.org/officeDocument/2006/relationships/hyperlink" Target="http://www.wildlife.vic.gov.au"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jpeg"/><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SE\GroupData\Office%20Templates\DELWP%20Templates\DELWP%20Fact%20sheet%202pp%20template.dotm" TargetMode="External"/></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CDDC29"/>
      </a:dk2>
      <a:lt2>
        <a:srgbClr val="F8FAE8"/>
      </a:lt2>
      <a:accent1>
        <a:srgbClr val="00B2A9"/>
      </a:accent1>
      <a:accent2>
        <a:srgbClr val="CDDC29"/>
      </a:accent2>
      <a:accent3>
        <a:srgbClr val="201547"/>
      </a:accent3>
      <a:accent4>
        <a:srgbClr val="99E0DD"/>
      </a:accent4>
      <a:accent5>
        <a:srgbClr val="E9EEAE"/>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2A94F6-CA35-4030-B11A-212F55276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DELWP Fact sheet 2pp template.dotm</Template>
  <TotalTime>25</TotalTime>
  <Pages>2</Pages>
  <Words>1259</Words>
  <Characters>7181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8424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Olivia J Kalogiannidis (DELWP)</dc:creator>
  <cp:keywords/>
  <dc:description/>
  <cp:lastModifiedBy>Olivia J Kalogiannidis (DELWP)</cp:lastModifiedBy>
  <cp:revision>7</cp:revision>
  <cp:lastPrinted>2016-09-08T07:20:00Z</cp:lastPrinted>
  <dcterms:created xsi:type="dcterms:W3CDTF">2019-02-11T00:02:00Z</dcterms:created>
  <dcterms:modified xsi:type="dcterms:W3CDTF">2019-02-11T03:56:00Z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ies>
</file>