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12746"/>
      </w:tblGrid>
      <w:tr w:rsidR="004C1ACD" w:rsidRPr="00975ED3" w14:paraId="61C406B4" w14:textId="77777777" w:rsidTr="004C1ACD">
        <w:trPr>
          <w:trHeight w:hRule="exact" w:val="1418"/>
        </w:trPr>
        <w:tc>
          <w:tcPr>
            <w:tcW w:w="12746" w:type="dxa"/>
            <w:vAlign w:val="center"/>
          </w:tcPr>
          <w:p w14:paraId="10D54BA7" w14:textId="53318685" w:rsidR="005522A8" w:rsidRPr="009B1003" w:rsidRDefault="008B2BAB" w:rsidP="004C1ACD">
            <w:pPr>
              <w:pStyle w:val="Title"/>
            </w:pPr>
            <w:r>
              <w:t>Victorian Koala Management Strategy</w:t>
            </w:r>
            <w:r>
              <w:br/>
              <w:t>Implementation Plan</w:t>
            </w:r>
          </w:p>
        </w:tc>
      </w:tr>
      <w:tr w:rsidR="004C1ACD" w14:paraId="5B075A22" w14:textId="77777777" w:rsidTr="004C1ACD">
        <w:trPr>
          <w:trHeight w:val="1247"/>
        </w:trPr>
        <w:tc>
          <w:tcPr>
            <w:tcW w:w="12746" w:type="dxa"/>
            <w:vAlign w:val="center"/>
          </w:tcPr>
          <w:p w14:paraId="38421AB5" w14:textId="3BE1602C" w:rsidR="005522A8" w:rsidRPr="005522A8" w:rsidRDefault="008B2BAB" w:rsidP="005522A8">
            <w:pPr>
              <w:pStyle w:val="Subtitle"/>
              <w:rPr>
                <w:rFonts w:asciiTheme="minorHAnsi" w:eastAsia="Times New Roman" w:hAnsiTheme="minorHAnsi" w:cs="Arial"/>
                <w:iCs w:val="0"/>
                <w:color w:val="363534" w:themeColor="text1"/>
                <w:spacing w:val="0"/>
                <w:sz w:val="20"/>
                <w:szCs w:val="20"/>
              </w:rPr>
            </w:pPr>
            <w:r w:rsidRPr="00992B7F">
              <w:rPr>
                <w:color w:val="201547"/>
              </w:rPr>
              <w:t xml:space="preserve">Version </w:t>
            </w:r>
            <w:r w:rsidR="004206E3">
              <w:rPr>
                <w:color w:val="201547"/>
              </w:rPr>
              <w:t>2</w:t>
            </w:r>
            <w:r w:rsidR="004206E3" w:rsidRPr="00992B7F">
              <w:rPr>
                <w:color w:val="201547"/>
              </w:rPr>
              <w:t xml:space="preserve"> </w:t>
            </w:r>
            <w:r w:rsidRPr="00992B7F">
              <w:rPr>
                <w:color w:val="201547"/>
              </w:rPr>
              <w:t xml:space="preserve">– </w:t>
            </w:r>
            <w:r w:rsidR="004206E3">
              <w:rPr>
                <w:color w:val="201547"/>
              </w:rPr>
              <w:t>June 2024</w:t>
            </w:r>
          </w:p>
        </w:tc>
      </w:tr>
    </w:tbl>
    <w:p w14:paraId="664A0704" w14:textId="714BB853" w:rsidR="008B2BAB" w:rsidRPr="00DC6F0C" w:rsidRDefault="008B2BAB" w:rsidP="00CC3D59">
      <w:pPr>
        <w:pStyle w:val="Heading3"/>
      </w:pPr>
      <w:r w:rsidRPr="00DC6F0C">
        <w:t xml:space="preserve">Introduction  </w:t>
      </w:r>
    </w:p>
    <w:p w14:paraId="40FC2388" w14:textId="52611411" w:rsidR="008B2BAB" w:rsidRDefault="008B2BAB" w:rsidP="008B2BAB">
      <w:pPr>
        <w:spacing w:after="120"/>
        <w:rPr>
          <w:color w:val="1A1A1A" w:themeColor="text1" w:themeShade="80"/>
        </w:rPr>
      </w:pPr>
      <w:r w:rsidRPr="00C758E5">
        <w:rPr>
          <w:color w:val="1A1A1A" w:themeColor="text1" w:themeShade="80"/>
        </w:rPr>
        <w:t>The Victorian Koala Management Strategy (</w:t>
      </w:r>
      <w:proofErr w:type="spellStart"/>
      <w:r w:rsidRPr="00C758E5">
        <w:rPr>
          <w:color w:val="1A1A1A" w:themeColor="text1" w:themeShade="80"/>
        </w:rPr>
        <w:t>VKMS</w:t>
      </w:r>
      <w:proofErr w:type="spellEnd"/>
      <w:r w:rsidRPr="00C758E5">
        <w:rPr>
          <w:color w:val="1A1A1A" w:themeColor="text1" w:themeShade="80"/>
        </w:rPr>
        <w:t xml:space="preserve">) sets out actions to address issues affecting Victoria’s koala populations and habitat over the next ten years. </w:t>
      </w:r>
    </w:p>
    <w:p w14:paraId="23EBF4A5" w14:textId="77777777" w:rsidR="008B2BAB" w:rsidRPr="00C758E5" w:rsidRDefault="008B2BAB" w:rsidP="008B2BAB">
      <w:pPr>
        <w:spacing w:after="120"/>
        <w:rPr>
          <w:color w:val="1A1A1A" w:themeColor="text1" w:themeShade="80"/>
        </w:rPr>
      </w:pPr>
      <w:r w:rsidRPr="00C758E5">
        <w:rPr>
          <w:color w:val="1A1A1A" w:themeColor="text1" w:themeShade="80"/>
        </w:rPr>
        <w:t xml:space="preserve">This document outlines the implementation plan for the actions in the </w:t>
      </w:r>
      <w:proofErr w:type="spellStart"/>
      <w:r w:rsidRPr="00C758E5">
        <w:rPr>
          <w:color w:val="1A1A1A" w:themeColor="text1" w:themeShade="80"/>
        </w:rPr>
        <w:t>VKMS</w:t>
      </w:r>
      <w:proofErr w:type="spellEnd"/>
      <w:r w:rsidRPr="00C758E5">
        <w:rPr>
          <w:color w:val="1A1A1A" w:themeColor="text1" w:themeShade="80"/>
        </w:rPr>
        <w:t xml:space="preserve">. </w:t>
      </w:r>
    </w:p>
    <w:p w14:paraId="2E15286C" w14:textId="77777777" w:rsidR="008B2BAB" w:rsidRDefault="008B2BAB" w:rsidP="00CC3D59">
      <w:pPr>
        <w:pStyle w:val="Heading3"/>
      </w:pPr>
      <w:r>
        <w:t>Delivery phases</w:t>
      </w:r>
    </w:p>
    <w:p w14:paraId="7CBC7FD6" w14:textId="77777777" w:rsidR="008B2BAB" w:rsidRPr="00C758E5" w:rsidRDefault="008B2BAB" w:rsidP="008B2BAB">
      <w:pPr>
        <w:pStyle w:val="BodyText"/>
        <w:rPr>
          <w:color w:val="1A1A1A" w:themeColor="text1" w:themeShade="80"/>
          <w:lang w:eastAsia="en-AU"/>
        </w:rPr>
      </w:pPr>
      <w:r w:rsidRPr="00C758E5">
        <w:rPr>
          <w:color w:val="1A1A1A" w:themeColor="text1" w:themeShade="80"/>
          <w:lang w:eastAsia="en-AU"/>
        </w:rPr>
        <w:t xml:space="preserve">The implementation of the </w:t>
      </w:r>
      <w:proofErr w:type="spellStart"/>
      <w:r w:rsidRPr="00C758E5">
        <w:rPr>
          <w:color w:val="1A1A1A" w:themeColor="text1" w:themeShade="80"/>
          <w:lang w:eastAsia="en-AU"/>
        </w:rPr>
        <w:t>VKMS</w:t>
      </w:r>
      <w:proofErr w:type="spellEnd"/>
      <w:r w:rsidRPr="00C758E5">
        <w:rPr>
          <w:color w:val="1A1A1A" w:themeColor="text1" w:themeShade="80"/>
          <w:lang w:eastAsia="en-AU"/>
        </w:rPr>
        <w:t xml:space="preserve"> will be in phases. </w:t>
      </w:r>
    </w:p>
    <w:p w14:paraId="66813551" w14:textId="77777777" w:rsidR="008B2BAB" w:rsidRPr="00C758E5" w:rsidRDefault="008B2BAB" w:rsidP="008B2BAB">
      <w:pPr>
        <w:pStyle w:val="BodyText"/>
        <w:rPr>
          <w:color w:val="1A1A1A" w:themeColor="text1" w:themeShade="80"/>
          <w:lang w:eastAsia="en-AU"/>
        </w:rPr>
      </w:pPr>
      <w:r w:rsidRPr="00C758E5">
        <w:rPr>
          <w:b/>
          <w:bCs/>
          <w:color w:val="1A1A1A" w:themeColor="text1" w:themeShade="80"/>
          <w:lang w:eastAsia="en-AU"/>
        </w:rPr>
        <w:t>Phase 1</w:t>
      </w:r>
      <w:r w:rsidRPr="00C758E5">
        <w:rPr>
          <w:color w:val="1A1A1A" w:themeColor="text1" w:themeShade="80"/>
          <w:lang w:eastAsia="en-AU"/>
        </w:rPr>
        <w:t xml:space="preserve"> refers to actions or specific deliverables that will commence delivery in years 1-3.</w:t>
      </w:r>
    </w:p>
    <w:p w14:paraId="05E758F1" w14:textId="77777777" w:rsidR="008B2BAB" w:rsidRDefault="008B2BAB" w:rsidP="008B2BAB">
      <w:pPr>
        <w:pStyle w:val="BodyText"/>
        <w:rPr>
          <w:color w:val="1A1A1A" w:themeColor="text1" w:themeShade="80"/>
          <w:lang w:eastAsia="en-AU"/>
        </w:rPr>
      </w:pPr>
      <w:r w:rsidRPr="00C758E5">
        <w:rPr>
          <w:b/>
          <w:bCs/>
          <w:color w:val="1A1A1A" w:themeColor="text1" w:themeShade="80"/>
          <w:lang w:eastAsia="en-AU"/>
        </w:rPr>
        <w:t>Phase 2</w:t>
      </w:r>
      <w:r w:rsidRPr="00C758E5">
        <w:rPr>
          <w:color w:val="1A1A1A" w:themeColor="text1" w:themeShade="80"/>
          <w:lang w:eastAsia="en-AU"/>
        </w:rPr>
        <w:t xml:space="preserve"> refers to actions or specific deliverables that will either commence in years 4+, or that rely on results from Phase 1 actions or deliverables and will commence following</w:t>
      </w:r>
      <w:r>
        <w:rPr>
          <w:color w:val="1A1A1A" w:themeColor="text1" w:themeShade="80"/>
          <w:lang w:eastAsia="en-AU"/>
        </w:rPr>
        <w:t xml:space="preserve"> the</w:t>
      </w:r>
      <w:r w:rsidRPr="00C758E5">
        <w:rPr>
          <w:color w:val="1A1A1A" w:themeColor="text1" w:themeShade="80"/>
          <w:lang w:eastAsia="en-AU"/>
        </w:rPr>
        <w:t xml:space="preserve"> completion </w:t>
      </w:r>
      <w:r>
        <w:rPr>
          <w:color w:val="1A1A1A" w:themeColor="text1" w:themeShade="80"/>
          <w:lang w:eastAsia="en-AU"/>
        </w:rPr>
        <w:t>of those</w:t>
      </w:r>
      <w:r w:rsidRPr="00C758E5">
        <w:rPr>
          <w:color w:val="1A1A1A" w:themeColor="text1" w:themeShade="80"/>
          <w:lang w:eastAsia="en-AU"/>
        </w:rPr>
        <w:t xml:space="preserve"> actions or deliverables.</w:t>
      </w:r>
    </w:p>
    <w:p w14:paraId="174BDA56" w14:textId="77777777" w:rsidR="008B2BAB" w:rsidRPr="009C64E1" w:rsidRDefault="008B2BAB" w:rsidP="00CC3D59">
      <w:pPr>
        <w:pStyle w:val="Heading3"/>
      </w:pPr>
      <w:r w:rsidRPr="009C64E1">
        <w:t>Monitoring the delivery of actions</w:t>
      </w:r>
    </w:p>
    <w:p w14:paraId="5403E557" w14:textId="77777777" w:rsidR="008B2BAB" w:rsidRPr="00BA209E" w:rsidRDefault="008B2BAB" w:rsidP="008B2BAB">
      <w:pPr>
        <w:pStyle w:val="BodyText"/>
        <w:ind w:right="1263"/>
      </w:pPr>
      <w:r>
        <w:t xml:space="preserve">Action 11.1 establishes an </w:t>
      </w:r>
      <w:r w:rsidRPr="009C64E1">
        <w:t xml:space="preserve">implementation working group </w:t>
      </w:r>
      <w:r>
        <w:t xml:space="preserve">who will be responsible for </w:t>
      </w:r>
      <w:r w:rsidRPr="00BA209E">
        <w:t>monitoring</w:t>
      </w:r>
      <w:r>
        <w:t xml:space="preserve"> and reporting on</w:t>
      </w:r>
      <w:r w:rsidRPr="00BA209E">
        <w:t xml:space="preserve"> the delivery of the actions in the strategy.</w:t>
      </w:r>
    </w:p>
    <w:p w14:paraId="34821B1D" w14:textId="77777777" w:rsidR="008B2BAB" w:rsidRPr="00CB12A8" w:rsidRDefault="008B2BAB" w:rsidP="00CC3D59">
      <w:pPr>
        <w:pStyle w:val="Heading3"/>
      </w:pPr>
      <w:r>
        <w:t>Implementation plan updates</w:t>
      </w:r>
    </w:p>
    <w:p w14:paraId="7E56FF93" w14:textId="5A00238F" w:rsidR="008B2BAB" w:rsidRPr="00050253" w:rsidRDefault="008B2BAB" w:rsidP="008B2BAB">
      <w:pPr>
        <w:pStyle w:val="BodyText"/>
      </w:pPr>
      <w:r w:rsidRPr="00C758E5">
        <w:rPr>
          <w:color w:val="1A1A1A" w:themeColor="text1" w:themeShade="80"/>
        </w:rPr>
        <w:t xml:space="preserve">The information in this implementation plan is indicative and may be subject to change due to a range of factors such as the results of procurement processes, budget availability and government priorities. It is intended that this implementation plan will be a live document and will be updated by </w:t>
      </w:r>
      <w:r>
        <w:rPr>
          <w:color w:val="1A1A1A" w:themeColor="text1" w:themeShade="80"/>
        </w:rPr>
        <w:t>the Department of Energy, Environment and Climate Action (DEECA)</w:t>
      </w:r>
      <w:r w:rsidRPr="00C758E5">
        <w:rPr>
          <w:color w:val="1A1A1A" w:themeColor="text1" w:themeShade="80"/>
        </w:rPr>
        <w:t xml:space="preserve"> as needed throughout the life of the </w:t>
      </w:r>
      <w:proofErr w:type="spellStart"/>
      <w:r w:rsidRPr="00C758E5">
        <w:rPr>
          <w:color w:val="1A1A1A" w:themeColor="text1" w:themeShade="80"/>
        </w:rPr>
        <w:t>VKMS</w:t>
      </w:r>
      <w:proofErr w:type="spellEnd"/>
      <w:r w:rsidRPr="00C758E5">
        <w:rPr>
          <w:color w:val="1A1A1A" w:themeColor="text1" w:themeShade="80"/>
        </w:rPr>
        <w:t xml:space="preserve">. The current version of the implementation plan will be available on the </w:t>
      </w:r>
      <w:r>
        <w:rPr>
          <w:color w:val="1A1A1A" w:themeColor="text1" w:themeShade="80"/>
        </w:rPr>
        <w:t>DEECA</w:t>
      </w:r>
      <w:r w:rsidRPr="00C758E5">
        <w:rPr>
          <w:color w:val="1A1A1A" w:themeColor="text1" w:themeShade="80"/>
        </w:rPr>
        <w:t xml:space="preserve"> website at:</w:t>
      </w:r>
      <w:r w:rsidR="00DC6F0C">
        <w:rPr>
          <w:color w:val="1A1A1A" w:themeColor="text1" w:themeShade="80"/>
        </w:rPr>
        <w:t xml:space="preserve"> </w:t>
      </w:r>
      <w:hyperlink r:id="rId14" w:history="1">
        <w:r w:rsidR="00DC6F0C" w:rsidRPr="00847E0A">
          <w:rPr>
            <w:rStyle w:val="Hyperlink"/>
          </w:rPr>
          <w:t>https://www.wildlife.vic.gov.au/our-wildlife/koalas</w:t>
        </w:r>
      </w:hyperlink>
      <w:r w:rsidRPr="00C758E5">
        <w:rPr>
          <w:color w:val="1A1A1A" w:themeColor="text1" w:themeShade="80"/>
        </w:rPr>
        <w:t>. Please ensure you are referring to the most recent version of the plan.</w:t>
      </w:r>
    </w:p>
    <w:p w14:paraId="6A9794A6" w14:textId="77777777" w:rsidR="008B2BAB" w:rsidRDefault="008B2BAB" w:rsidP="008B2BAB">
      <w:pPr>
        <w:rPr>
          <w:rFonts w:cs="Times New Roman"/>
          <w:lang w:eastAsia="en-US"/>
        </w:rPr>
      </w:pPr>
      <w:r w:rsidRPr="00311DA3">
        <w:rPr>
          <w:color w:val="auto"/>
        </w:rPr>
        <w:t>The indicative commencement date of some deliverables in this first version of the implementation plan relies on the outcome of procurement processes. Once the procurement processes have been completed and the timing of the deliverables has been agreed with the delivery partners, the implementation plan will be updated.</w:t>
      </w:r>
      <w:r>
        <w:br w:type="page"/>
      </w:r>
    </w:p>
    <w:p w14:paraId="542E9406" w14:textId="77777777" w:rsidR="008B2BAB" w:rsidRPr="00AF3E22" w:rsidRDefault="008B2BAB" w:rsidP="008B2BAB">
      <w:pPr>
        <w:pStyle w:val="BodyText"/>
        <w:rPr>
          <w:b/>
          <w:bCs/>
          <w:color w:val="auto"/>
        </w:rPr>
      </w:pPr>
      <w:r w:rsidRPr="00AF3E22">
        <w:rPr>
          <w:b/>
          <w:bCs/>
          <w:color w:val="auto"/>
        </w:rPr>
        <w:lastRenderedPageBreak/>
        <w:t>Theme 1 – Traditional Owners and koalas</w:t>
      </w:r>
    </w:p>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542"/>
        <w:gridCol w:w="1252"/>
        <w:gridCol w:w="1674"/>
        <w:gridCol w:w="2281"/>
        <w:gridCol w:w="1719"/>
        <w:gridCol w:w="1364"/>
        <w:gridCol w:w="969"/>
      </w:tblGrid>
      <w:tr w:rsidR="008B2BAB" w14:paraId="155CBFF8" w14:textId="77777777" w:rsidTr="00992B7F">
        <w:tc>
          <w:tcPr>
            <w:tcW w:w="2278" w:type="dxa"/>
          </w:tcPr>
          <w:p w14:paraId="19F17D5A"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Action</w:t>
            </w:r>
          </w:p>
        </w:tc>
        <w:tc>
          <w:tcPr>
            <w:tcW w:w="2542" w:type="dxa"/>
          </w:tcPr>
          <w:p w14:paraId="6062B0FF"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Deliverable</w:t>
            </w:r>
          </w:p>
        </w:tc>
        <w:tc>
          <w:tcPr>
            <w:tcW w:w="1252" w:type="dxa"/>
          </w:tcPr>
          <w:p w14:paraId="452D1588"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 xml:space="preserve">Lead </w:t>
            </w:r>
          </w:p>
        </w:tc>
        <w:tc>
          <w:tcPr>
            <w:tcW w:w="1674" w:type="dxa"/>
          </w:tcPr>
          <w:p w14:paraId="6D9FD5A6"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Partners</w:t>
            </w:r>
          </w:p>
        </w:tc>
        <w:tc>
          <w:tcPr>
            <w:tcW w:w="2281" w:type="dxa"/>
          </w:tcPr>
          <w:p w14:paraId="27D439F1"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Linked actions</w:t>
            </w:r>
          </w:p>
        </w:tc>
        <w:tc>
          <w:tcPr>
            <w:tcW w:w="1719" w:type="dxa"/>
          </w:tcPr>
          <w:p w14:paraId="13BF971D" w14:textId="77777777" w:rsidR="008B2BAB" w:rsidRPr="00C758E5" w:rsidRDefault="008B2BAB" w:rsidP="00992B7F">
            <w:pPr>
              <w:pStyle w:val="BodyText"/>
              <w:rPr>
                <w:rFonts w:cstheme="minorHAnsi"/>
                <w:b/>
                <w:bCs/>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364" w:type="dxa"/>
          </w:tcPr>
          <w:p w14:paraId="3814EEBB"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69" w:type="dxa"/>
          </w:tcPr>
          <w:p w14:paraId="16174272" w14:textId="77777777" w:rsidR="008B2BAB" w:rsidRPr="00C758E5" w:rsidRDefault="008B2BAB" w:rsidP="00992B7F">
            <w:pPr>
              <w:pStyle w:val="BodyText"/>
              <w:rPr>
                <w:rFonts w:cstheme="minorHAnsi"/>
                <w:b/>
                <w:bCs/>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532F38AB" w14:textId="77777777" w:rsidTr="00992B7F">
        <w:tc>
          <w:tcPr>
            <w:tcW w:w="2278" w:type="dxa"/>
            <w:vMerge w:val="restart"/>
            <w:shd w:val="clear" w:color="auto" w:fill="auto"/>
          </w:tcPr>
          <w:p w14:paraId="223D5B8C" w14:textId="77777777" w:rsidR="008B2BAB" w:rsidRDefault="008B2BAB" w:rsidP="00992B7F">
            <w:pPr>
              <w:pStyle w:val="BodyText"/>
              <w:rPr>
                <w:rFonts w:eastAsia="VIC-Light" w:cstheme="minorHAnsi"/>
                <w:b/>
                <w:color w:val="auto"/>
                <w:sz w:val="18"/>
                <w:szCs w:val="18"/>
              </w:rPr>
            </w:pPr>
            <w:r w:rsidRPr="00846810">
              <w:rPr>
                <w:rFonts w:eastAsia="VIC-Light" w:cstheme="minorHAnsi"/>
                <w:b/>
                <w:color w:val="auto"/>
                <w:sz w:val="18"/>
                <w:szCs w:val="18"/>
              </w:rPr>
              <w:t>Action</w:t>
            </w:r>
            <w:r w:rsidRPr="00846810">
              <w:rPr>
                <w:rFonts w:eastAsia="VIC-Light" w:cstheme="minorHAnsi"/>
                <w:b/>
                <w:color w:val="auto"/>
                <w:spacing w:val="-3"/>
                <w:sz w:val="18"/>
                <w:szCs w:val="18"/>
              </w:rPr>
              <w:t xml:space="preserve"> </w:t>
            </w:r>
            <w:r w:rsidRPr="00846810">
              <w:rPr>
                <w:rFonts w:eastAsia="VIC-Light" w:cstheme="minorHAnsi"/>
                <w:b/>
                <w:color w:val="auto"/>
                <w:sz w:val="18"/>
                <w:szCs w:val="18"/>
              </w:rPr>
              <w:t>1.1</w:t>
            </w:r>
            <w:r w:rsidRPr="00846810">
              <w:rPr>
                <w:rFonts w:eastAsia="VIC-Light" w:cstheme="minorHAnsi"/>
                <w:b/>
                <w:color w:val="auto"/>
                <w:spacing w:val="79"/>
                <w:sz w:val="18"/>
                <w:szCs w:val="18"/>
              </w:rPr>
              <w:t xml:space="preserve"> </w:t>
            </w:r>
            <w:r w:rsidRPr="00846810">
              <w:rPr>
                <w:rFonts w:eastAsia="VIC-Light" w:cstheme="minorHAnsi"/>
                <w:b/>
                <w:color w:val="auto"/>
                <w:sz w:val="18"/>
                <w:szCs w:val="18"/>
              </w:rPr>
              <w:t>Partner</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with</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Traditional</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Owners</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to</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undertake</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actions</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on</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Country</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that</w:t>
            </w:r>
            <w:r w:rsidRPr="00846810">
              <w:rPr>
                <w:rFonts w:eastAsia="VIC-Light" w:cstheme="minorHAnsi"/>
                <w:b/>
                <w:color w:val="auto"/>
                <w:spacing w:val="-3"/>
                <w:sz w:val="18"/>
                <w:szCs w:val="18"/>
              </w:rPr>
              <w:t xml:space="preserve"> </w:t>
            </w:r>
            <w:r w:rsidRPr="00846810">
              <w:rPr>
                <w:rFonts w:eastAsia="VIC-Light" w:cstheme="minorHAnsi"/>
                <w:b/>
                <w:color w:val="auto"/>
                <w:sz w:val="18"/>
                <w:szCs w:val="18"/>
              </w:rPr>
              <w:t>will</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benefit</w:t>
            </w:r>
            <w:r w:rsidRPr="00846810">
              <w:rPr>
                <w:rFonts w:eastAsia="VIC-Light" w:cstheme="minorHAnsi"/>
                <w:b/>
                <w:color w:val="auto"/>
                <w:spacing w:val="-2"/>
                <w:sz w:val="18"/>
                <w:szCs w:val="18"/>
              </w:rPr>
              <w:t xml:space="preserve"> </w:t>
            </w:r>
            <w:r w:rsidRPr="00846810">
              <w:rPr>
                <w:rFonts w:eastAsia="VIC-Light" w:cstheme="minorHAnsi"/>
                <w:b/>
                <w:color w:val="auto"/>
                <w:sz w:val="18"/>
                <w:szCs w:val="18"/>
              </w:rPr>
              <w:t xml:space="preserve">koalas or </w:t>
            </w:r>
            <w:r>
              <w:rPr>
                <w:rFonts w:eastAsia="VIC-Light" w:cstheme="minorHAnsi"/>
                <w:b/>
                <w:color w:val="auto"/>
                <w:sz w:val="18"/>
                <w:szCs w:val="18"/>
              </w:rPr>
              <w:t xml:space="preserve">their </w:t>
            </w:r>
            <w:proofErr w:type="gramStart"/>
            <w:r w:rsidRPr="00846810">
              <w:rPr>
                <w:rFonts w:eastAsia="VIC-Light" w:cstheme="minorHAnsi"/>
                <w:b/>
                <w:color w:val="auto"/>
                <w:sz w:val="18"/>
                <w:szCs w:val="18"/>
              </w:rPr>
              <w:t>habitat</w:t>
            </w:r>
            <w:proofErr w:type="gramEnd"/>
          </w:p>
          <w:p w14:paraId="26EDC428" w14:textId="77777777" w:rsidR="008B2BAB" w:rsidRDefault="008B2BAB" w:rsidP="00992B7F">
            <w:pPr>
              <w:pStyle w:val="BodyText"/>
              <w:rPr>
                <w:rFonts w:eastAsia="VIC-Light" w:cstheme="minorHAnsi"/>
                <w:b/>
                <w:color w:val="auto"/>
                <w:sz w:val="18"/>
                <w:szCs w:val="18"/>
              </w:rPr>
            </w:pPr>
          </w:p>
          <w:p w14:paraId="0A8AF226" w14:textId="77777777" w:rsidR="008B2BAB" w:rsidRPr="007C4E4F" w:rsidRDefault="008B2BAB" w:rsidP="00992B7F">
            <w:pPr>
              <w:pStyle w:val="BodyText"/>
              <w:rPr>
                <w:rFonts w:cstheme="minorHAnsi"/>
                <w:b/>
                <w:bCs/>
                <w:color w:val="auto"/>
                <w:sz w:val="18"/>
                <w:szCs w:val="18"/>
              </w:rPr>
            </w:pPr>
          </w:p>
        </w:tc>
        <w:tc>
          <w:tcPr>
            <w:tcW w:w="2542" w:type="dxa"/>
            <w:shd w:val="clear" w:color="auto" w:fill="auto"/>
          </w:tcPr>
          <w:p w14:paraId="0F785773" w14:textId="77777777" w:rsidR="008B2BAB" w:rsidRPr="00766EDC" w:rsidRDefault="008B2BAB" w:rsidP="00992B7F">
            <w:pPr>
              <w:widowControl w:val="0"/>
              <w:autoSpaceDE w:val="0"/>
              <w:autoSpaceDN w:val="0"/>
              <w:spacing w:before="49" w:after="49"/>
              <w:ind w:right="561"/>
              <w:rPr>
                <w:rFonts w:eastAsia="VIC-Light" w:cstheme="minorHAnsi"/>
                <w:color w:val="0070C0"/>
                <w:sz w:val="18"/>
                <w:szCs w:val="18"/>
              </w:rPr>
            </w:pPr>
            <w:r>
              <w:rPr>
                <w:rFonts w:eastAsia="VIC-Light" w:cstheme="minorHAnsi"/>
                <w:color w:val="auto"/>
                <w:sz w:val="18"/>
                <w:szCs w:val="18"/>
              </w:rPr>
              <w:t>1.1.</w:t>
            </w:r>
            <w:r w:rsidRPr="00D80EE8">
              <w:rPr>
                <w:rFonts w:eastAsia="VIC-Light" w:cstheme="minorHAnsi"/>
                <w:color w:val="auto"/>
                <w:sz w:val="18"/>
                <w:szCs w:val="18"/>
              </w:rPr>
              <w:t>1 Meet with Traditional Owners to discuss their priorities for Country and how these could benefit koalas or koala habitat.</w:t>
            </w:r>
          </w:p>
        </w:tc>
        <w:tc>
          <w:tcPr>
            <w:tcW w:w="1252" w:type="dxa"/>
            <w:shd w:val="clear" w:color="auto" w:fill="auto"/>
          </w:tcPr>
          <w:p w14:paraId="16BFA0BC"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50860A7D"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674" w:type="dxa"/>
            <w:shd w:val="clear" w:color="auto" w:fill="auto"/>
          </w:tcPr>
          <w:p w14:paraId="414D2E1C" w14:textId="77777777" w:rsidR="008B2BAB" w:rsidRPr="00846810" w:rsidRDefault="008B2BAB" w:rsidP="00992B7F">
            <w:pPr>
              <w:pStyle w:val="BodyText"/>
              <w:rPr>
                <w:rFonts w:cstheme="minorHAnsi"/>
                <w:color w:val="auto"/>
                <w:sz w:val="18"/>
                <w:szCs w:val="18"/>
              </w:rPr>
            </w:pPr>
          </w:p>
        </w:tc>
        <w:tc>
          <w:tcPr>
            <w:tcW w:w="2281" w:type="dxa"/>
            <w:shd w:val="clear" w:color="auto" w:fill="auto"/>
          </w:tcPr>
          <w:p w14:paraId="48EEB3B3" w14:textId="77777777" w:rsidR="008B2BAB" w:rsidRPr="00846810" w:rsidRDefault="008B2BAB" w:rsidP="00992B7F">
            <w:pPr>
              <w:pStyle w:val="BodyText"/>
              <w:rPr>
                <w:rFonts w:cstheme="minorHAnsi"/>
                <w:color w:val="auto"/>
                <w:sz w:val="18"/>
                <w:szCs w:val="18"/>
              </w:rPr>
            </w:pPr>
            <w:r>
              <w:rPr>
                <w:rFonts w:cstheme="minorHAnsi"/>
                <w:color w:val="auto"/>
                <w:sz w:val="18"/>
                <w:szCs w:val="18"/>
              </w:rPr>
              <w:t>Linked actions will be determined by Traditional Owner priorities</w:t>
            </w:r>
          </w:p>
        </w:tc>
        <w:tc>
          <w:tcPr>
            <w:tcW w:w="1719" w:type="dxa"/>
            <w:shd w:val="clear" w:color="auto" w:fill="auto"/>
          </w:tcPr>
          <w:p w14:paraId="0870B777" w14:textId="77777777" w:rsidR="008B2BAB" w:rsidRPr="00846810" w:rsidRDefault="008B2BAB" w:rsidP="00992B7F">
            <w:pPr>
              <w:pStyle w:val="BodyText"/>
              <w:rPr>
                <w:rFonts w:cstheme="minorHAnsi"/>
                <w:color w:val="auto"/>
                <w:sz w:val="18"/>
                <w:szCs w:val="18"/>
              </w:rPr>
            </w:pPr>
            <w:r>
              <w:rPr>
                <w:rFonts w:cstheme="minorHAnsi"/>
                <w:color w:val="auto"/>
                <w:sz w:val="18"/>
                <w:szCs w:val="18"/>
              </w:rPr>
              <w:t xml:space="preserve">October 2021 (discussions commenced during development of </w:t>
            </w:r>
            <w:proofErr w:type="spellStart"/>
            <w:r>
              <w:rPr>
                <w:rFonts w:cstheme="minorHAnsi"/>
                <w:color w:val="auto"/>
                <w:sz w:val="18"/>
                <w:szCs w:val="18"/>
              </w:rPr>
              <w:t>VKMS</w:t>
            </w:r>
            <w:proofErr w:type="spellEnd"/>
            <w:r>
              <w:rPr>
                <w:rFonts w:cstheme="minorHAnsi"/>
                <w:color w:val="auto"/>
                <w:sz w:val="18"/>
                <w:szCs w:val="18"/>
              </w:rPr>
              <w:t>)</w:t>
            </w:r>
          </w:p>
        </w:tc>
        <w:tc>
          <w:tcPr>
            <w:tcW w:w="1364" w:type="dxa"/>
            <w:shd w:val="clear" w:color="auto" w:fill="auto"/>
          </w:tcPr>
          <w:p w14:paraId="673B171C"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Ongoing</w:t>
            </w:r>
          </w:p>
        </w:tc>
        <w:tc>
          <w:tcPr>
            <w:tcW w:w="969" w:type="dxa"/>
            <w:shd w:val="clear" w:color="auto" w:fill="auto"/>
          </w:tcPr>
          <w:p w14:paraId="60F286EE"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44D18A53" w14:textId="77777777" w:rsidTr="00992B7F">
        <w:tc>
          <w:tcPr>
            <w:tcW w:w="2278" w:type="dxa"/>
            <w:vMerge/>
            <w:shd w:val="clear" w:color="auto" w:fill="auto"/>
          </w:tcPr>
          <w:p w14:paraId="559DDAA7" w14:textId="77777777" w:rsidR="008B2BAB" w:rsidRPr="00846810" w:rsidRDefault="008B2BAB" w:rsidP="00992B7F">
            <w:pPr>
              <w:pStyle w:val="BodyText"/>
              <w:rPr>
                <w:rFonts w:cstheme="minorHAnsi"/>
                <w:color w:val="auto"/>
                <w:sz w:val="18"/>
                <w:szCs w:val="18"/>
              </w:rPr>
            </w:pPr>
          </w:p>
        </w:tc>
        <w:tc>
          <w:tcPr>
            <w:tcW w:w="2542" w:type="dxa"/>
            <w:shd w:val="clear" w:color="auto" w:fill="auto"/>
          </w:tcPr>
          <w:p w14:paraId="23DA0D0A" w14:textId="77777777" w:rsidR="008B2BAB" w:rsidRPr="003E5E98" w:rsidRDefault="008B2BAB" w:rsidP="00992B7F">
            <w:pPr>
              <w:widowControl w:val="0"/>
              <w:autoSpaceDE w:val="0"/>
              <w:autoSpaceDN w:val="0"/>
              <w:spacing w:before="49" w:after="49"/>
              <w:ind w:right="561"/>
              <w:rPr>
                <w:rFonts w:eastAsia="VIC-Light" w:cstheme="minorHAnsi"/>
                <w:color w:val="auto"/>
                <w:sz w:val="18"/>
                <w:szCs w:val="18"/>
              </w:rPr>
            </w:pPr>
            <w:r>
              <w:rPr>
                <w:rFonts w:eastAsia="VIC-Light" w:cstheme="minorHAnsi"/>
                <w:color w:val="auto"/>
                <w:sz w:val="18"/>
                <w:szCs w:val="18"/>
              </w:rPr>
              <w:t xml:space="preserve">1.1.2 </w:t>
            </w:r>
            <w:r w:rsidRPr="00027BFF">
              <w:rPr>
                <w:rFonts w:eastAsia="VIC-Light" w:cstheme="minorHAnsi"/>
                <w:color w:val="auto"/>
                <w:sz w:val="18"/>
                <w:szCs w:val="18"/>
              </w:rPr>
              <w:t xml:space="preserve">Work with Traditional Owners to </w:t>
            </w:r>
            <w:r>
              <w:rPr>
                <w:rFonts w:eastAsia="VIC-Light" w:cstheme="minorHAnsi"/>
                <w:color w:val="auto"/>
                <w:sz w:val="18"/>
                <w:szCs w:val="18"/>
              </w:rPr>
              <w:t>identify</w:t>
            </w:r>
            <w:r w:rsidRPr="00027BFF">
              <w:rPr>
                <w:rFonts w:eastAsia="VIC-Light" w:cstheme="minorHAnsi"/>
                <w:color w:val="auto"/>
                <w:sz w:val="18"/>
                <w:szCs w:val="18"/>
              </w:rPr>
              <w:t xml:space="preserve"> linkages between actions in Country Plans (or similar</w:t>
            </w:r>
            <w:r>
              <w:rPr>
                <w:rFonts w:eastAsia="VIC-Light" w:cstheme="minorHAnsi"/>
                <w:color w:val="auto"/>
                <w:sz w:val="18"/>
                <w:szCs w:val="18"/>
              </w:rPr>
              <w:t xml:space="preserve"> documents</w:t>
            </w:r>
            <w:r w:rsidRPr="00027BFF">
              <w:rPr>
                <w:rFonts w:eastAsia="VIC-Light" w:cstheme="minorHAnsi"/>
                <w:color w:val="auto"/>
                <w:sz w:val="18"/>
                <w:szCs w:val="18"/>
              </w:rPr>
              <w:t xml:space="preserve">) and the </w:t>
            </w:r>
            <w:proofErr w:type="spellStart"/>
            <w:r w:rsidRPr="00027BFF">
              <w:rPr>
                <w:rFonts w:eastAsia="VIC-Light" w:cstheme="minorHAnsi"/>
                <w:color w:val="auto"/>
                <w:sz w:val="18"/>
                <w:szCs w:val="18"/>
              </w:rPr>
              <w:t>VKMS</w:t>
            </w:r>
            <w:proofErr w:type="spellEnd"/>
            <w:r w:rsidRPr="00027BFF">
              <w:rPr>
                <w:rFonts w:eastAsia="VIC-Light" w:cstheme="minorHAnsi"/>
                <w:color w:val="auto"/>
                <w:sz w:val="18"/>
                <w:szCs w:val="18"/>
              </w:rPr>
              <w:t xml:space="preserve"> and determine how to implement actions so that the goals of both the Country Plans and </w:t>
            </w:r>
            <w:proofErr w:type="spellStart"/>
            <w:r w:rsidRPr="00027BFF">
              <w:rPr>
                <w:rFonts w:eastAsia="VIC-Light" w:cstheme="minorHAnsi"/>
                <w:color w:val="auto"/>
                <w:sz w:val="18"/>
                <w:szCs w:val="18"/>
              </w:rPr>
              <w:t>VKMS</w:t>
            </w:r>
            <w:proofErr w:type="spellEnd"/>
            <w:r w:rsidRPr="00027BFF">
              <w:rPr>
                <w:rFonts w:eastAsia="VIC-Light" w:cstheme="minorHAnsi"/>
                <w:color w:val="auto"/>
                <w:sz w:val="18"/>
                <w:szCs w:val="18"/>
              </w:rPr>
              <w:t xml:space="preserve"> can be achieved.</w:t>
            </w:r>
          </w:p>
        </w:tc>
        <w:tc>
          <w:tcPr>
            <w:tcW w:w="1252" w:type="dxa"/>
            <w:shd w:val="clear" w:color="auto" w:fill="auto"/>
          </w:tcPr>
          <w:p w14:paraId="7F330056"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62A0DCED" w14:textId="77777777" w:rsidR="008B2BAB" w:rsidRPr="00846810" w:rsidRDefault="008B2BAB" w:rsidP="00992B7F">
            <w:pPr>
              <w:pStyle w:val="BodyText"/>
              <w:rPr>
                <w:rFonts w:cstheme="minorHAnsi"/>
                <w:color w:val="auto"/>
                <w:sz w:val="18"/>
                <w:szCs w:val="18"/>
              </w:rPr>
            </w:pPr>
            <w:r>
              <w:rPr>
                <w:rFonts w:cstheme="minorHAnsi"/>
                <w:color w:val="auto"/>
                <w:sz w:val="18"/>
                <w:szCs w:val="18"/>
              </w:rPr>
              <w:t xml:space="preserve">Traditional Owners </w:t>
            </w:r>
          </w:p>
        </w:tc>
        <w:tc>
          <w:tcPr>
            <w:tcW w:w="1674" w:type="dxa"/>
            <w:shd w:val="clear" w:color="auto" w:fill="auto"/>
          </w:tcPr>
          <w:p w14:paraId="50484956" w14:textId="77777777" w:rsidR="008B2BAB" w:rsidRPr="00846810" w:rsidRDefault="008B2BAB" w:rsidP="00992B7F">
            <w:pPr>
              <w:widowControl w:val="0"/>
              <w:autoSpaceDE w:val="0"/>
              <w:autoSpaceDN w:val="0"/>
              <w:spacing w:after="120"/>
              <w:rPr>
                <w:rFonts w:eastAsia="VIC-Light" w:cstheme="minorHAnsi"/>
                <w:color w:val="auto"/>
                <w:sz w:val="18"/>
                <w:szCs w:val="18"/>
              </w:rPr>
            </w:pPr>
            <w:r w:rsidRPr="00846810">
              <w:rPr>
                <w:rFonts w:eastAsia="VIC-Light" w:cstheme="minorHAnsi"/>
                <w:color w:val="auto"/>
                <w:sz w:val="18"/>
                <w:szCs w:val="18"/>
              </w:rPr>
              <w:t>Parks Victoria</w:t>
            </w:r>
          </w:p>
          <w:p w14:paraId="00324EE6" w14:textId="77777777" w:rsidR="008B2BAB" w:rsidRPr="00846810" w:rsidRDefault="008B2BAB" w:rsidP="00992B7F">
            <w:pPr>
              <w:pStyle w:val="BodyText"/>
              <w:rPr>
                <w:rFonts w:cstheme="minorHAnsi"/>
                <w:color w:val="auto"/>
                <w:sz w:val="18"/>
                <w:szCs w:val="18"/>
              </w:rPr>
            </w:pPr>
          </w:p>
        </w:tc>
        <w:tc>
          <w:tcPr>
            <w:tcW w:w="2281" w:type="dxa"/>
            <w:shd w:val="clear" w:color="auto" w:fill="auto"/>
          </w:tcPr>
          <w:p w14:paraId="25097B30" w14:textId="77777777" w:rsidR="008B2BAB" w:rsidRPr="00846810" w:rsidRDefault="008B2BAB" w:rsidP="00992B7F">
            <w:pPr>
              <w:pStyle w:val="BodyText"/>
              <w:rPr>
                <w:rFonts w:cstheme="minorHAnsi"/>
                <w:color w:val="auto"/>
                <w:sz w:val="18"/>
                <w:szCs w:val="18"/>
              </w:rPr>
            </w:pPr>
            <w:r>
              <w:rPr>
                <w:rFonts w:cstheme="minorHAnsi"/>
                <w:color w:val="auto"/>
                <w:sz w:val="18"/>
                <w:szCs w:val="18"/>
              </w:rPr>
              <w:t>Linked actions will be determined by Traditional Owner priorities</w:t>
            </w:r>
          </w:p>
        </w:tc>
        <w:tc>
          <w:tcPr>
            <w:tcW w:w="1719" w:type="dxa"/>
            <w:shd w:val="clear" w:color="auto" w:fill="auto"/>
          </w:tcPr>
          <w:p w14:paraId="77C7ABAA" w14:textId="1D887BFA" w:rsidR="008B2BAB" w:rsidRPr="00846810" w:rsidRDefault="00CE5DBC" w:rsidP="00992B7F">
            <w:pPr>
              <w:pStyle w:val="BodyText"/>
              <w:rPr>
                <w:rFonts w:cstheme="minorHAnsi"/>
                <w:color w:val="auto"/>
                <w:sz w:val="18"/>
                <w:szCs w:val="18"/>
              </w:rPr>
            </w:pPr>
            <w:r>
              <w:rPr>
                <w:rFonts w:cstheme="minorHAnsi"/>
                <w:color w:val="auto"/>
                <w:sz w:val="18"/>
                <w:szCs w:val="18"/>
              </w:rPr>
              <w:t>Ongoing</w:t>
            </w:r>
          </w:p>
        </w:tc>
        <w:tc>
          <w:tcPr>
            <w:tcW w:w="1364" w:type="dxa"/>
            <w:shd w:val="clear" w:color="auto" w:fill="auto"/>
          </w:tcPr>
          <w:p w14:paraId="42118F12"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shd w:val="clear" w:color="auto" w:fill="auto"/>
          </w:tcPr>
          <w:p w14:paraId="36AA7830"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BD93AF6" w14:textId="77777777" w:rsidTr="00992B7F">
        <w:tc>
          <w:tcPr>
            <w:tcW w:w="2278" w:type="dxa"/>
            <w:vMerge/>
            <w:shd w:val="clear" w:color="auto" w:fill="auto"/>
          </w:tcPr>
          <w:p w14:paraId="35B47788" w14:textId="77777777" w:rsidR="008B2BAB" w:rsidRPr="00846810" w:rsidRDefault="008B2BAB" w:rsidP="00992B7F">
            <w:pPr>
              <w:pStyle w:val="BodyText"/>
              <w:rPr>
                <w:rFonts w:cstheme="minorHAnsi"/>
                <w:color w:val="auto"/>
                <w:sz w:val="18"/>
                <w:szCs w:val="18"/>
              </w:rPr>
            </w:pPr>
          </w:p>
        </w:tc>
        <w:tc>
          <w:tcPr>
            <w:tcW w:w="2542" w:type="dxa"/>
            <w:shd w:val="clear" w:color="auto" w:fill="auto"/>
          </w:tcPr>
          <w:p w14:paraId="675A6D07" w14:textId="77777777" w:rsidR="008B2BAB" w:rsidRPr="00027BFF" w:rsidRDefault="008B2BAB" w:rsidP="00992B7F">
            <w:pPr>
              <w:widowControl w:val="0"/>
              <w:autoSpaceDE w:val="0"/>
              <w:autoSpaceDN w:val="0"/>
              <w:spacing w:before="49" w:after="49"/>
              <w:ind w:right="561"/>
              <w:rPr>
                <w:rFonts w:eastAsia="VIC-Light" w:cstheme="minorHAnsi"/>
                <w:color w:val="auto"/>
                <w:sz w:val="18"/>
                <w:szCs w:val="18"/>
              </w:rPr>
            </w:pPr>
            <w:r>
              <w:rPr>
                <w:rFonts w:eastAsia="VIC-Light" w:cstheme="minorHAnsi"/>
                <w:color w:val="auto"/>
                <w:sz w:val="18"/>
                <w:szCs w:val="18"/>
              </w:rPr>
              <w:t xml:space="preserve">1.1.3 </w:t>
            </w:r>
            <w:r w:rsidRPr="00846810">
              <w:rPr>
                <w:rFonts w:eastAsia="VIC-Light" w:cstheme="minorHAnsi"/>
                <w:color w:val="auto"/>
                <w:sz w:val="18"/>
                <w:szCs w:val="18"/>
              </w:rPr>
              <w:t>Establis</w:t>
            </w:r>
            <w:r>
              <w:rPr>
                <w:rFonts w:eastAsia="VIC-Light" w:cstheme="minorHAnsi"/>
                <w:color w:val="auto"/>
                <w:sz w:val="18"/>
                <w:szCs w:val="18"/>
              </w:rPr>
              <w:t xml:space="preserve">h </w:t>
            </w:r>
            <w:r w:rsidRPr="00846810">
              <w:rPr>
                <w:rFonts w:eastAsia="VIC-Light" w:cstheme="minorHAnsi"/>
                <w:color w:val="auto"/>
                <w:sz w:val="18"/>
                <w:szCs w:val="18"/>
              </w:rPr>
              <w:t>partnership arrangements with interested Traditional Owner groups to deliver relevant actions on Country.</w:t>
            </w:r>
          </w:p>
        </w:tc>
        <w:tc>
          <w:tcPr>
            <w:tcW w:w="1252" w:type="dxa"/>
            <w:shd w:val="clear" w:color="auto" w:fill="auto"/>
          </w:tcPr>
          <w:p w14:paraId="13159078"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3D5406CA"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674" w:type="dxa"/>
            <w:shd w:val="clear" w:color="auto" w:fill="auto"/>
          </w:tcPr>
          <w:p w14:paraId="5B9539E4" w14:textId="77777777" w:rsidR="008B2BAB" w:rsidRPr="00846810" w:rsidRDefault="008B2BAB" w:rsidP="00992B7F">
            <w:pPr>
              <w:widowControl w:val="0"/>
              <w:autoSpaceDE w:val="0"/>
              <w:autoSpaceDN w:val="0"/>
              <w:spacing w:after="120"/>
              <w:rPr>
                <w:rFonts w:eastAsia="VIC-Light" w:cstheme="minorHAnsi"/>
                <w:color w:val="auto"/>
                <w:sz w:val="18"/>
                <w:szCs w:val="18"/>
              </w:rPr>
            </w:pPr>
            <w:r w:rsidRPr="00846810">
              <w:rPr>
                <w:rFonts w:eastAsia="VIC-Light" w:cstheme="minorHAnsi"/>
                <w:color w:val="auto"/>
                <w:sz w:val="18"/>
                <w:szCs w:val="18"/>
              </w:rPr>
              <w:t>Parks Victoria</w:t>
            </w:r>
          </w:p>
          <w:p w14:paraId="06DAB6C0" w14:textId="77777777" w:rsidR="008B2BAB" w:rsidRPr="00846810" w:rsidRDefault="008B2BAB" w:rsidP="00992B7F">
            <w:pPr>
              <w:pStyle w:val="BodyText"/>
              <w:rPr>
                <w:rFonts w:cstheme="minorHAnsi"/>
                <w:color w:val="auto"/>
                <w:sz w:val="18"/>
                <w:szCs w:val="18"/>
              </w:rPr>
            </w:pPr>
          </w:p>
        </w:tc>
        <w:tc>
          <w:tcPr>
            <w:tcW w:w="2281" w:type="dxa"/>
            <w:shd w:val="clear" w:color="auto" w:fill="auto"/>
          </w:tcPr>
          <w:p w14:paraId="0FA18BD7" w14:textId="77777777" w:rsidR="008B2BAB" w:rsidRPr="00846810" w:rsidRDefault="008B2BAB" w:rsidP="00992B7F">
            <w:pPr>
              <w:pStyle w:val="BodyText"/>
              <w:rPr>
                <w:rFonts w:cstheme="minorHAnsi"/>
                <w:color w:val="auto"/>
                <w:sz w:val="18"/>
                <w:szCs w:val="18"/>
              </w:rPr>
            </w:pPr>
          </w:p>
        </w:tc>
        <w:tc>
          <w:tcPr>
            <w:tcW w:w="1719" w:type="dxa"/>
            <w:shd w:val="clear" w:color="auto" w:fill="auto"/>
          </w:tcPr>
          <w:p w14:paraId="437E7166" w14:textId="1F4564EF" w:rsidR="008B2BAB" w:rsidRPr="00846810" w:rsidRDefault="00CE5DBC" w:rsidP="00992B7F">
            <w:pPr>
              <w:pStyle w:val="BodyText"/>
              <w:rPr>
                <w:rFonts w:cstheme="minorHAnsi"/>
                <w:color w:val="auto"/>
                <w:sz w:val="18"/>
                <w:szCs w:val="18"/>
              </w:rPr>
            </w:pPr>
            <w:r>
              <w:rPr>
                <w:rFonts w:cstheme="minorHAnsi"/>
                <w:color w:val="auto"/>
                <w:sz w:val="18"/>
                <w:szCs w:val="18"/>
              </w:rPr>
              <w:t>Ongoing</w:t>
            </w:r>
          </w:p>
        </w:tc>
        <w:tc>
          <w:tcPr>
            <w:tcW w:w="1364" w:type="dxa"/>
            <w:shd w:val="clear" w:color="auto" w:fill="auto"/>
          </w:tcPr>
          <w:p w14:paraId="64D13C08"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shd w:val="clear" w:color="auto" w:fill="auto"/>
          </w:tcPr>
          <w:p w14:paraId="49F8E0EA"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776E4543" w14:textId="77777777" w:rsidTr="00992B7F">
        <w:tc>
          <w:tcPr>
            <w:tcW w:w="2278" w:type="dxa"/>
            <w:vMerge/>
            <w:tcBorders>
              <w:bottom w:val="single" w:sz="4" w:space="0" w:color="auto"/>
            </w:tcBorders>
            <w:shd w:val="clear" w:color="auto" w:fill="auto"/>
          </w:tcPr>
          <w:p w14:paraId="07B7D3ED" w14:textId="77777777" w:rsidR="008B2BAB" w:rsidRPr="00846810" w:rsidRDefault="008B2BAB" w:rsidP="00992B7F">
            <w:pPr>
              <w:pStyle w:val="BodyText"/>
              <w:rPr>
                <w:rFonts w:cstheme="minorHAnsi"/>
                <w:color w:val="auto"/>
                <w:sz w:val="18"/>
                <w:szCs w:val="18"/>
              </w:rPr>
            </w:pPr>
          </w:p>
        </w:tc>
        <w:tc>
          <w:tcPr>
            <w:tcW w:w="2542" w:type="dxa"/>
            <w:tcBorders>
              <w:bottom w:val="single" w:sz="4" w:space="0" w:color="auto"/>
            </w:tcBorders>
            <w:shd w:val="clear" w:color="auto" w:fill="auto"/>
          </w:tcPr>
          <w:p w14:paraId="3249D595"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eastAsia="VIC-Light" w:cstheme="minorHAnsi"/>
                <w:color w:val="auto"/>
                <w:sz w:val="18"/>
                <w:szCs w:val="18"/>
              </w:rPr>
              <w:t xml:space="preserve">1.1.4 </w:t>
            </w:r>
            <w:r w:rsidRPr="00A25C5C">
              <w:rPr>
                <w:rFonts w:eastAsia="VIC-Light" w:cstheme="minorHAnsi"/>
                <w:color w:val="auto"/>
                <w:sz w:val="18"/>
                <w:szCs w:val="18"/>
              </w:rPr>
              <w:t>Work with Traditional Owners to build their capacity to deliver actions on Country that will benefit koalas or habitat.</w:t>
            </w:r>
          </w:p>
        </w:tc>
        <w:tc>
          <w:tcPr>
            <w:tcW w:w="1252" w:type="dxa"/>
            <w:tcBorders>
              <w:bottom w:val="single" w:sz="4" w:space="0" w:color="auto"/>
            </w:tcBorders>
            <w:shd w:val="clear" w:color="auto" w:fill="auto"/>
          </w:tcPr>
          <w:p w14:paraId="55938E98" w14:textId="77777777" w:rsidR="008B2BAB" w:rsidRDefault="008B2BAB" w:rsidP="00992B7F">
            <w:pPr>
              <w:pStyle w:val="BodyText"/>
              <w:rPr>
                <w:rFonts w:cstheme="minorHAnsi"/>
                <w:color w:val="auto"/>
                <w:sz w:val="18"/>
                <w:szCs w:val="18"/>
              </w:rPr>
            </w:pPr>
            <w:r>
              <w:rPr>
                <w:rFonts w:cstheme="minorHAnsi"/>
                <w:color w:val="auto"/>
                <w:sz w:val="18"/>
                <w:szCs w:val="18"/>
              </w:rPr>
              <w:t xml:space="preserve">DEECA </w:t>
            </w:r>
          </w:p>
          <w:p w14:paraId="18D2326A"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674" w:type="dxa"/>
            <w:tcBorders>
              <w:bottom w:val="single" w:sz="4" w:space="0" w:color="auto"/>
            </w:tcBorders>
            <w:shd w:val="clear" w:color="auto" w:fill="auto"/>
          </w:tcPr>
          <w:p w14:paraId="52E4D423" w14:textId="77777777" w:rsidR="008B2BAB" w:rsidRDefault="008B2BAB" w:rsidP="00992B7F">
            <w:pPr>
              <w:widowControl w:val="0"/>
              <w:autoSpaceDE w:val="0"/>
              <w:autoSpaceDN w:val="0"/>
              <w:spacing w:after="120"/>
              <w:rPr>
                <w:rFonts w:eastAsia="VIC-Light" w:cstheme="minorHAnsi"/>
                <w:color w:val="auto"/>
                <w:sz w:val="18"/>
                <w:szCs w:val="18"/>
              </w:rPr>
            </w:pPr>
            <w:r>
              <w:rPr>
                <w:rFonts w:eastAsia="VIC-Light" w:cstheme="minorHAnsi"/>
                <w:color w:val="auto"/>
                <w:sz w:val="18"/>
                <w:szCs w:val="18"/>
              </w:rPr>
              <w:t>Parks Victoria</w:t>
            </w:r>
          </w:p>
          <w:p w14:paraId="2FAB356E" w14:textId="77777777" w:rsidR="008B2BAB" w:rsidRPr="00846810" w:rsidRDefault="008B2BAB" w:rsidP="00992B7F">
            <w:pPr>
              <w:widowControl w:val="0"/>
              <w:autoSpaceDE w:val="0"/>
              <w:autoSpaceDN w:val="0"/>
              <w:spacing w:after="120"/>
              <w:rPr>
                <w:rFonts w:eastAsia="VIC-Light" w:cstheme="minorHAnsi"/>
                <w:color w:val="auto"/>
                <w:sz w:val="18"/>
                <w:szCs w:val="18"/>
              </w:rPr>
            </w:pPr>
            <w:r w:rsidRPr="00846810">
              <w:rPr>
                <w:rFonts w:eastAsia="VIC-Light" w:cstheme="minorHAnsi"/>
                <w:color w:val="auto"/>
                <w:sz w:val="18"/>
                <w:szCs w:val="18"/>
              </w:rPr>
              <w:t>Universities</w:t>
            </w:r>
          </w:p>
          <w:p w14:paraId="562D9A52" w14:textId="77777777" w:rsidR="008B2BAB" w:rsidRPr="00846810" w:rsidRDefault="008B2BAB" w:rsidP="00992B7F">
            <w:pPr>
              <w:pStyle w:val="BodyText"/>
              <w:rPr>
                <w:rFonts w:cstheme="minorHAnsi"/>
                <w:color w:val="auto"/>
                <w:sz w:val="18"/>
                <w:szCs w:val="18"/>
              </w:rPr>
            </w:pPr>
            <w:r w:rsidRPr="00846810">
              <w:rPr>
                <w:rFonts w:eastAsia="VIC-Light" w:cstheme="minorHAnsi"/>
                <w:color w:val="auto"/>
                <w:sz w:val="18"/>
                <w:szCs w:val="18"/>
              </w:rPr>
              <w:t>TAFEs</w:t>
            </w:r>
          </w:p>
        </w:tc>
        <w:tc>
          <w:tcPr>
            <w:tcW w:w="2281" w:type="dxa"/>
            <w:tcBorders>
              <w:bottom w:val="single" w:sz="4" w:space="0" w:color="auto"/>
            </w:tcBorders>
            <w:shd w:val="clear" w:color="auto" w:fill="auto"/>
          </w:tcPr>
          <w:p w14:paraId="2E862211" w14:textId="77777777" w:rsidR="008B2BAB" w:rsidRPr="00846810" w:rsidRDefault="008B2BAB" w:rsidP="00992B7F">
            <w:pPr>
              <w:pStyle w:val="BodyText"/>
              <w:rPr>
                <w:rFonts w:cstheme="minorHAnsi"/>
                <w:color w:val="auto"/>
                <w:sz w:val="18"/>
                <w:szCs w:val="18"/>
              </w:rPr>
            </w:pPr>
            <w:r>
              <w:rPr>
                <w:rFonts w:cstheme="minorHAnsi"/>
                <w:color w:val="auto"/>
                <w:sz w:val="18"/>
                <w:szCs w:val="18"/>
              </w:rPr>
              <w:t>Linked actions will be determined by Traditional Owner priorities</w:t>
            </w:r>
          </w:p>
        </w:tc>
        <w:tc>
          <w:tcPr>
            <w:tcW w:w="1719" w:type="dxa"/>
            <w:tcBorders>
              <w:bottom w:val="single" w:sz="4" w:space="0" w:color="auto"/>
            </w:tcBorders>
            <w:shd w:val="clear" w:color="auto" w:fill="auto"/>
          </w:tcPr>
          <w:p w14:paraId="6AD5BDB1" w14:textId="7BCD8E6C" w:rsidR="008B2BAB" w:rsidRPr="00846810" w:rsidRDefault="00CE5DBC" w:rsidP="00992B7F">
            <w:pPr>
              <w:pStyle w:val="BodyText"/>
              <w:rPr>
                <w:rFonts w:cstheme="minorHAnsi"/>
                <w:color w:val="auto"/>
                <w:sz w:val="18"/>
                <w:szCs w:val="18"/>
              </w:rPr>
            </w:pPr>
            <w:r>
              <w:rPr>
                <w:rFonts w:cstheme="minorHAnsi"/>
                <w:color w:val="auto"/>
                <w:sz w:val="18"/>
                <w:szCs w:val="18"/>
              </w:rPr>
              <w:t>Ongoing</w:t>
            </w:r>
          </w:p>
        </w:tc>
        <w:tc>
          <w:tcPr>
            <w:tcW w:w="1364" w:type="dxa"/>
            <w:tcBorders>
              <w:bottom w:val="single" w:sz="4" w:space="0" w:color="auto"/>
            </w:tcBorders>
            <w:shd w:val="clear" w:color="auto" w:fill="auto"/>
          </w:tcPr>
          <w:p w14:paraId="24DB0F23"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tcBorders>
              <w:bottom w:val="single" w:sz="4" w:space="0" w:color="auto"/>
            </w:tcBorders>
            <w:shd w:val="clear" w:color="auto" w:fill="auto"/>
          </w:tcPr>
          <w:p w14:paraId="02E0717C"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3AA54BC3" w14:textId="77777777" w:rsidTr="00992B7F">
        <w:tc>
          <w:tcPr>
            <w:tcW w:w="2278" w:type="dxa"/>
            <w:vMerge w:val="restart"/>
            <w:tcBorders>
              <w:top w:val="single" w:sz="4" w:space="0" w:color="auto"/>
            </w:tcBorders>
            <w:shd w:val="clear" w:color="auto" w:fill="auto"/>
          </w:tcPr>
          <w:p w14:paraId="5C64036B" w14:textId="77777777" w:rsidR="008B2BAB" w:rsidRDefault="008B2BAB" w:rsidP="00992B7F">
            <w:pPr>
              <w:pStyle w:val="BodyText"/>
              <w:rPr>
                <w:rFonts w:eastAsia="VIC-Light" w:cstheme="minorHAnsi"/>
                <w:b/>
                <w:color w:val="auto"/>
                <w:sz w:val="18"/>
                <w:szCs w:val="18"/>
              </w:rPr>
            </w:pPr>
            <w:r w:rsidRPr="00846810">
              <w:rPr>
                <w:rFonts w:eastAsia="VIC-Light" w:cstheme="minorHAnsi"/>
                <w:b/>
                <w:color w:val="auto"/>
                <w:sz w:val="18"/>
                <w:szCs w:val="18"/>
              </w:rPr>
              <w:t>Action</w:t>
            </w:r>
            <w:r w:rsidRPr="00846810">
              <w:rPr>
                <w:rFonts w:eastAsia="VIC-Light" w:cstheme="minorHAnsi"/>
                <w:b/>
                <w:color w:val="auto"/>
                <w:spacing w:val="-3"/>
                <w:sz w:val="18"/>
                <w:szCs w:val="18"/>
              </w:rPr>
              <w:t xml:space="preserve"> </w:t>
            </w:r>
            <w:r w:rsidRPr="00846810">
              <w:rPr>
                <w:rFonts w:eastAsia="VIC-Light" w:cstheme="minorHAnsi"/>
                <w:b/>
                <w:color w:val="auto"/>
                <w:sz w:val="18"/>
                <w:szCs w:val="18"/>
              </w:rPr>
              <w:t>1.2</w:t>
            </w:r>
            <w:r w:rsidRPr="00846810">
              <w:rPr>
                <w:rFonts w:eastAsia="VIC-Light" w:cstheme="minorHAnsi"/>
                <w:b/>
                <w:color w:val="auto"/>
                <w:spacing w:val="79"/>
                <w:sz w:val="18"/>
                <w:szCs w:val="18"/>
              </w:rPr>
              <w:t xml:space="preserve"> </w:t>
            </w:r>
            <w:r w:rsidRPr="00846810">
              <w:rPr>
                <w:rFonts w:eastAsia="VIC-Light" w:cstheme="minorHAnsi"/>
                <w:b/>
                <w:color w:val="auto"/>
                <w:sz w:val="18"/>
                <w:szCs w:val="18"/>
              </w:rPr>
              <w:t>Support Traditional Owner groups to protect culturally and environmentally significant areas from koala over-</w:t>
            </w:r>
            <w:proofErr w:type="gramStart"/>
            <w:r w:rsidRPr="00846810">
              <w:rPr>
                <w:rFonts w:eastAsia="VIC-Light" w:cstheme="minorHAnsi"/>
                <w:b/>
                <w:color w:val="auto"/>
                <w:sz w:val="18"/>
                <w:szCs w:val="18"/>
              </w:rPr>
              <w:t>browsing</w:t>
            </w:r>
            <w:proofErr w:type="gramEnd"/>
          </w:p>
          <w:p w14:paraId="03E3F5D1" w14:textId="77777777" w:rsidR="008B2BAB" w:rsidRDefault="008B2BAB" w:rsidP="00992B7F">
            <w:pPr>
              <w:pStyle w:val="BodyText"/>
              <w:rPr>
                <w:rFonts w:eastAsia="VIC-Light" w:cstheme="minorHAnsi"/>
                <w:b/>
                <w:color w:val="auto"/>
                <w:sz w:val="18"/>
                <w:szCs w:val="18"/>
              </w:rPr>
            </w:pPr>
          </w:p>
          <w:p w14:paraId="5B5A1383" w14:textId="77777777" w:rsidR="008B2BAB" w:rsidRPr="00846810" w:rsidRDefault="008B2BAB" w:rsidP="00992B7F">
            <w:pPr>
              <w:pStyle w:val="BodyText"/>
              <w:rPr>
                <w:rFonts w:cstheme="minorHAnsi"/>
                <w:color w:val="auto"/>
                <w:sz w:val="18"/>
                <w:szCs w:val="18"/>
              </w:rPr>
            </w:pPr>
          </w:p>
        </w:tc>
        <w:tc>
          <w:tcPr>
            <w:tcW w:w="2542" w:type="dxa"/>
            <w:tcBorders>
              <w:top w:val="single" w:sz="4" w:space="0" w:color="auto"/>
            </w:tcBorders>
            <w:shd w:val="clear" w:color="auto" w:fill="auto"/>
          </w:tcPr>
          <w:p w14:paraId="29AB7876" w14:textId="77777777" w:rsidR="008B2BAB" w:rsidRPr="00204153" w:rsidRDefault="008B2BAB" w:rsidP="00992B7F">
            <w:pPr>
              <w:widowControl w:val="0"/>
              <w:autoSpaceDE w:val="0"/>
              <w:autoSpaceDN w:val="0"/>
              <w:spacing w:before="49" w:after="49"/>
              <w:ind w:right="561"/>
              <w:rPr>
                <w:rFonts w:eastAsia="VIC-Light" w:cstheme="minorHAnsi"/>
                <w:color w:val="0070C0"/>
                <w:sz w:val="18"/>
                <w:szCs w:val="18"/>
              </w:rPr>
            </w:pPr>
            <w:r>
              <w:rPr>
                <w:rFonts w:eastAsia="VIC-Light" w:cstheme="minorHAnsi"/>
                <w:color w:val="auto"/>
                <w:sz w:val="18"/>
                <w:szCs w:val="18"/>
              </w:rPr>
              <w:t xml:space="preserve">1.2.1 </w:t>
            </w:r>
            <w:r w:rsidRPr="00A25C5C">
              <w:rPr>
                <w:rFonts w:eastAsia="VIC-Light" w:cstheme="minorHAnsi"/>
                <w:color w:val="auto"/>
                <w:sz w:val="18"/>
                <w:szCs w:val="18"/>
              </w:rPr>
              <w:t>Meet with Traditional Owners to determine culturally and environmentally significant areas that may require protection from the impacts of overabundant koalas.</w:t>
            </w:r>
          </w:p>
        </w:tc>
        <w:tc>
          <w:tcPr>
            <w:tcW w:w="1252" w:type="dxa"/>
            <w:tcBorders>
              <w:top w:val="single" w:sz="4" w:space="0" w:color="auto"/>
            </w:tcBorders>
            <w:shd w:val="clear" w:color="auto" w:fill="auto"/>
          </w:tcPr>
          <w:p w14:paraId="3239019D"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4FFFA718"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1DBA335D" w14:textId="77777777" w:rsidR="008B2BAB" w:rsidRPr="00846810" w:rsidRDefault="008B2BAB" w:rsidP="00992B7F">
            <w:pPr>
              <w:pStyle w:val="BodyText"/>
              <w:rPr>
                <w:rFonts w:cstheme="minorHAnsi"/>
                <w:color w:val="auto"/>
                <w:sz w:val="18"/>
                <w:szCs w:val="18"/>
              </w:rPr>
            </w:pPr>
          </w:p>
        </w:tc>
        <w:tc>
          <w:tcPr>
            <w:tcW w:w="1674" w:type="dxa"/>
            <w:tcBorders>
              <w:top w:val="single" w:sz="4" w:space="0" w:color="auto"/>
            </w:tcBorders>
            <w:shd w:val="clear" w:color="auto" w:fill="auto"/>
          </w:tcPr>
          <w:p w14:paraId="0B5142FE" w14:textId="77777777" w:rsidR="008B2BAB" w:rsidRPr="00846810" w:rsidRDefault="008B2BAB" w:rsidP="00992B7F">
            <w:pPr>
              <w:pStyle w:val="BodyText"/>
              <w:rPr>
                <w:rFonts w:cstheme="minorHAnsi"/>
                <w:color w:val="auto"/>
                <w:sz w:val="18"/>
                <w:szCs w:val="18"/>
              </w:rPr>
            </w:pPr>
            <w:r>
              <w:rPr>
                <w:rFonts w:cstheme="minorHAnsi"/>
                <w:color w:val="auto"/>
                <w:sz w:val="18"/>
                <w:szCs w:val="18"/>
              </w:rPr>
              <w:t>Parks Victoria</w:t>
            </w:r>
          </w:p>
        </w:tc>
        <w:tc>
          <w:tcPr>
            <w:tcW w:w="2281" w:type="dxa"/>
            <w:tcBorders>
              <w:top w:val="single" w:sz="4" w:space="0" w:color="auto"/>
            </w:tcBorders>
            <w:shd w:val="clear" w:color="auto" w:fill="auto"/>
          </w:tcPr>
          <w:p w14:paraId="4783B356" w14:textId="1513F8F6" w:rsidR="008B2BAB" w:rsidRDefault="008B2BAB" w:rsidP="00992B7F">
            <w:pPr>
              <w:pStyle w:val="BodyText"/>
              <w:rPr>
                <w:rFonts w:cstheme="minorHAnsi"/>
                <w:color w:val="auto"/>
                <w:sz w:val="18"/>
                <w:szCs w:val="18"/>
              </w:rPr>
            </w:pPr>
            <w:r w:rsidRPr="00CD3E52">
              <w:rPr>
                <w:rFonts w:cstheme="minorHAnsi"/>
                <w:color w:val="auto"/>
                <w:sz w:val="18"/>
                <w:szCs w:val="18"/>
              </w:rPr>
              <w:t xml:space="preserve">Action 2.1 </w:t>
            </w:r>
            <w:r>
              <w:rPr>
                <w:rFonts w:cstheme="minorHAnsi"/>
                <w:color w:val="auto"/>
                <w:sz w:val="18"/>
                <w:szCs w:val="18"/>
              </w:rPr>
              <w:t>-</w:t>
            </w:r>
            <w:r w:rsidR="00E067B8">
              <w:rPr>
                <w:rFonts w:cstheme="minorHAnsi"/>
                <w:color w:val="auto"/>
                <w:sz w:val="18"/>
                <w:szCs w:val="18"/>
              </w:rPr>
              <w:t xml:space="preserve"> </w:t>
            </w:r>
            <w:r>
              <w:rPr>
                <w:rFonts w:cstheme="minorHAnsi"/>
                <w:color w:val="auto"/>
                <w:sz w:val="18"/>
                <w:szCs w:val="18"/>
              </w:rPr>
              <w:t xml:space="preserve">Implementing habitat monitoring and koala management </w:t>
            </w:r>
            <w:proofErr w:type="gramStart"/>
            <w:r>
              <w:rPr>
                <w:rFonts w:cstheme="minorHAnsi"/>
                <w:color w:val="auto"/>
                <w:sz w:val="18"/>
                <w:szCs w:val="18"/>
              </w:rPr>
              <w:t>programs</w:t>
            </w:r>
            <w:proofErr w:type="gramEnd"/>
          </w:p>
          <w:p w14:paraId="2283B266" w14:textId="3A42BA60" w:rsidR="008B2BAB" w:rsidRPr="00CD3E52" w:rsidRDefault="008B2BAB" w:rsidP="00992B7F">
            <w:pPr>
              <w:pStyle w:val="BodyText"/>
              <w:rPr>
                <w:rFonts w:cstheme="minorHAnsi"/>
                <w:color w:val="auto"/>
                <w:sz w:val="18"/>
                <w:szCs w:val="18"/>
              </w:rPr>
            </w:pPr>
            <w:r>
              <w:rPr>
                <w:rFonts w:cstheme="minorHAnsi"/>
                <w:color w:val="auto"/>
                <w:sz w:val="18"/>
                <w:szCs w:val="18"/>
              </w:rPr>
              <w:t xml:space="preserve">Action </w:t>
            </w:r>
            <w:r w:rsidRPr="00CD3E52">
              <w:rPr>
                <w:rFonts w:cstheme="minorHAnsi"/>
                <w:color w:val="auto"/>
                <w:sz w:val="18"/>
                <w:szCs w:val="18"/>
              </w:rPr>
              <w:t>7.1</w:t>
            </w:r>
            <w:r>
              <w:rPr>
                <w:rFonts w:cstheme="minorHAnsi"/>
                <w:color w:val="auto"/>
                <w:sz w:val="18"/>
                <w:szCs w:val="18"/>
              </w:rPr>
              <w:t xml:space="preserve"> -</w:t>
            </w:r>
            <w:r w:rsidR="00E067B8">
              <w:rPr>
                <w:rFonts w:cstheme="minorHAnsi"/>
                <w:color w:val="auto"/>
                <w:sz w:val="18"/>
                <w:szCs w:val="18"/>
              </w:rPr>
              <w:t xml:space="preserve"> </w:t>
            </w:r>
            <w:r w:rsidRPr="00CD3E52">
              <w:rPr>
                <w:rFonts w:cstheme="minorHAnsi"/>
                <w:color w:val="auto"/>
                <w:sz w:val="18"/>
                <w:szCs w:val="18"/>
              </w:rPr>
              <w:t>Koala population monitoring</w:t>
            </w:r>
          </w:p>
        </w:tc>
        <w:tc>
          <w:tcPr>
            <w:tcW w:w="1719" w:type="dxa"/>
            <w:tcBorders>
              <w:top w:val="single" w:sz="4" w:space="0" w:color="auto"/>
            </w:tcBorders>
            <w:shd w:val="clear" w:color="auto" w:fill="auto"/>
          </w:tcPr>
          <w:p w14:paraId="315FC9D3" w14:textId="35327462" w:rsidR="008B2BAB" w:rsidRPr="00846810" w:rsidRDefault="00CE5DBC" w:rsidP="00992B7F">
            <w:pPr>
              <w:pStyle w:val="BodyText"/>
              <w:rPr>
                <w:rFonts w:cstheme="minorHAnsi"/>
                <w:color w:val="auto"/>
                <w:sz w:val="18"/>
                <w:szCs w:val="18"/>
              </w:rPr>
            </w:pPr>
            <w:r>
              <w:rPr>
                <w:rFonts w:cstheme="minorHAnsi"/>
                <w:color w:val="auto"/>
                <w:sz w:val="18"/>
                <w:szCs w:val="18"/>
              </w:rPr>
              <w:t>Ongoing</w:t>
            </w:r>
          </w:p>
        </w:tc>
        <w:tc>
          <w:tcPr>
            <w:tcW w:w="1364" w:type="dxa"/>
            <w:tcBorders>
              <w:top w:val="single" w:sz="4" w:space="0" w:color="auto"/>
            </w:tcBorders>
            <w:shd w:val="clear" w:color="auto" w:fill="auto"/>
          </w:tcPr>
          <w:p w14:paraId="42CE642A"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tcBorders>
              <w:top w:val="single" w:sz="4" w:space="0" w:color="auto"/>
            </w:tcBorders>
            <w:shd w:val="clear" w:color="auto" w:fill="auto"/>
          </w:tcPr>
          <w:p w14:paraId="02E58829"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1FF1617F" w14:textId="77777777" w:rsidTr="00992B7F">
        <w:tc>
          <w:tcPr>
            <w:tcW w:w="2278" w:type="dxa"/>
            <w:vMerge/>
            <w:shd w:val="clear" w:color="auto" w:fill="auto"/>
          </w:tcPr>
          <w:p w14:paraId="72583A87" w14:textId="77777777" w:rsidR="008B2BAB" w:rsidRPr="00846810" w:rsidRDefault="008B2BAB" w:rsidP="00992B7F">
            <w:pPr>
              <w:pStyle w:val="BodyText"/>
              <w:rPr>
                <w:rFonts w:cstheme="minorHAnsi"/>
                <w:color w:val="auto"/>
                <w:sz w:val="18"/>
                <w:szCs w:val="18"/>
              </w:rPr>
            </w:pPr>
          </w:p>
        </w:tc>
        <w:tc>
          <w:tcPr>
            <w:tcW w:w="2542" w:type="dxa"/>
            <w:shd w:val="clear" w:color="auto" w:fill="FFFFFF" w:themeFill="background1"/>
          </w:tcPr>
          <w:p w14:paraId="3DCA30D9"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eastAsia="VIC-Light" w:cstheme="minorHAnsi"/>
                <w:color w:val="auto"/>
                <w:sz w:val="18"/>
                <w:szCs w:val="18"/>
              </w:rPr>
              <w:t>1.2.</w:t>
            </w:r>
            <w:r w:rsidRPr="006C31F3">
              <w:rPr>
                <w:rFonts w:eastAsia="VIC-Light" w:cstheme="minorHAnsi"/>
                <w:color w:val="auto"/>
                <w:sz w:val="18"/>
                <w:szCs w:val="18"/>
              </w:rPr>
              <w:t>2 Establish partnership arrangements with Traditional Owner groups to undertake koala management activities on Country including habitat and koala assessment and monitoring, and koala management program planning and delivery.</w:t>
            </w:r>
          </w:p>
        </w:tc>
        <w:tc>
          <w:tcPr>
            <w:tcW w:w="1252" w:type="dxa"/>
            <w:shd w:val="clear" w:color="auto" w:fill="FFFFFF" w:themeFill="background1"/>
          </w:tcPr>
          <w:p w14:paraId="10C0CC94"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4F74F1C7"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546C38FB" w14:textId="77777777" w:rsidR="008B2BAB" w:rsidRPr="00846810" w:rsidRDefault="008B2BAB" w:rsidP="00992B7F">
            <w:pPr>
              <w:pStyle w:val="BodyText"/>
              <w:rPr>
                <w:rFonts w:cstheme="minorHAnsi"/>
                <w:color w:val="auto"/>
                <w:sz w:val="18"/>
                <w:szCs w:val="18"/>
              </w:rPr>
            </w:pPr>
          </w:p>
        </w:tc>
        <w:tc>
          <w:tcPr>
            <w:tcW w:w="1674" w:type="dxa"/>
            <w:shd w:val="clear" w:color="auto" w:fill="FFFFFF" w:themeFill="background1"/>
          </w:tcPr>
          <w:p w14:paraId="56D2DF48" w14:textId="77777777" w:rsidR="008B2BAB" w:rsidRPr="00846810" w:rsidRDefault="008B2BAB" w:rsidP="00992B7F">
            <w:pPr>
              <w:pStyle w:val="BodyText"/>
              <w:rPr>
                <w:rFonts w:cstheme="minorHAnsi"/>
                <w:color w:val="auto"/>
                <w:sz w:val="18"/>
                <w:szCs w:val="18"/>
              </w:rPr>
            </w:pPr>
            <w:r>
              <w:rPr>
                <w:rFonts w:cstheme="minorHAnsi"/>
                <w:color w:val="auto"/>
                <w:sz w:val="18"/>
                <w:szCs w:val="18"/>
              </w:rPr>
              <w:t>Parks Victoria</w:t>
            </w:r>
          </w:p>
        </w:tc>
        <w:tc>
          <w:tcPr>
            <w:tcW w:w="2281" w:type="dxa"/>
            <w:shd w:val="clear" w:color="auto" w:fill="FFFFFF" w:themeFill="background1"/>
          </w:tcPr>
          <w:p w14:paraId="72CCAEC9" w14:textId="2CF4D9E1" w:rsidR="008B2BAB" w:rsidRDefault="008B2BAB" w:rsidP="00992B7F">
            <w:pPr>
              <w:pStyle w:val="BodyText"/>
              <w:rPr>
                <w:rFonts w:cstheme="minorHAnsi"/>
                <w:color w:val="auto"/>
                <w:sz w:val="18"/>
                <w:szCs w:val="18"/>
              </w:rPr>
            </w:pPr>
            <w:r w:rsidRPr="00CD3E52">
              <w:rPr>
                <w:rFonts w:cstheme="minorHAnsi"/>
                <w:color w:val="auto"/>
                <w:sz w:val="18"/>
                <w:szCs w:val="18"/>
              </w:rPr>
              <w:t xml:space="preserve">Action 2.1 </w:t>
            </w:r>
            <w:r>
              <w:rPr>
                <w:rFonts w:cstheme="minorHAnsi"/>
                <w:color w:val="auto"/>
                <w:sz w:val="18"/>
                <w:szCs w:val="18"/>
              </w:rPr>
              <w:t>-</w:t>
            </w:r>
            <w:r w:rsidR="00E067B8">
              <w:rPr>
                <w:rFonts w:cstheme="minorHAnsi"/>
                <w:color w:val="auto"/>
                <w:sz w:val="18"/>
                <w:szCs w:val="18"/>
              </w:rPr>
              <w:t xml:space="preserve"> </w:t>
            </w:r>
            <w:r>
              <w:rPr>
                <w:rFonts w:cstheme="minorHAnsi"/>
                <w:color w:val="auto"/>
                <w:sz w:val="18"/>
                <w:szCs w:val="18"/>
              </w:rPr>
              <w:t xml:space="preserve">Implementing habitat monitoring and koala management </w:t>
            </w:r>
            <w:proofErr w:type="gramStart"/>
            <w:r>
              <w:rPr>
                <w:rFonts w:cstheme="minorHAnsi"/>
                <w:color w:val="auto"/>
                <w:sz w:val="18"/>
                <w:szCs w:val="18"/>
              </w:rPr>
              <w:t>programs</w:t>
            </w:r>
            <w:proofErr w:type="gramEnd"/>
          </w:p>
          <w:p w14:paraId="315A48DC" w14:textId="485760E2" w:rsidR="008B2BAB" w:rsidRPr="00846810" w:rsidRDefault="008B2BAB" w:rsidP="00992B7F">
            <w:pPr>
              <w:pStyle w:val="BodyText"/>
              <w:rPr>
                <w:rFonts w:cstheme="minorHAnsi"/>
                <w:color w:val="auto"/>
                <w:sz w:val="18"/>
                <w:szCs w:val="18"/>
              </w:rPr>
            </w:pPr>
            <w:r>
              <w:rPr>
                <w:rFonts w:cstheme="minorHAnsi"/>
                <w:color w:val="auto"/>
                <w:sz w:val="18"/>
                <w:szCs w:val="18"/>
              </w:rPr>
              <w:t xml:space="preserve">Action </w:t>
            </w:r>
            <w:r w:rsidRPr="00CD3E52">
              <w:rPr>
                <w:rFonts w:cstheme="minorHAnsi"/>
                <w:color w:val="auto"/>
                <w:sz w:val="18"/>
                <w:szCs w:val="18"/>
              </w:rPr>
              <w:t>7.1</w:t>
            </w:r>
            <w:r>
              <w:rPr>
                <w:rFonts w:cstheme="minorHAnsi"/>
                <w:color w:val="auto"/>
                <w:sz w:val="18"/>
                <w:szCs w:val="18"/>
              </w:rPr>
              <w:t xml:space="preserve"> -</w:t>
            </w:r>
            <w:r w:rsidR="00E067B8">
              <w:rPr>
                <w:rFonts w:cstheme="minorHAnsi"/>
                <w:color w:val="auto"/>
                <w:sz w:val="18"/>
                <w:szCs w:val="18"/>
              </w:rPr>
              <w:t xml:space="preserve"> </w:t>
            </w:r>
            <w:r w:rsidRPr="00CD3E52">
              <w:rPr>
                <w:rFonts w:cstheme="minorHAnsi"/>
                <w:color w:val="auto"/>
                <w:sz w:val="18"/>
                <w:szCs w:val="18"/>
              </w:rPr>
              <w:t>Koala population monitoring</w:t>
            </w:r>
          </w:p>
        </w:tc>
        <w:tc>
          <w:tcPr>
            <w:tcW w:w="1719" w:type="dxa"/>
            <w:shd w:val="clear" w:color="auto" w:fill="FFFFFF" w:themeFill="background1"/>
          </w:tcPr>
          <w:p w14:paraId="6FA9F2DD" w14:textId="51A35AC3" w:rsidR="008B2BAB" w:rsidRPr="00846810" w:rsidRDefault="00CE5DBC" w:rsidP="00992B7F">
            <w:pPr>
              <w:pStyle w:val="BodyText"/>
              <w:rPr>
                <w:rFonts w:cstheme="minorHAnsi"/>
                <w:color w:val="auto"/>
                <w:sz w:val="18"/>
                <w:szCs w:val="18"/>
              </w:rPr>
            </w:pPr>
            <w:r>
              <w:rPr>
                <w:rFonts w:cstheme="minorHAnsi"/>
                <w:color w:val="auto"/>
                <w:sz w:val="18"/>
                <w:szCs w:val="18"/>
              </w:rPr>
              <w:t>Ongoing</w:t>
            </w:r>
          </w:p>
        </w:tc>
        <w:tc>
          <w:tcPr>
            <w:tcW w:w="1364" w:type="dxa"/>
            <w:shd w:val="clear" w:color="auto" w:fill="FFFFFF" w:themeFill="background1"/>
          </w:tcPr>
          <w:p w14:paraId="65D70B68"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shd w:val="clear" w:color="auto" w:fill="FFFFFF" w:themeFill="background1"/>
          </w:tcPr>
          <w:p w14:paraId="05DD9031"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44A7A545" w14:textId="77777777" w:rsidTr="00992B7F">
        <w:tc>
          <w:tcPr>
            <w:tcW w:w="2278" w:type="dxa"/>
            <w:vMerge/>
            <w:shd w:val="clear" w:color="auto" w:fill="auto"/>
          </w:tcPr>
          <w:p w14:paraId="0A3619BC" w14:textId="77777777" w:rsidR="008B2BAB" w:rsidRPr="00846810" w:rsidRDefault="008B2BAB" w:rsidP="00992B7F">
            <w:pPr>
              <w:pStyle w:val="BodyText"/>
              <w:rPr>
                <w:rFonts w:cstheme="minorHAnsi"/>
                <w:color w:val="auto"/>
                <w:sz w:val="18"/>
                <w:szCs w:val="18"/>
              </w:rPr>
            </w:pPr>
          </w:p>
        </w:tc>
        <w:tc>
          <w:tcPr>
            <w:tcW w:w="2542" w:type="dxa"/>
            <w:shd w:val="clear" w:color="auto" w:fill="auto"/>
          </w:tcPr>
          <w:p w14:paraId="5885F78B"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eastAsia="VIC-Light" w:cstheme="minorHAnsi"/>
                <w:color w:val="auto"/>
                <w:sz w:val="18"/>
                <w:szCs w:val="18"/>
              </w:rPr>
              <w:t xml:space="preserve">1.2.3 </w:t>
            </w:r>
            <w:r w:rsidRPr="006C31F3">
              <w:rPr>
                <w:rFonts w:eastAsia="VIC-Light" w:cstheme="minorHAnsi"/>
                <w:color w:val="auto"/>
                <w:sz w:val="18"/>
                <w:szCs w:val="18"/>
              </w:rPr>
              <w:t>Work with Traditional Owners to build their capacity to undertake koala and habitat monitoring and koala management programs.</w:t>
            </w:r>
          </w:p>
        </w:tc>
        <w:tc>
          <w:tcPr>
            <w:tcW w:w="1252" w:type="dxa"/>
            <w:shd w:val="clear" w:color="auto" w:fill="auto"/>
          </w:tcPr>
          <w:p w14:paraId="26767CD1"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2A9F384A"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393F4AF8" w14:textId="77777777" w:rsidR="008B2BAB" w:rsidRPr="00846810" w:rsidRDefault="008B2BAB" w:rsidP="00992B7F">
            <w:pPr>
              <w:pStyle w:val="BodyText"/>
              <w:rPr>
                <w:rFonts w:cstheme="minorHAnsi"/>
                <w:color w:val="auto"/>
                <w:sz w:val="18"/>
                <w:szCs w:val="18"/>
              </w:rPr>
            </w:pPr>
          </w:p>
        </w:tc>
        <w:tc>
          <w:tcPr>
            <w:tcW w:w="1674" w:type="dxa"/>
            <w:shd w:val="clear" w:color="auto" w:fill="auto"/>
          </w:tcPr>
          <w:p w14:paraId="4C2BEF00"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4C7CA3D9" w14:textId="77777777" w:rsidR="008B2BAB" w:rsidRDefault="008B2BAB" w:rsidP="00992B7F">
            <w:pPr>
              <w:pStyle w:val="BodyText"/>
              <w:rPr>
                <w:rFonts w:cstheme="minorHAnsi"/>
                <w:color w:val="auto"/>
                <w:sz w:val="18"/>
                <w:szCs w:val="18"/>
              </w:rPr>
            </w:pPr>
            <w:r>
              <w:rPr>
                <w:rFonts w:cstheme="minorHAnsi"/>
                <w:color w:val="auto"/>
                <w:sz w:val="18"/>
                <w:szCs w:val="18"/>
              </w:rPr>
              <w:t xml:space="preserve">Universities </w:t>
            </w:r>
          </w:p>
          <w:p w14:paraId="64A6954B" w14:textId="77777777" w:rsidR="008B2BAB" w:rsidRPr="00846810" w:rsidRDefault="008B2BAB" w:rsidP="00992B7F">
            <w:pPr>
              <w:pStyle w:val="BodyText"/>
              <w:rPr>
                <w:rFonts w:cstheme="minorHAnsi"/>
                <w:color w:val="auto"/>
                <w:sz w:val="18"/>
                <w:szCs w:val="18"/>
              </w:rPr>
            </w:pPr>
            <w:r>
              <w:rPr>
                <w:rFonts w:cstheme="minorHAnsi"/>
                <w:color w:val="auto"/>
                <w:sz w:val="18"/>
                <w:szCs w:val="18"/>
              </w:rPr>
              <w:t>TAFEs</w:t>
            </w:r>
          </w:p>
        </w:tc>
        <w:tc>
          <w:tcPr>
            <w:tcW w:w="2281" w:type="dxa"/>
            <w:shd w:val="clear" w:color="auto" w:fill="auto"/>
          </w:tcPr>
          <w:p w14:paraId="65BA59CD" w14:textId="5B2C9744" w:rsidR="008B2BAB" w:rsidRDefault="008B2BAB" w:rsidP="00992B7F">
            <w:pPr>
              <w:pStyle w:val="BodyText"/>
              <w:rPr>
                <w:rFonts w:cstheme="minorHAnsi"/>
                <w:color w:val="auto"/>
                <w:sz w:val="18"/>
                <w:szCs w:val="18"/>
              </w:rPr>
            </w:pPr>
            <w:r w:rsidRPr="00CD3E52">
              <w:rPr>
                <w:rFonts w:cstheme="minorHAnsi"/>
                <w:color w:val="auto"/>
                <w:sz w:val="18"/>
                <w:szCs w:val="18"/>
              </w:rPr>
              <w:t xml:space="preserve">Action 2.1 </w:t>
            </w:r>
            <w:r>
              <w:rPr>
                <w:rFonts w:cstheme="minorHAnsi"/>
                <w:color w:val="auto"/>
                <w:sz w:val="18"/>
                <w:szCs w:val="18"/>
              </w:rPr>
              <w:t>-</w:t>
            </w:r>
            <w:r w:rsidR="00E067B8">
              <w:rPr>
                <w:rFonts w:cstheme="minorHAnsi"/>
                <w:color w:val="auto"/>
                <w:sz w:val="18"/>
                <w:szCs w:val="18"/>
              </w:rPr>
              <w:t xml:space="preserve"> </w:t>
            </w:r>
            <w:r>
              <w:rPr>
                <w:rFonts w:cstheme="minorHAnsi"/>
                <w:color w:val="auto"/>
                <w:sz w:val="18"/>
                <w:szCs w:val="18"/>
              </w:rPr>
              <w:t>Implementing h</w:t>
            </w:r>
            <w:r w:rsidRPr="00CD3E52">
              <w:rPr>
                <w:rFonts w:cstheme="minorHAnsi"/>
                <w:color w:val="auto"/>
                <w:sz w:val="18"/>
                <w:szCs w:val="18"/>
              </w:rPr>
              <w:t>abitat monitoring</w:t>
            </w:r>
            <w:r>
              <w:rPr>
                <w:rFonts w:cstheme="minorHAnsi"/>
                <w:color w:val="auto"/>
                <w:sz w:val="18"/>
                <w:szCs w:val="18"/>
              </w:rPr>
              <w:t xml:space="preserve"> and koala management </w:t>
            </w:r>
            <w:proofErr w:type="gramStart"/>
            <w:r>
              <w:rPr>
                <w:rFonts w:cstheme="minorHAnsi"/>
                <w:color w:val="auto"/>
                <w:sz w:val="18"/>
                <w:szCs w:val="18"/>
              </w:rPr>
              <w:t>programs</w:t>
            </w:r>
            <w:proofErr w:type="gramEnd"/>
            <w:r w:rsidRPr="00CD3E52">
              <w:rPr>
                <w:rFonts w:cstheme="minorHAnsi"/>
                <w:color w:val="auto"/>
                <w:sz w:val="18"/>
                <w:szCs w:val="18"/>
              </w:rPr>
              <w:t xml:space="preserve"> </w:t>
            </w:r>
          </w:p>
          <w:p w14:paraId="3913FB78" w14:textId="58B3EB63" w:rsidR="008B2BAB" w:rsidRPr="00846810" w:rsidRDefault="008B2BAB" w:rsidP="00992B7F">
            <w:pPr>
              <w:pStyle w:val="BodyText"/>
              <w:rPr>
                <w:rFonts w:cstheme="minorHAnsi"/>
                <w:color w:val="auto"/>
                <w:sz w:val="18"/>
                <w:szCs w:val="18"/>
              </w:rPr>
            </w:pPr>
            <w:r>
              <w:rPr>
                <w:rFonts w:cstheme="minorHAnsi"/>
                <w:color w:val="auto"/>
                <w:sz w:val="18"/>
                <w:szCs w:val="18"/>
              </w:rPr>
              <w:t>Action</w:t>
            </w:r>
            <w:r w:rsidRPr="00CD3E52">
              <w:rPr>
                <w:rFonts w:cstheme="minorHAnsi"/>
                <w:color w:val="auto"/>
                <w:sz w:val="18"/>
                <w:szCs w:val="18"/>
              </w:rPr>
              <w:t xml:space="preserve"> 7.1</w:t>
            </w:r>
            <w:r>
              <w:rPr>
                <w:rFonts w:cstheme="minorHAnsi"/>
                <w:color w:val="auto"/>
                <w:sz w:val="18"/>
                <w:szCs w:val="18"/>
              </w:rPr>
              <w:t xml:space="preserve"> -</w:t>
            </w:r>
            <w:r w:rsidR="00E067B8">
              <w:rPr>
                <w:rFonts w:cstheme="minorHAnsi"/>
                <w:color w:val="auto"/>
                <w:sz w:val="18"/>
                <w:szCs w:val="18"/>
              </w:rPr>
              <w:t xml:space="preserve"> </w:t>
            </w:r>
            <w:r w:rsidRPr="00CD3E52">
              <w:rPr>
                <w:rFonts w:cstheme="minorHAnsi"/>
                <w:color w:val="auto"/>
                <w:sz w:val="18"/>
                <w:szCs w:val="18"/>
              </w:rPr>
              <w:t>Koala population monitoring</w:t>
            </w:r>
          </w:p>
        </w:tc>
        <w:tc>
          <w:tcPr>
            <w:tcW w:w="1719" w:type="dxa"/>
            <w:shd w:val="clear" w:color="auto" w:fill="auto"/>
          </w:tcPr>
          <w:p w14:paraId="4EA2F6F2" w14:textId="62A40332" w:rsidR="008B2BAB" w:rsidRPr="00846810" w:rsidRDefault="00CE5DBC" w:rsidP="00992B7F">
            <w:pPr>
              <w:pStyle w:val="BodyText"/>
              <w:rPr>
                <w:rFonts w:cstheme="minorHAnsi"/>
                <w:color w:val="auto"/>
                <w:sz w:val="18"/>
                <w:szCs w:val="18"/>
              </w:rPr>
            </w:pPr>
            <w:r>
              <w:rPr>
                <w:rFonts w:cstheme="minorHAnsi"/>
                <w:color w:val="auto"/>
                <w:sz w:val="18"/>
                <w:szCs w:val="18"/>
              </w:rPr>
              <w:t>Ongoing</w:t>
            </w:r>
            <w:r w:rsidR="008B2BAB">
              <w:rPr>
                <w:rFonts w:cstheme="minorHAnsi"/>
                <w:color w:val="auto"/>
                <w:sz w:val="18"/>
                <w:szCs w:val="18"/>
              </w:rPr>
              <w:t xml:space="preserve"> </w:t>
            </w:r>
          </w:p>
        </w:tc>
        <w:tc>
          <w:tcPr>
            <w:tcW w:w="1364" w:type="dxa"/>
            <w:shd w:val="clear" w:color="auto" w:fill="auto"/>
          </w:tcPr>
          <w:p w14:paraId="5CE87F46"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69" w:type="dxa"/>
            <w:shd w:val="clear" w:color="auto" w:fill="auto"/>
          </w:tcPr>
          <w:p w14:paraId="5E6786B5"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532DF518" w14:textId="77777777" w:rsidR="008B2BAB" w:rsidRPr="00AF3E22" w:rsidRDefault="008B2BAB" w:rsidP="008B2BAB">
      <w:pPr>
        <w:rPr>
          <w:b/>
          <w:bCs/>
          <w:color w:val="auto"/>
        </w:rPr>
      </w:pPr>
      <w:r w:rsidRPr="00AF3E22">
        <w:rPr>
          <w:b/>
          <w:bCs/>
          <w:color w:val="auto"/>
        </w:rPr>
        <w:lastRenderedPageBreak/>
        <w:t xml:space="preserve">Theme 2 - Koala overabundance </w:t>
      </w:r>
    </w:p>
    <w:p w14:paraId="25207668"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59"/>
        <w:gridCol w:w="1302"/>
        <w:gridCol w:w="2058"/>
        <w:gridCol w:w="2524"/>
        <w:gridCol w:w="1753"/>
        <w:gridCol w:w="1411"/>
        <w:gridCol w:w="982"/>
      </w:tblGrid>
      <w:tr w:rsidR="008B2BAB" w:rsidRPr="00846810" w14:paraId="5F9EC34E" w14:textId="77777777" w:rsidTr="00992B7F">
        <w:tc>
          <w:tcPr>
            <w:tcW w:w="2497" w:type="dxa"/>
          </w:tcPr>
          <w:p w14:paraId="696B41B4"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52C492FF"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315" w:type="dxa"/>
          </w:tcPr>
          <w:p w14:paraId="5A481D19"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843" w:type="dxa"/>
          </w:tcPr>
          <w:p w14:paraId="1B91277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2AA3E2D6"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6C420714"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3C167437"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447535D3"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37AB0024" w14:textId="77777777" w:rsidTr="00992B7F">
        <w:trPr>
          <w:trHeight w:val="2192"/>
        </w:trPr>
        <w:tc>
          <w:tcPr>
            <w:tcW w:w="2497" w:type="dxa"/>
            <w:vMerge w:val="restart"/>
          </w:tcPr>
          <w:p w14:paraId="68B77780"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 xml:space="preserve">Action 2.1   At key high-density koala population sites, undertake habitat monitoring to detect change in condition and implement evidence-based management programs to protect habitat and koala </w:t>
            </w:r>
            <w:proofErr w:type="gramStart"/>
            <w:r w:rsidRPr="00846810">
              <w:rPr>
                <w:rFonts w:cstheme="minorHAnsi"/>
                <w:b/>
                <w:color w:val="auto"/>
                <w:sz w:val="18"/>
                <w:szCs w:val="18"/>
              </w:rPr>
              <w:t>welfare</w:t>
            </w:r>
            <w:proofErr w:type="gramEnd"/>
          </w:p>
          <w:p w14:paraId="6170667B" w14:textId="77777777" w:rsidR="008B2BAB" w:rsidRDefault="008B2BAB" w:rsidP="00992B7F">
            <w:pPr>
              <w:pStyle w:val="BodyText"/>
              <w:rPr>
                <w:rFonts w:cstheme="minorHAnsi"/>
                <w:b/>
                <w:color w:val="auto"/>
                <w:sz w:val="18"/>
                <w:szCs w:val="18"/>
              </w:rPr>
            </w:pPr>
          </w:p>
          <w:p w14:paraId="301855A0" w14:textId="77777777" w:rsidR="008B2BAB" w:rsidRPr="00CF2BBC" w:rsidRDefault="008B2BAB" w:rsidP="00992B7F">
            <w:pPr>
              <w:pStyle w:val="BodyText"/>
              <w:rPr>
                <w:rFonts w:cstheme="minorHAnsi"/>
                <w:b/>
                <w:color w:val="auto"/>
                <w:sz w:val="18"/>
                <w:szCs w:val="18"/>
              </w:rPr>
            </w:pPr>
          </w:p>
        </w:tc>
        <w:tc>
          <w:tcPr>
            <w:tcW w:w="2704" w:type="dxa"/>
          </w:tcPr>
          <w:p w14:paraId="3099A5E8" w14:textId="77777777" w:rsidR="008B2BAB" w:rsidRPr="002C7735"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2.1.</w:t>
            </w:r>
            <w:r w:rsidRPr="004F3AC8">
              <w:rPr>
                <w:rFonts w:cstheme="minorHAnsi"/>
                <w:color w:val="auto"/>
                <w:sz w:val="18"/>
                <w:szCs w:val="18"/>
              </w:rPr>
              <w:t>1 Identify sites with high-density koala populations.</w:t>
            </w:r>
          </w:p>
        </w:tc>
        <w:tc>
          <w:tcPr>
            <w:tcW w:w="1315" w:type="dxa"/>
          </w:tcPr>
          <w:p w14:paraId="117E7366"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843" w:type="dxa"/>
          </w:tcPr>
          <w:p w14:paraId="3B1DD9C9"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Parks Victoria</w:t>
            </w:r>
          </w:p>
          <w:p w14:paraId="0338C3AC" w14:textId="77777777" w:rsidR="008B2BAB" w:rsidRDefault="008B2BAB" w:rsidP="00992B7F">
            <w:pPr>
              <w:pStyle w:val="BodyText"/>
              <w:rPr>
                <w:rFonts w:cstheme="minorHAnsi"/>
                <w:color w:val="auto"/>
                <w:sz w:val="18"/>
                <w:szCs w:val="18"/>
              </w:rPr>
            </w:pPr>
            <w:r w:rsidRPr="00846810">
              <w:rPr>
                <w:rFonts w:cstheme="minorHAnsi"/>
                <w:color w:val="auto"/>
                <w:sz w:val="18"/>
                <w:szCs w:val="18"/>
              </w:rPr>
              <w:t>Traditional Owners</w:t>
            </w:r>
          </w:p>
          <w:p w14:paraId="33B7542F" w14:textId="77777777" w:rsidR="008B2BAB" w:rsidRDefault="008B2BAB" w:rsidP="00992B7F">
            <w:pPr>
              <w:pStyle w:val="BodyText"/>
              <w:rPr>
                <w:rFonts w:cstheme="minorHAnsi"/>
                <w:color w:val="auto"/>
                <w:sz w:val="18"/>
                <w:szCs w:val="18"/>
              </w:rPr>
            </w:pPr>
            <w:r w:rsidRPr="00846810">
              <w:rPr>
                <w:rFonts w:cstheme="minorHAnsi"/>
                <w:color w:val="auto"/>
                <w:sz w:val="18"/>
                <w:szCs w:val="18"/>
              </w:rPr>
              <w:t>Universities</w:t>
            </w:r>
          </w:p>
          <w:p w14:paraId="1B25597C"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02E69C54" w14:textId="77777777" w:rsidR="008B2BAB" w:rsidRPr="00846810" w:rsidRDefault="008B2BAB" w:rsidP="00992B7F">
            <w:pPr>
              <w:pStyle w:val="BodyText"/>
              <w:rPr>
                <w:rFonts w:cstheme="minorHAnsi"/>
                <w:color w:val="auto"/>
                <w:sz w:val="18"/>
                <w:szCs w:val="18"/>
              </w:rPr>
            </w:pPr>
            <w:r>
              <w:rPr>
                <w:rFonts w:cstheme="minorHAnsi"/>
                <w:color w:val="auto"/>
                <w:sz w:val="18"/>
                <w:szCs w:val="18"/>
              </w:rPr>
              <w:t>Blue gum industry</w:t>
            </w:r>
          </w:p>
        </w:tc>
        <w:tc>
          <w:tcPr>
            <w:tcW w:w="2597" w:type="dxa"/>
          </w:tcPr>
          <w:p w14:paraId="6407F16B" w14:textId="1F3D7DE8" w:rsidR="008B2BAB" w:rsidRPr="00846810" w:rsidRDefault="008B2BAB" w:rsidP="00992B7F">
            <w:pPr>
              <w:pStyle w:val="BodyText"/>
              <w:rPr>
                <w:rFonts w:cstheme="minorHAnsi"/>
                <w:color w:val="auto"/>
                <w:sz w:val="18"/>
                <w:szCs w:val="18"/>
              </w:rPr>
            </w:pPr>
            <w:r>
              <w:rPr>
                <w:rFonts w:cstheme="minorHAnsi"/>
                <w:color w:val="auto"/>
                <w:sz w:val="18"/>
                <w:szCs w:val="18"/>
              </w:rPr>
              <w:t xml:space="preserve">Action </w:t>
            </w:r>
            <w:r w:rsidRPr="00CD3E52">
              <w:rPr>
                <w:rFonts w:cstheme="minorHAnsi"/>
                <w:color w:val="auto"/>
                <w:sz w:val="18"/>
                <w:szCs w:val="18"/>
              </w:rPr>
              <w:t xml:space="preserve">7.1 </w:t>
            </w:r>
            <w:r>
              <w:rPr>
                <w:rFonts w:cstheme="minorHAnsi"/>
                <w:color w:val="auto"/>
                <w:sz w:val="18"/>
                <w:szCs w:val="18"/>
              </w:rPr>
              <w:t>-</w:t>
            </w:r>
            <w:r w:rsidR="00E067B8">
              <w:rPr>
                <w:rFonts w:cstheme="minorHAnsi"/>
                <w:color w:val="auto"/>
                <w:sz w:val="18"/>
                <w:szCs w:val="18"/>
              </w:rPr>
              <w:t xml:space="preserve"> </w:t>
            </w:r>
            <w:r w:rsidRPr="00CD3E52">
              <w:rPr>
                <w:rFonts w:cstheme="minorHAnsi"/>
                <w:color w:val="auto"/>
                <w:sz w:val="18"/>
                <w:szCs w:val="18"/>
              </w:rPr>
              <w:t>Koala population monitoring</w:t>
            </w:r>
          </w:p>
        </w:tc>
        <w:tc>
          <w:tcPr>
            <w:tcW w:w="1762" w:type="dxa"/>
          </w:tcPr>
          <w:p w14:paraId="1FC58AD7" w14:textId="570E09DA" w:rsidR="008B2BAB" w:rsidRPr="00846810" w:rsidRDefault="006F1A1B" w:rsidP="00992B7F">
            <w:pPr>
              <w:pStyle w:val="BodyText"/>
              <w:rPr>
                <w:rFonts w:cstheme="minorHAnsi"/>
                <w:color w:val="auto"/>
                <w:sz w:val="18"/>
                <w:szCs w:val="18"/>
              </w:rPr>
            </w:pPr>
            <w:r>
              <w:rPr>
                <w:rFonts w:cstheme="minorHAnsi"/>
                <w:color w:val="auto"/>
                <w:sz w:val="18"/>
                <w:szCs w:val="18"/>
              </w:rPr>
              <w:t>June</w:t>
            </w:r>
            <w:r w:rsidR="00B959C0">
              <w:rPr>
                <w:rFonts w:cstheme="minorHAnsi"/>
                <w:color w:val="auto"/>
                <w:sz w:val="18"/>
                <w:szCs w:val="18"/>
              </w:rPr>
              <w:t xml:space="preserve"> </w:t>
            </w:r>
            <w:r w:rsidR="008B2BAB">
              <w:rPr>
                <w:rFonts w:cstheme="minorHAnsi"/>
                <w:color w:val="auto"/>
                <w:sz w:val="18"/>
                <w:szCs w:val="18"/>
              </w:rPr>
              <w:t>2023</w:t>
            </w:r>
          </w:p>
        </w:tc>
        <w:tc>
          <w:tcPr>
            <w:tcW w:w="1424" w:type="dxa"/>
          </w:tcPr>
          <w:p w14:paraId="786C12F9"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tcPr>
          <w:p w14:paraId="6520D57D"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26D2187B" w14:textId="77777777" w:rsidTr="00992B7F">
        <w:tc>
          <w:tcPr>
            <w:tcW w:w="2497" w:type="dxa"/>
            <w:vMerge/>
          </w:tcPr>
          <w:p w14:paraId="363135DA" w14:textId="77777777" w:rsidR="008B2BAB" w:rsidRPr="00846810" w:rsidRDefault="008B2BAB" w:rsidP="00992B7F">
            <w:pPr>
              <w:pStyle w:val="BodyText"/>
              <w:rPr>
                <w:rFonts w:cstheme="minorHAnsi"/>
                <w:color w:val="auto"/>
                <w:sz w:val="18"/>
                <w:szCs w:val="18"/>
              </w:rPr>
            </w:pPr>
          </w:p>
        </w:tc>
        <w:tc>
          <w:tcPr>
            <w:tcW w:w="2704" w:type="dxa"/>
          </w:tcPr>
          <w:p w14:paraId="18EBBEB2" w14:textId="77777777" w:rsidR="008B2BAB" w:rsidRPr="001D4700"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2.1.2 Use </w:t>
            </w:r>
            <w:proofErr w:type="spellStart"/>
            <w:r>
              <w:rPr>
                <w:rFonts w:cstheme="minorHAnsi"/>
                <w:color w:val="auto"/>
                <w:sz w:val="18"/>
                <w:szCs w:val="18"/>
              </w:rPr>
              <w:t>ARI’s</w:t>
            </w:r>
            <w:proofErr w:type="spellEnd"/>
            <w:r>
              <w:rPr>
                <w:rFonts w:cstheme="minorHAnsi"/>
                <w:color w:val="auto"/>
                <w:sz w:val="18"/>
                <w:szCs w:val="18"/>
              </w:rPr>
              <w:t xml:space="preserve"> previous habitat health trigger work to d</w:t>
            </w:r>
            <w:r w:rsidRPr="00CF2BBC">
              <w:rPr>
                <w:rFonts w:cstheme="minorHAnsi"/>
                <w:color w:val="auto"/>
                <w:sz w:val="18"/>
                <w:szCs w:val="18"/>
              </w:rPr>
              <w:t xml:space="preserve">evelop a habitat monitoring program to detect changes in habitat health at sites prone to overabundance. </w:t>
            </w:r>
          </w:p>
        </w:tc>
        <w:tc>
          <w:tcPr>
            <w:tcW w:w="1315" w:type="dxa"/>
          </w:tcPr>
          <w:p w14:paraId="26FF659E"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p w14:paraId="2EEA25A8" w14:textId="77777777" w:rsidR="008B2BAB" w:rsidRPr="00846810" w:rsidRDefault="008B2BAB" w:rsidP="00992B7F">
            <w:pPr>
              <w:pStyle w:val="BodyText"/>
              <w:rPr>
                <w:rFonts w:cstheme="minorHAnsi"/>
                <w:color w:val="auto"/>
                <w:sz w:val="18"/>
                <w:szCs w:val="18"/>
              </w:rPr>
            </w:pPr>
          </w:p>
        </w:tc>
        <w:tc>
          <w:tcPr>
            <w:tcW w:w="1843" w:type="dxa"/>
          </w:tcPr>
          <w:p w14:paraId="67B36DE7"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698C28E2" w14:textId="77777777" w:rsidR="008B2BAB" w:rsidRPr="00846810" w:rsidRDefault="008B2BAB" w:rsidP="00992B7F">
            <w:pPr>
              <w:pStyle w:val="BodyText"/>
              <w:rPr>
                <w:rFonts w:cstheme="minorHAnsi"/>
                <w:color w:val="auto"/>
                <w:sz w:val="18"/>
                <w:szCs w:val="18"/>
              </w:rPr>
            </w:pPr>
          </w:p>
        </w:tc>
        <w:tc>
          <w:tcPr>
            <w:tcW w:w="2597" w:type="dxa"/>
          </w:tcPr>
          <w:p w14:paraId="41094A81" w14:textId="77777777" w:rsidR="008B2BAB" w:rsidRPr="00846810" w:rsidRDefault="008B2BAB" w:rsidP="00992B7F">
            <w:pPr>
              <w:pStyle w:val="BodyText"/>
              <w:rPr>
                <w:rFonts w:cstheme="minorHAnsi"/>
                <w:color w:val="auto"/>
                <w:sz w:val="18"/>
                <w:szCs w:val="18"/>
              </w:rPr>
            </w:pPr>
          </w:p>
        </w:tc>
        <w:tc>
          <w:tcPr>
            <w:tcW w:w="1762" w:type="dxa"/>
          </w:tcPr>
          <w:p w14:paraId="1C7C1FFD" w14:textId="43B99F0A" w:rsidR="008B2BAB" w:rsidRPr="00846810" w:rsidRDefault="003E6562" w:rsidP="00992B7F">
            <w:pPr>
              <w:pStyle w:val="BodyText"/>
              <w:rPr>
                <w:rFonts w:cstheme="minorHAnsi"/>
                <w:color w:val="auto"/>
                <w:sz w:val="18"/>
                <w:szCs w:val="18"/>
              </w:rPr>
            </w:pPr>
            <w:r>
              <w:rPr>
                <w:rFonts w:cstheme="minorHAnsi"/>
                <w:color w:val="auto"/>
                <w:sz w:val="18"/>
                <w:szCs w:val="18"/>
              </w:rPr>
              <w:t>To be confirmed (TBC)</w:t>
            </w:r>
          </w:p>
        </w:tc>
        <w:tc>
          <w:tcPr>
            <w:tcW w:w="1424" w:type="dxa"/>
          </w:tcPr>
          <w:p w14:paraId="60E400AE" w14:textId="758D9681" w:rsidR="008B2BAB" w:rsidRPr="00846810" w:rsidRDefault="00CE5DBC" w:rsidP="00992B7F">
            <w:pPr>
              <w:pStyle w:val="BodyText"/>
              <w:rPr>
                <w:rFonts w:cstheme="minorHAnsi"/>
                <w:color w:val="auto"/>
                <w:sz w:val="18"/>
                <w:szCs w:val="18"/>
              </w:rPr>
            </w:pPr>
            <w:r>
              <w:rPr>
                <w:rFonts w:cstheme="minorHAnsi"/>
                <w:color w:val="auto"/>
                <w:sz w:val="18"/>
                <w:szCs w:val="18"/>
              </w:rPr>
              <w:t>TB</w:t>
            </w:r>
            <w:r w:rsidR="003E6562">
              <w:rPr>
                <w:rFonts w:cstheme="minorHAnsi"/>
                <w:color w:val="auto"/>
                <w:sz w:val="18"/>
                <w:szCs w:val="18"/>
              </w:rPr>
              <w:t>C</w:t>
            </w:r>
          </w:p>
        </w:tc>
        <w:tc>
          <w:tcPr>
            <w:tcW w:w="986" w:type="dxa"/>
          </w:tcPr>
          <w:p w14:paraId="25FAEFE6"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757FF519" w14:textId="77777777" w:rsidTr="00992B7F">
        <w:tc>
          <w:tcPr>
            <w:tcW w:w="2497" w:type="dxa"/>
            <w:vMerge/>
          </w:tcPr>
          <w:p w14:paraId="6501FCED" w14:textId="77777777" w:rsidR="008B2BAB" w:rsidRPr="00CF2BBC" w:rsidRDefault="008B2BAB" w:rsidP="00992B7F">
            <w:pPr>
              <w:pStyle w:val="BodyText"/>
              <w:rPr>
                <w:rFonts w:cstheme="minorHAnsi"/>
                <w:color w:val="auto"/>
                <w:sz w:val="18"/>
                <w:szCs w:val="18"/>
              </w:rPr>
            </w:pPr>
          </w:p>
        </w:tc>
        <w:tc>
          <w:tcPr>
            <w:tcW w:w="2704" w:type="dxa"/>
            <w:shd w:val="clear" w:color="auto" w:fill="auto"/>
          </w:tcPr>
          <w:p w14:paraId="1850EC90" w14:textId="77777777" w:rsidR="008B2BAB" w:rsidRPr="00CF2BBC" w:rsidRDefault="008B2BAB" w:rsidP="00992B7F">
            <w:pPr>
              <w:pStyle w:val="BodyText"/>
              <w:widowControl w:val="0"/>
              <w:autoSpaceDE w:val="0"/>
              <w:autoSpaceDN w:val="0"/>
              <w:spacing w:before="49" w:after="0"/>
              <w:rPr>
                <w:rFonts w:cstheme="minorHAnsi"/>
                <w:color w:val="auto"/>
                <w:sz w:val="18"/>
                <w:szCs w:val="18"/>
              </w:rPr>
            </w:pPr>
            <w:r w:rsidRPr="00CF2BBC">
              <w:rPr>
                <w:rFonts w:cstheme="minorHAnsi"/>
                <w:color w:val="auto"/>
                <w:sz w:val="18"/>
                <w:szCs w:val="18"/>
              </w:rPr>
              <w:t>2.1.3 Implement the habitat monitoring program at relevant sites.</w:t>
            </w:r>
          </w:p>
        </w:tc>
        <w:tc>
          <w:tcPr>
            <w:tcW w:w="1315" w:type="dxa"/>
            <w:shd w:val="clear" w:color="auto" w:fill="auto"/>
          </w:tcPr>
          <w:p w14:paraId="73900955"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77C2E47B" w14:textId="77777777" w:rsidR="008B2BAB" w:rsidRPr="00846810" w:rsidRDefault="008B2BAB" w:rsidP="00992B7F">
            <w:pPr>
              <w:pStyle w:val="BodyText"/>
              <w:rPr>
                <w:rFonts w:cstheme="minorHAnsi"/>
                <w:color w:val="auto"/>
                <w:sz w:val="18"/>
                <w:szCs w:val="18"/>
              </w:rPr>
            </w:pPr>
          </w:p>
        </w:tc>
        <w:tc>
          <w:tcPr>
            <w:tcW w:w="1843" w:type="dxa"/>
            <w:shd w:val="clear" w:color="auto" w:fill="auto"/>
          </w:tcPr>
          <w:p w14:paraId="0AC44463" w14:textId="77777777" w:rsidR="008B2BAB" w:rsidRDefault="008B2BAB" w:rsidP="00992B7F">
            <w:pPr>
              <w:pStyle w:val="BodyText"/>
              <w:rPr>
                <w:rFonts w:cstheme="minorHAnsi"/>
                <w:color w:val="auto"/>
                <w:sz w:val="18"/>
                <w:szCs w:val="18"/>
              </w:rPr>
            </w:pPr>
            <w:r>
              <w:rPr>
                <w:rFonts w:cstheme="minorHAnsi"/>
                <w:color w:val="auto"/>
                <w:sz w:val="18"/>
                <w:szCs w:val="18"/>
              </w:rPr>
              <w:t>Universities</w:t>
            </w:r>
          </w:p>
          <w:p w14:paraId="26804DA1"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232ECDCA"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55998FFB"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7F35629A" w14:textId="77777777" w:rsidR="008B2BAB" w:rsidRPr="00846810" w:rsidRDefault="008B2BAB" w:rsidP="00992B7F">
            <w:pPr>
              <w:pStyle w:val="BodyText"/>
              <w:rPr>
                <w:rFonts w:cstheme="minorHAnsi"/>
                <w:color w:val="auto"/>
                <w:sz w:val="18"/>
                <w:szCs w:val="18"/>
              </w:rPr>
            </w:pPr>
            <w:r>
              <w:rPr>
                <w:rFonts w:cstheme="minorHAnsi"/>
                <w:color w:val="auto"/>
                <w:sz w:val="18"/>
                <w:szCs w:val="18"/>
              </w:rPr>
              <w:t>Blue gum industry</w:t>
            </w:r>
          </w:p>
        </w:tc>
        <w:tc>
          <w:tcPr>
            <w:tcW w:w="2597" w:type="dxa"/>
            <w:shd w:val="clear" w:color="auto" w:fill="auto"/>
          </w:tcPr>
          <w:p w14:paraId="3E14A6A8"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394A467C" w14:textId="77777777" w:rsidR="008B2BAB" w:rsidRPr="00846810" w:rsidRDefault="008B2BAB" w:rsidP="00992B7F">
            <w:pPr>
              <w:pStyle w:val="BodyText"/>
              <w:rPr>
                <w:rFonts w:cstheme="minorHAnsi"/>
                <w:color w:val="auto"/>
                <w:sz w:val="18"/>
                <w:szCs w:val="18"/>
              </w:rPr>
            </w:pPr>
            <w:r>
              <w:rPr>
                <w:rFonts w:cstheme="minorHAnsi"/>
                <w:color w:val="auto"/>
                <w:sz w:val="18"/>
                <w:szCs w:val="18"/>
              </w:rPr>
              <w:t>Will be determined based on completion date of 2.1.2</w:t>
            </w:r>
          </w:p>
        </w:tc>
        <w:tc>
          <w:tcPr>
            <w:tcW w:w="1424" w:type="dxa"/>
            <w:shd w:val="clear" w:color="auto" w:fill="auto"/>
          </w:tcPr>
          <w:p w14:paraId="717ED983"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 frequency to be determined by 2.1.2</w:t>
            </w:r>
          </w:p>
        </w:tc>
        <w:tc>
          <w:tcPr>
            <w:tcW w:w="986" w:type="dxa"/>
            <w:shd w:val="clear" w:color="auto" w:fill="auto"/>
          </w:tcPr>
          <w:p w14:paraId="2A6B67F5"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1C68F728" w14:textId="77777777" w:rsidTr="00992B7F">
        <w:tc>
          <w:tcPr>
            <w:tcW w:w="2497" w:type="dxa"/>
            <w:vMerge/>
          </w:tcPr>
          <w:p w14:paraId="48EAAAC8" w14:textId="77777777" w:rsidR="008B2BAB" w:rsidRPr="00846810" w:rsidRDefault="008B2BAB" w:rsidP="00992B7F">
            <w:pPr>
              <w:pStyle w:val="BodyText"/>
              <w:rPr>
                <w:rFonts w:cstheme="minorHAnsi"/>
                <w:color w:val="auto"/>
                <w:sz w:val="18"/>
                <w:szCs w:val="18"/>
              </w:rPr>
            </w:pPr>
          </w:p>
        </w:tc>
        <w:tc>
          <w:tcPr>
            <w:tcW w:w="2704" w:type="dxa"/>
          </w:tcPr>
          <w:p w14:paraId="6DA6874E" w14:textId="77777777" w:rsidR="008B2BAB" w:rsidRPr="00725999" w:rsidRDefault="008B2BAB" w:rsidP="00992B7F">
            <w:pPr>
              <w:pStyle w:val="BodyText"/>
              <w:widowControl w:val="0"/>
              <w:autoSpaceDE w:val="0"/>
              <w:autoSpaceDN w:val="0"/>
              <w:spacing w:before="49" w:after="0"/>
              <w:rPr>
                <w:rFonts w:cstheme="minorHAnsi"/>
                <w:color w:val="auto"/>
                <w:sz w:val="18"/>
                <w:szCs w:val="18"/>
              </w:rPr>
            </w:pPr>
            <w:r w:rsidRPr="00725999">
              <w:rPr>
                <w:rFonts w:cstheme="minorHAnsi"/>
                <w:color w:val="auto"/>
                <w:sz w:val="18"/>
                <w:szCs w:val="18"/>
              </w:rPr>
              <w:t xml:space="preserve">2.1.4 Develop an evidence-based framework for koala </w:t>
            </w:r>
            <w:r w:rsidRPr="00725999">
              <w:rPr>
                <w:rFonts w:cstheme="minorHAnsi"/>
                <w:color w:val="auto"/>
                <w:sz w:val="18"/>
                <w:szCs w:val="18"/>
              </w:rPr>
              <w:lastRenderedPageBreak/>
              <w:t>management programs that:</w:t>
            </w:r>
          </w:p>
          <w:p w14:paraId="28A1B492" w14:textId="77777777" w:rsidR="008B2BAB" w:rsidRPr="00725999" w:rsidRDefault="008B2BAB" w:rsidP="00CC3D59">
            <w:pPr>
              <w:pStyle w:val="BodyText"/>
              <w:widowControl w:val="0"/>
              <w:numPr>
                <w:ilvl w:val="0"/>
                <w:numId w:val="15"/>
              </w:numPr>
              <w:autoSpaceDE w:val="0"/>
              <w:autoSpaceDN w:val="0"/>
              <w:spacing w:before="49" w:after="0" w:line="240" w:lineRule="auto"/>
              <w:ind w:left="368" w:hanging="283"/>
              <w:rPr>
                <w:rFonts w:cstheme="minorHAnsi"/>
                <w:color w:val="auto"/>
                <w:sz w:val="18"/>
                <w:szCs w:val="18"/>
              </w:rPr>
            </w:pPr>
            <w:r w:rsidRPr="00725999">
              <w:rPr>
                <w:rFonts w:cstheme="minorHAnsi"/>
                <w:color w:val="auto"/>
                <w:sz w:val="18"/>
                <w:szCs w:val="18"/>
              </w:rPr>
              <w:t xml:space="preserve">identifies trigger points for intervention prior to significant impacts on habitat or koala welfare </w:t>
            </w:r>
            <w:proofErr w:type="gramStart"/>
            <w:r w:rsidRPr="00725999">
              <w:rPr>
                <w:rFonts w:cstheme="minorHAnsi"/>
                <w:color w:val="auto"/>
                <w:sz w:val="18"/>
                <w:szCs w:val="18"/>
              </w:rPr>
              <w:t>occurring</w:t>
            </w:r>
            <w:proofErr w:type="gramEnd"/>
          </w:p>
          <w:p w14:paraId="5E991AFB" w14:textId="77777777" w:rsidR="008B2BAB" w:rsidRPr="00725999" w:rsidRDefault="008B2BAB" w:rsidP="00CC3D59">
            <w:pPr>
              <w:pStyle w:val="BodyText"/>
              <w:widowControl w:val="0"/>
              <w:numPr>
                <w:ilvl w:val="0"/>
                <w:numId w:val="15"/>
              </w:numPr>
              <w:autoSpaceDE w:val="0"/>
              <w:autoSpaceDN w:val="0"/>
              <w:spacing w:before="49" w:after="0" w:line="240" w:lineRule="auto"/>
              <w:ind w:left="368" w:hanging="283"/>
              <w:rPr>
                <w:rFonts w:cstheme="minorHAnsi"/>
                <w:color w:val="auto"/>
                <w:sz w:val="18"/>
                <w:szCs w:val="18"/>
              </w:rPr>
            </w:pPr>
            <w:r w:rsidRPr="00725999">
              <w:rPr>
                <w:rFonts w:cstheme="minorHAnsi"/>
                <w:color w:val="auto"/>
                <w:sz w:val="18"/>
                <w:szCs w:val="18"/>
              </w:rPr>
              <w:t xml:space="preserve">identifies appropriate management interventions for different scenarios that consider habitat, land-use, carrying capacity, koala welfare, disease risk and genetic </w:t>
            </w:r>
            <w:proofErr w:type="gramStart"/>
            <w:r w:rsidRPr="00725999">
              <w:rPr>
                <w:rFonts w:cstheme="minorHAnsi"/>
                <w:color w:val="auto"/>
                <w:sz w:val="18"/>
                <w:szCs w:val="18"/>
              </w:rPr>
              <w:t>management</w:t>
            </w:r>
            <w:proofErr w:type="gramEnd"/>
          </w:p>
          <w:p w14:paraId="32ACF623" w14:textId="77777777" w:rsidR="008B2BAB" w:rsidRPr="00725999" w:rsidRDefault="008B2BAB" w:rsidP="00CC3D59">
            <w:pPr>
              <w:pStyle w:val="BodyText"/>
              <w:widowControl w:val="0"/>
              <w:numPr>
                <w:ilvl w:val="0"/>
                <w:numId w:val="15"/>
              </w:numPr>
              <w:autoSpaceDE w:val="0"/>
              <w:autoSpaceDN w:val="0"/>
              <w:spacing w:before="49" w:after="0" w:line="240" w:lineRule="auto"/>
              <w:ind w:left="368" w:hanging="283"/>
              <w:rPr>
                <w:rFonts w:cstheme="minorHAnsi"/>
                <w:color w:val="auto"/>
                <w:sz w:val="18"/>
                <w:szCs w:val="18"/>
              </w:rPr>
            </w:pPr>
            <w:r w:rsidRPr="00725999">
              <w:rPr>
                <w:rFonts w:cstheme="minorHAnsi"/>
                <w:color w:val="auto"/>
                <w:sz w:val="18"/>
                <w:szCs w:val="18"/>
              </w:rPr>
              <w:t xml:space="preserve">includes a standard protocol for data collection and </w:t>
            </w:r>
            <w:proofErr w:type="gramStart"/>
            <w:r w:rsidRPr="00725999">
              <w:rPr>
                <w:rFonts w:cstheme="minorHAnsi"/>
                <w:color w:val="auto"/>
                <w:sz w:val="18"/>
                <w:szCs w:val="18"/>
              </w:rPr>
              <w:t>management</w:t>
            </w:r>
            <w:proofErr w:type="gramEnd"/>
          </w:p>
          <w:p w14:paraId="306B6639" w14:textId="77777777" w:rsidR="008B2BAB" w:rsidRPr="00725999" w:rsidRDefault="008B2BAB" w:rsidP="00CC3D59">
            <w:pPr>
              <w:pStyle w:val="BodyText"/>
              <w:widowControl w:val="0"/>
              <w:numPr>
                <w:ilvl w:val="0"/>
                <w:numId w:val="15"/>
              </w:numPr>
              <w:autoSpaceDE w:val="0"/>
              <w:autoSpaceDN w:val="0"/>
              <w:spacing w:before="49" w:after="0" w:line="240" w:lineRule="auto"/>
              <w:ind w:left="368" w:hanging="283"/>
              <w:rPr>
                <w:rFonts w:cstheme="minorHAnsi"/>
                <w:color w:val="auto"/>
                <w:sz w:val="18"/>
                <w:szCs w:val="18"/>
              </w:rPr>
            </w:pPr>
            <w:r w:rsidRPr="00725999">
              <w:rPr>
                <w:rFonts w:cstheme="minorHAnsi"/>
                <w:color w:val="auto"/>
                <w:sz w:val="18"/>
                <w:szCs w:val="18"/>
              </w:rPr>
              <w:t xml:space="preserve">includes a process for evaluating koala management </w:t>
            </w:r>
            <w:proofErr w:type="gramStart"/>
            <w:r w:rsidRPr="00725999">
              <w:rPr>
                <w:rFonts w:cstheme="minorHAnsi"/>
                <w:color w:val="auto"/>
                <w:sz w:val="18"/>
                <w:szCs w:val="18"/>
              </w:rPr>
              <w:t>programs</w:t>
            </w:r>
            <w:proofErr w:type="gramEnd"/>
          </w:p>
          <w:p w14:paraId="233D5374" w14:textId="77777777" w:rsidR="008B2BAB" w:rsidRPr="00725999" w:rsidRDefault="008B2BAB" w:rsidP="00CC3D59">
            <w:pPr>
              <w:pStyle w:val="BodyText"/>
              <w:widowControl w:val="0"/>
              <w:numPr>
                <w:ilvl w:val="0"/>
                <w:numId w:val="15"/>
              </w:numPr>
              <w:autoSpaceDE w:val="0"/>
              <w:autoSpaceDN w:val="0"/>
              <w:spacing w:before="49" w:after="0" w:line="240" w:lineRule="auto"/>
              <w:ind w:left="368" w:hanging="283"/>
              <w:rPr>
                <w:rFonts w:cstheme="minorHAnsi"/>
                <w:color w:val="auto"/>
                <w:sz w:val="18"/>
                <w:szCs w:val="18"/>
              </w:rPr>
            </w:pPr>
            <w:r w:rsidRPr="00725999">
              <w:rPr>
                <w:rFonts w:cstheme="minorHAnsi"/>
                <w:color w:val="auto"/>
                <w:sz w:val="18"/>
                <w:szCs w:val="18"/>
              </w:rPr>
              <w:t>considers the development of regional koala management plans.</w:t>
            </w:r>
          </w:p>
        </w:tc>
        <w:tc>
          <w:tcPr>
            <w:tcW w:w="1315" w:type="dxa"/>
          </w:tcPr>
          <w:p w14:paraId="02B74C35" w14:textId="77777777" w:rsidR="008B2BAB" w:rsidRPr="00846810" w:rsidRDefault="008B2BAB" w:rsidP="00992B7F">
            <w:pPr>
              <w:pStyle w:val="BodyText"/>
              <w:rPr>
                <w:rFonts w:cstheme="minorHAnsi"/>
                <w:color w:val="auto"/>
                <w:sz w:val="18"/>
                <w:szCs w:val="18"/>
              </w:rPr>
            </w:pPr>
            <w:r>
              <w:rPr>
                <w:rFonts w:cstheme="minorHAnsi"/>
                <w:color w:val="auto"/>
                <w:sz w:val="18"/>
                <w:szCs w:val="18"/>
              </w:rPr>
              <w:lastRenderedPageBreak/>
              <w:t>DEECA</w:t>
            </w:r>
          </w:p>
        </w:tc>
        <w:tc>
          <w:tcPr>
            <w:tcW w:w="1843" w:type="dxa"/>
          </w:tcPr>
          <w:p w14:paraId="4CF3302C"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process, </w:t>
            </w:r>
            <w:r>
              <w:rPr>
                <w:rFonts w:cstheme="minorHAnsi"/>
                <w:color w:val="auto"/>
                <w:sz w:val="18"/>
                <w:szCs w:val="18"/>
              </w:rPr>
              <w:lastRenderedPageBreak/>
              <w:t xml:space="preserve">but input will be sought from: </w:t>
            </w:r>
          </w:p>
          <w:p w14:paraId="288BD431" w14:textId="77777777" w:rsidR="008B2BAB" w:rsidRDefault="008B2BAB" w:rsidP="00992B7F">
            <w:pPr>
              <w:pStyle w:val="BodyText"/>
              <w:rPr>
                <w:rFonts w:cstheme="minorHAnsi"/>
                <w:color w:val="auto"/>
                <w:sz w:val="18"/>
                <w:szCs w:val="18"/>
              </w:rPr>
            </w:pPr>
          </w:p>
          <w:p w14:paraId="17581BDE" w14:textId="77777777" w:rsidR="008B2BAB" w:rsidRDefault="008B2BAB" w:rsidP="00992B7F">
            <w:pPr>
              <w:pStyle w:val="BodyText"/>
              <w:rPr>
                <w:rFonts w:cstheme="minorHAnsi"/>
                <w:color w:val="auto"/>
                <w:sz w:val="18"/>
                <w:szCs w:val="18"/>
              </w:rPr>
            </w:pPr>
            <w:r>
              <w:rPr>
                <w:rFonts w:cstheme="minorHAnsi"/>
                <w:color w:val="auto"/>
                <w:sz w:val="18"/>
                <w:szCs w:val="18"/>
              </w:rPr>
              <w:t>Vets</w:t>
            </w:r>
          </w:p>
          <w:p w14:paraId="2A31D2BD" w14:textId="77777777" w:rsidR="008B2BAB" w:rsidRDefault="008B2BAB" w:rsidP="00992B7F">
            <w:pPr>
              <w:pStyle w:val="BodyText"/>
              <w:rPr>
                <w:rFonts w:cstheme="minorHAnsi"/>
                <w:color w:val="auto"/>
                <w:sz w:val="18"/>
                <w:szCs w:val="18"/>
              </w:rPr>
            </w:pPr>
            <w:r>
              <w:rPr>
                <w:rFonts w:cstheme="minorHAnsi"/>
                <w:color w:val="auto"/>
                <w:sz w:val="18"/>
                <w:szCs w:val="18"/>
              </w:rPr>
              <w:t>Wildlife carers</w:t>
            </w:r>
          </w:p>
          <w:p w14:paraId="546E7440"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2C6EA20E"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2B4BAEA8"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11782605" w14:textId="77777777" w:rsidR="008B2BAB" w:rsidRDefault="008B2BAB" w:rsidP="00992B7F">
            <w:pPr>
              <w:pStyle w:val="BodyText"/>
              <w:rPr>
                <w:rFonts w:cstheme="minorHAnsi"/>
                <w:color w:val="auto"/>
                <w:sz w:val="18"/>
                <w:szCs w:val="18"/>
              </w:rPr>
            </w:pPr>
            <w:r>
              <w:rPr>
                <w:rFonts w:cstheme="minorHAnsi"/>
                <w:color w:val="auto"/>
                <w:sz w:val="18"/>
                <w:szCs w:val="18"/>
              </w:rPr>
              <w:t>Blue gum industry</w:t>
            </w:r>
          </w:p>
          <w:p w14:paraId="49575021" w14:textId="77777777" w:rsidR="008B2BAB" w:rsidRDefault="008B2BAB" w:rsidP="00992B7F">
            <w:pPr>
              <w:pStyle w:val="BodyText"/>
              <w:rPr>
                <w:rFonts w:cstheme="minorHAnsi"/>
                <w:color w:val="auto"/>
                <w:sz w:val="18"/>
                <w:szCs w:val="18"/>
              </w:rPr>
            </w:pPr>
          </w:p>
          <w:p w14:paraId="35A9D250" w14:textId="77777777" w:rsidR="008B2BAB" w:rsidRPr="00846810" w:rsidRDefault="008B2BAB" w:rsidP="00992B7F">
            <w:pPr>
              <w:pStyle w:val="BodyText"/>
              <w:rPr>
                <w:rFonts w:cstheme="minorHAnsi"/>
                <w:color w:val="auto"/>
                <w:sz w:val="18"/>
                <w:szCs w:val="18"/>
              </w:rPr>
            </w:pPr>
          </w:p>
        </w:tc>
        <w:tc>
          <w:tcPr>
            <w:tcW w:w="2597" w:type="dxa"/>
          </w:tcPr>
          <w:p w14:paraId="4EF6161C" w14:textId="77777777" w:rsidR="008B2BAB" w:rsidRPr="00846810" w:rsidRDefault="008B2BAB" w:rsidP="00992B7F">
            <w:pPr>
              <w:pStyle w:val="BodyText"/>
              <w:rPr>
                <w:rFonts w:cstheme="minorHAnsi"/>
                <w:color w:val="auto"/>
                <w:sz w:val="18"/>
                <w:szCs w:val="18"/>
              </w:rPr>
            </w:pPr>
          </w:p>
        </w:tc>
        <w:tc>
          <w:tcPr>
            <w:tcW w:w="1762" w:type="dxa"/>
          </w:tcPr>
          <w:p w14:paraId="51BB2236" w14:textId="1AAB5A8E" w:rsidR="008B2BAB" w:rsidRPr="00846810" w:rsidRDefault="00CE5DBC" w:rsidP="00992B7F">
            <w:pPr>
              <w:pStyle w:val="BodyText"/>
              <w:rPr>
                <w:rFonts w:cstheme="minorBidi"/>
                <w:color w:val="auto"/>
                <w:sz w:val="18"/>
                <w:szCs w:val="18"/>
              </w:rPr>
            </w:pPr>
            <w:r w:rsidRPr="096DE783">
              <w:rPr>
                <w:rFonts w:cstheme="minorBidi"/>
                <w:color w:val="auto"/>
                <w:sz w:val="18"/>
                <w:szCs w:val="18"/>
              </w:rPr>
              <w:t xml:space="preserve"> J</w:t>
            </w:r>
            <w:r w:rsidR="00E833ED" w:rsidRPr="096DE783">
              <w:rPr>
                <w:rFonts w:cstheme="minorBidi"/>
                <w:color w:val="auto"/>
                <w:sz w:val="18"/>
                <w:szCs w:val="18"/>
              </w:rPr>
              <w:t>uly 2024</w:t>
            </w:r>
          </w:p>
        </w:tc>
        <w:tc>
          <w:tcPr>
            <w:tcW w:w="1424" w:type="dxa"/>
          </w:tcPr>
          <w:p w14:paraId="131C5CFE" w14:textId="7263FD13" w:rsidR="008B2BAB" w:rsidRPr="00846810" w:rsidRDefault="00E833ED" w:rsidP="00992B7F">
            <w:pPr>
              <w:pStyle w:val="BodyText"/>
              <w:rPr>
                <w:rFonts w:cstheme="minorHAnsi"/>
                <w:color w:val="auto"/>
                <w:sz w:val="18"/>
                <w:szCs w:val="18"/>
              </w:rPr>
            </w:pPr>
            <w:r>
              <w:rPr>
                <w:rFonts w:cstheme="minorHAnsi"/>
                <w:color w:val="auto"/>
                <w:sz w:val="18"/>
                <w:szCs w:val="18"/>
              </w:rPr>
              <w:t>TB</w:t>
            </w:r>
            <w:r w:rsidR="003E6562">
              <w:rPr>
                <w:rFonts w:cstheme="minorHAnsi"/>
                <w:color w:val="auto"/>
                <w:sz w:val="18"/>
                <w:szCs w:val="18"/>
              </w:rPr>
              <w:t>C</w:t>
            </w:r>
          </w:p>
        </w:tc>
        <w:tc>
          <w:tcPr>
            <w:tcW w:w="986" w:type="dxa"/>
          </w:tcPr>
          <w:p w14:paraId="42283AEA"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67B591A" w14:textId="77777777" w:rsidTr="00992B7F">
        <w:tc>
          <w:tcPr>
            <w:tcW w:w="2497" w:type="dxa"/>
            <w:vMerge/>
          </w:tcPr>
          <w:p w14:paraId="01DE6C56"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4CEED890" w14:textId="77777777" w:rsidR="008B2BAB" w:rsidRPr="003950E2"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2.1.</w:t>
            </w:r>
            <w:r w:rsidRPr="00BF12E3">
              <w:rPr>
                <w:rFonts w:cstheme="minorHAnsi"/>
                <w:color w:val="auto"/>
                <w:sz w:val="18"/>
                <w:szCs w:val="18"/>
              </w:rPr>
              <w:t>5 Develop a database to store data from management programs that will enable data sharing and data analysis to inform improvements to the koala management framework.</w:t>
            </w:r>
          </w:p>
        </w:tc>
        <w:tc>
          <w:tcPr>
            <w:tcW w:w="1315" w:type="dxa"/>
            <w:shd w:val="clear" w:color="auto" w:fill="auto"/>
          </w:tcPr>
          <w:p w14:paraId="01F6E46F"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843" w:type="dxa"/>
            <w:shd w:val="clear" w:color="auto" w:fill="auto"/>
          </w:tcPr>
          <w:p w14:paraId="77A631D0" w14:textId="77777777" w:rsidR="008B2BAB" w:rsidRPr="00846810" w:rsidRDefault="008B2BAB" w:rsidP="00992B7F">
            <w:pPr>
              <w:pStyle w:val="BodyText"/>
              <w:rPr>
                <w:rFonts w:cstheme="minorHAnsi"/>
                <w:color w:val="auto"/>
                <w:sz w:val="18"/>
                <w:szCs w:val="18"/>
              </w:rPr>
            </w:pPr>
            <w:r>
              <w:rPr>
                <w:rFonts w:cstheme="minorHAnsi"/>
                <w:color w:val="auto"/>
                <w:sz w:val="18"/>
                <w:szCs w:val="18"/>
              </w:rPr>
              <w:t>Parks Victoria</w:t>
            </w:r>
          </w:p>
        </w:tc>
        <w:tc>
          <w:tcPr>
            <w:tcW w:w="2597" w:type="dxa"/>
            <w:shd w:val="clear" w:color="auto" w:fill="auto"/>
          </w:tcPr>
          <w:p w14:paraId="3DD2014F"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3C891123" w14:textId="2F113A75" w:rsidR="008B2BAB" w:rsidRPr="00846810" w:rsidRDefault="00D30B28" w:rsidP="00992B7F">
            <w:pPr>
              <w:pStyle w:val="BodyText"/>
              <w:rPr>
                <w:rFonts w:cstheme="minorHAnsi"/>
                <w:color w:val="auto"/>
                <w:sz w:val="18"/>
                <w:szCs w:val="18"/>
              </w:rPr>
            </w:pPr>
            <w:r>
              <w:rPr>
                <w:rFonts w:cstheme="minorHAnsi"/>
                <w:color w:val="auto"/>
                <w:sz w:val="18"/>
                <w:szCs w:val="18"/>
              </w:rPr>
              <w:t>TB</w:t>
            </w:r>
            <w:r w:rsidR="008A02EC">
              <w:rPr>
                <w:rFonts w:cstheme="minorHAnsi"/>
                <w:color w:val="auto"/>
                <w:sz w:val="18"/>
                <w:szCs w:val="18"/>
              </w:rPr>
              <w:t>C</w:t>
            </w:r>
          </w:p>
        </w:tc>
        <w:tc>
          <w:tcPr>
            <w:tcW w:w="1424" w:type="dxa"/>
            <w:shd w:val="clear" w:color="auto" w:fill="auto"/>
          </w:tcPr>
          <w:p w14:paraId="71633298" w14:textId="25ED439F" w:rsidR="008B2BAB" w:rsidRPr="00846810" w:rsidRDefault="00D30B28" w:rsidP="00992B7F">
            <w:pPr>
              <w:pStyle w:val="BodyText"/>
              <w:rPr>
                <w:rFonts w:cstheme="minorHAnsi"/>
                <w:color w:val="auto"/>
                <w:sz w:val="18"/>
                <w:szCs w:val="18"/>
              </w:rPr>
            </w:pPr>
            <w:r>
              <w:rPr>
                <w:rFonts w:cstheme="minorHAnsi"/>
                <w:color w:val="auto"/>
                <w:sz w:val="18"/>
                <w:szCs w:val="18"/>
              </w:rPr>
              <w:t>TB</w:t>
            </w:r>
            <w:r w:rsidR="008A02EC">
              <w:rPr>
                <w:rFonts w:cstheme="minorHAnsi"/>
                <w:color w:val="auto"/>
                <w:sz w:val="18"/>
                <w:szCs w:val="18"/>
              </w:rPr>
              <w:t>C</w:t>
            </w:r>
            <w:r w:rsidR="008B2BAB">
              <w:rPr>
                <w:rFonts w:cstheme="minorHAnsi"/>
                <w:color w:val="auto"/>
                <w:sz w:val="18"/>
                <w:szCs w:val="18"/>
              </w:rPr>
              <w:t xml:space="preserve"> </w:t>
            </w:r>
          </w:p>
        </w:tc>
        <w:tc>
          <w:tcPr>
            <w:tcW w:w="986" w:type="dxa"/>
            <w:shd w:val="clear" w:color="auto" w:fill="auto"/>
          </w:tcPr>
          <w:p w14:paraId="0598EAFB"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56D416C" w14:textId="77777777" w:rsidTr="00992B7F">
        <w:trPr>
          <w:trHeight w:val="1920"/>
        </w:trPr>
        <w:tc>
          <w:tcPr>
            <w:tcW w:w="2497" w:type="dxa"/>
            <w:vMerge/>
          </w:tcPr>
          <w:p w14:paraId="551623F2" w14:textId="77777777" w:rsidR="008B2BAB" w:rsidRPr="00846810" w:rsidRDefault="008B2BAB" w:rsidP="00992B7F">
            <w:pPr>
              <w:pStyle w:val="BodyText"/>
              <w:rPr>
                <w:rFonts w:cstheme="minorHAnsi"/>
                <w:color w:val="auto"/>
                <w:sz w:val="18"/>
                <w:szCs w:val="18"/>
              </w:rPr>
            </w:pPr>
          </w:p>
        </w:tc>
        <w:tc>
          <w:tcPr>
            <w:tcW w:w="2704" w:type="dxa"/>
          </w:tcPr>
          <w:p w14:paraId="4D6DCB29" w14:textId="77777777" w:rsidR="008B2BAB" w:rsidRPr="003950E2"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2.1.6 </w:t>
            </w:r>
            <w:r w:rsidRPr="00743300">
              <w:rPr>
                <w:rFonts w:cstheme="minorHAnsi"/>
                <w:color w:val="auto"/>
                <w:sz w:val="18"/>
                <w:szCs w:val="18"/>
              </w:rPr>
              <w:t>Undertake koala management programs at high-density populations, as needed, in accordance with the framework.</w:t>
            </w:r>
            <w:r>
              <w:rPr>
                <w:rFonts w:cstheme="minorHAnsi"/>
                <w:color w:val="auto"/>
                <w:sz w:val="18"/>
                <w:szCs w:val="18"/>
              </w:rPr>
              <w:t xml:space="preserve"> </w:t>
            </w:r>
          </w:p>
        </w:tc>
        <w:tc>
          <w:tcPr>
            <w:tcW w:w="1315" w:type="dxa"/>
          </w:tcPr>
          <w:p w14:paraId="0817D258"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843" w:type="dxa"/>
          </w:tcPr>
          <w:p w14:paraId="14ED2368"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6874116A" w14:textId="77777777" w:rsidR="008B2BAB" w:rsidRDefault="008B2BAB" w:rsidP="00992B7F">
            <w:pPr>
              <w:pStyle w:val="BodyText"/>
              <w:rPr>
                <w:rFonts w:cstheme="minorHAnsi"/>
                <w:color w:val="auto"/>
                <w:sz w:val="18"/>
                <w:szCs w:val="18"/>
              </w:rPr>
            </w:pPr>
            <w:r w:rsidRPr="00846810">
              <w:rPr>
                <w:rFonts w:cstheme="minorHAnsi"/>
                <w:color w:val="auto"/>
                <w:sz w:val="18"/>
                <w:szCs w:val="18"/>
              </w:rPr>
              <w:t>Traditional Owners</w:t>
            </w:r>
          </w:p>
          <w:p w14:paraId="47CCF808"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Vets</w:t>
            </w:r>
          </w:p>
          <w:p w14:paraId="1D5433A9" w14:textId="77777777" w:rsidR="008B2BAB" w:rsidRDefault="008B2BAB" w:rsidP="00992B7F">
            <w:pPr>
              <w:pStyle w:val="BodyText"/>
              <w:rPr>
                <w:rFonts w:cstheme="minorHAnsi"/>
                <w:color w:val="auto"/>
                <w:sz w:val="18"/>
                <w:szCs w:val="18"/>
              </w:rPr>
            </w:pPr>
            <w:r w:rsidRPr="00846810">
              <w:rPr>
                <w:rFonts w:cstheme="minorHAnsi"/>
                <w:color w:val="auto"/>
                <w:sz w:val="18"/>
                <w:szCs w:val="18"/>
              </w:rPr>
              <w:t>Wildlife carers</w:t>
            </w:r>
          </w:p>
          <w:p w14:paraId="424E8B53"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5A43BA14" w14:textId="77777777" w:rsidR="008B2BAB" w:rsidRPr="00846810" w:rsidRDefault="008B2BAB" w:rsidP="00992B7F">
            <w:pPr>
              <w:pStyle w:val="BodyText"/>
              <w:rPr>
                <w:rFonts w:cstheme="minorHAnsi"/>
                <w:color w:val="auto"/>
                <w:sz w:val="18"/>
                <w:szCs w:val="18"/>
              </w:rPr>
            </w:pPr>
            <w:r>
              <w:rPr>
                <w:rFonts w:cstheme="minorHAnsi"/>
                <w:color w:val="auto"/>
                <w:sz w:val="18"/>
                <w:szCs w:val="18"/>
              </w:rPr>
              <w:t>Blue gum industry</w:t>
            </w:r>
          </w:p>
        </w:tc>
        <w:tc>
          <w:tcPr>
            <w:tcW w:w="2597" w:type="dxa"/>
          </w:tcPr>
          <w:p w14:paraId="734683AE" w14:textId="77777777" w:rsidR="008B2BAB" w:rsidRPr="00846810" w:rsidRDefault="008B2BAB" w:rsidP="00992B7F">
            <w:pPr>
              <w:pStyle w:val="BodyText"/>
              <w:rPr>
                <w:rFonts w:cstheme="minorHAnsi"/>
                <w:color w:val="auto"/>
                <w:sz w:val="18"/>
                <w:szCs w:val="18"/>
              </w:rPr>
            </w:pPr>
          </w:p>
        </w:tc>
        <w:tc>
          <w:tcPr>
            <w:tcW w:w="1762" w:type="dxa"/>
          </w:tcPr>
          <w:p w14:paraId="7336920F" w14:textId="77777777" w:rsidR="008B2BAB" w:rsidRPr="00846810" w:rsidRDefault="008B2BAB" w:rsidP="00992B7F">
            <w:pPr>
              <w:pStyle w:val="BodyText"/>
              <w:rPr>
                <w:rFonts w:cstheme="minorHAnsi"/>
                <w:color w:val="auto"/>
                <w:sz w:val="18"/>
                <w:szCs w:val="18"/>
              </w:rPr>
            </w:pPr>
            <w:r>
              <w:rPr>
                <w:rFonts w:cstheme="minorHAnsi"/>
                <w:color w:val="auto"/>
                <w:sz w:val="18"/>
                <w:szCs w:val="18"/>
              </w:rPr>
              <w:t>Programs are ongoing but new framework will be used once finalised following completion of 2.1.4.</w:t>
            </w:r>
          </w:p>
        </w:tc>
        <w:tc>
          <w:tcPr>
            <w:tcW w:w="1424" w:type="dxa"/>
          </w:tcPr>
          <w:p w14:paraId="0F8E405D"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tcPr>
          <w:p w14:paraId="5F47ED73"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AE7E4D2" w14:textId="77777777" w:rsidTr="00992B7F">
        <w:tc>
          <w:tcPr>
            <w:tcW w:w="2497" w:type="dxa"/>
            <w:vMerge/>
          </w:tcPr>
          <w:p w14:paraId="2B73B49C"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10E49F7D" w14:textId="77777777" w:rsidR="008B2BAB" w:rsidRPr="003950E2"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2.1.7 </w:t>
            </w:r>
            <w:r w:rsidRPr="00B62B13">
              <w:rPr>
                <w:rFonts w:cstheme="minorHAnsi"/>
                <w:color w:val="auto"/>
                <w:sz w:val="18"/>
                <w:szCs w:val="18"/>
              </w:rPr>
              <w:t>Undertake research into the causes of overabundance and the potential for novel contraceptive methods that have not been used in Victoria.</w:t>
            </w:r>
          </w:p>
        </w:tc>
        <w:tc>
          <w:tcPr>
            <w:tcW w:w="1315" w:type="dxa"/>
            <w:shd w:val="clear" w:color="auto" w:fill="auto"/>
          </w:tcPr>
          <w:p w14:paraId="2DC73795"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4EAC194F" w14:textId="77777777" w:rsidR="008B2BAB" w:rsidRPr="00846810" w:rsidRDefault="008B2BAB" w:rsidP="00992B7F">
            <w:pPr>
              <w:pStyle w:val="BodyText"/>
              <w:rPr>
                <w:rFonts w:cstheme="minorHAnsi"/>
                <w:color w:val="auto"/>
                <w:sz w:val="18"/>
                <w:szCs w:val="18"/>
              </w:rPr>
            </w:pPr>
          </w:p>
        </w:tc>
        <w:tc>
          <w:tcPr>
            <w:tcW w:w="1843" w:type="dxa"/>
            <w:shd w:val="clear" w:color="auto" w:fill="auto"/>
          </w:tcPr>
          <w:p w14:paraId="3B53BECC"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16CB5C72"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2A64E12" w14:textId="77777777" w:rsidR="008B2BAB" w:rsidRPr="00846810" w:rsidRDefault="008B2BAB" w:rsidP="00992B7F">
            <w:pPr>
              <w:pStyle w:val="BodyText"/>
              <w:rPr>
                <w:rFonts w:cstheme="minorHAnsi"/>
                <w:color w:val="auto"/>
                <w:sz w:val="18"/>
                <w:szCs w:val="18"/>
              </w:rPr>
            </w:pPr>
            <w:r>
              <w:rPr>
                <w:rFonts w:cstheme="minorHAnsi"/>
                <w:color w:val="auto"/>
                <w:sz w:val="18"/>
                <w:szCs w:val="18"/>
              </w:rPr>
              <w:t>Action 4.1 - Genetic surveys</w:t>
            </w:r>
          </w:p>
        </w:tc>
        <w:tc>
          <w:tcPr>
            <w:tcW w:w="1762" w:type="dxa"/>
            <w:shd w:val="clear" w:color="auto" w:fill="auto"/>
          </w:tcPr>
          <w:p w14:paraId="110DB50D" w14:textId="2A56F4AC" w:rsidR="008B2BAB" w:rsidRPr="00846810" w:rsidRDefault="008B2BAB" w:rsidP="00992B7F">
            <w:pPr>
              <w:pStyle w:val="BodyText"/>
              <w:rPr>
                <w:rFonts w:cstheme="minorHAnsi"/>
                <w:color w:val="auto"/>
                <w:sz w:val="18"/>
                <w:szCs w:val="18"/>
              </w:rPr>
            </w:pPr>
            <w:r>
              <w:rPr>
                <w:rFonts w:cstheme="minorHAnsi"/>
                <w:color w:val="auto"/>
                <w:sz w:val="18"/>
                <w:szCs w:val="18"/>
              </w:rPr>
              <w:t xml:space="preserve">Phase 2 deliverable, timing </w:t>
            </w:r>
            <w:r w:rsidR="003E6562">
              <w:rPr>
                <w:rFonts w:cstheme="minorHAnsi"/>
                <w:color w:val="auto"/>
                <w:sz w:val="18"/>
                <w:szCs w:val="18"/>
              </w:rPr>
              <w:t>TBC</w:t>
            </w:r>
          </w:p>
        </w:tc>
        <w:tc>
          <w:tcPr>
            <w:tcW w:w="1424" w:type="dxa"/>
            <w:shd w:val="clear" w:color="auto" w:fill="auto"/>
          </w:tcPr>
          <w:p w14:paraId="55E76327"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deliverable, timing TBC.</w:t>
            </w:r>
          </w:p>
        </w:tc>
        <w:tc>
          <w:tcPr>
            <w:tcW w:w="986" w:type="dxa"/>
            <w:shd w:val="clear" w:color="auto" w:fill="auto"/>
          </w:tcPr>
          <w:p w14:paraId="28D3A82F"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7645B420" w14:textId="77777777" w:rsidTr="00992B7F">
        <w:tc>
          <w:tcPr>
            <w:tcW w:w="2497" w:type="dxa"/>
            <w:vMerge/>
          </w:tcPr>
          <w:p w14:paraId="0D422CA6"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EB7A669" w14:textId="77777777" w:rsidR="008B2BAB" w:rsidRPr="00846810" w:rsidRDefault="008B2BAB" w:rsidP="00992B7F">
            <w:pPr>
              <w:widowControl w:val="0"/>
              <w:autoSpaceDE w:val="0"/>
              <w:autoSpaceDN w:val="0"/>
              <w:spacing w:before="49" w:after="49"/>
              <w:ind w:right="-3"/>
              <w:rPr>
                <w:rFonts w:eastAsia="VIC-Light" w:cstheme="minorHAnsi"/>
                <w:color w:val="auto"/>
                <w:sz w:val="18"/>
                <w:szCs w:val="18"/>
              </w:rPr>
            </w:pPr>
            <w:r>
              <w:rPr>
                <w:rFonts w:cstheme="minorHAnsi"/>
                <w:color w:val="auto"/>
                <w:sz w:val="18"/>
                <w:szCs w:val="18"/>
                <w:lang w:eastAsia="en-US"/>
              </w:rPr>
              <w:t xml:space="preserve">2.1.8 </w:t>
            </w:r>
            <w:r w:rsidRPr="00C86254">
              <w:rPr>
                <w:rFonts w:cstheme="minorHAnsi"/>
                <w:color w:val="auto"/>
                <w:sz w:val="18"/>
                <w:szCs w:val="18"/>
                <w:lang w:eastAsia="en-US"/>
              </w:rPr>
              <w:t>Identify impacted sites and support re-vegetation projects at these sites.</w:t>
            </w:r>
          </w:p>
        </w:tc>
        <w:tc>
          <w:tcPr>
            <w:tcW w:w="1315" w:type="dxa"/>
            <w:shd w:val="clear" w:color="auto" w:fill="auto"/>
          </w:tcPr>
          <w:p w14:paraId="2677D646"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843" w:type="dxa"/>
            <w:shd w:val="clear" w:color="auto" w:fill="auto"/>
          </w:tcPr>
          <w:p w14:paraId="5E6403E2"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Parks Victoria</w:t>
            </w:r>
          </w:p>
          <w:p w14:paraId="3DF5E7BE"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Traditional Owners</w:t>
            </w:r>
          </w:p>
          <w:p w14:paraId="1DC83A6B"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2575DEE8"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Councils</w:t>
            </w:r>
          </w:p>
          <w:p w14:paraId="35F5416C"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p w14:paraId="1CDBAF9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32EC0827"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Landcare </w:t>
            </w:r>
          </w:p>
          <w:p w14:paraId="240180E8"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Catchment Management Authorities (CMA)</w:t>
            </w:r>
          </w:p>
          <w:p w14:paraId="68BB1BB8" w14:textId="77777777" w:rsidR="008B2BAB" w:rsidRPr="00846810" w:rsidRDefault="008B2BAB" w:rsidP="00992B7F">
            <w:pPr>
              <w:pStyle w:val="BodyText"/>
              <w:rPr>
                <w:rFonts w:cstheme="minorHAnsi"/>
                <w:color w:val="auto"/>
                <w:sz w:val="18"/>
                <w:szCs w:val="18"/>
              </w:rPr>
            </w:pPr>
            <w:r>
              <w:rPr>
                <w:rFonts w:cstheme="minorHAnsi"/>
                <w:color w:val="auto"/>
                <w:sz w:val="18"/>
                <w:szCs w:val="18"/>
              </w:rPr>
              <w:lastRenderedPageBreak/>
              <w:t>Non-government Organisations (</w:t>
            </w:r>
            <w:r w:rsidRPr="00846810">
              <w:rPr>
                <w:rFonts w:cstheme="minorHAnsi"/>
                <w:color w:val="auto"/>
                <w:sz w:val="18"/>
                <w:szCs w:val="18"/>
              </w:rPr>
              <w:t>NGO</w:t>
            </w:r>
            <w:r>
              <w:rPr>
                <w:rFonts w:cstheme="minorHAnsi"/>
                <w:color w:val="auto"/>
                <w:sz w:val="18"/>
                <w:szCs w:val="18"/>
              </w:rPr>
              <w:t>)</w:t>
            </w:r>
          </w:p>
        </w:tc>
        <w:tc>
          <w:tcPr>
            <w:tcW w:w="2597" w:type="dxa"/>
            <w:shd w:val="clear" w:color="auto" w:fill="auto"/>
          </w:tcPr>
          <w:p w14:paraId="6D236112" w14:textId="77777777" w:rsidR="008B2BAB" w:rsidRPr="00846810" w:rsidRDefault="008B2BAB" w:rsidP="00992B7F">
            <w:pPr>
              <w:pStyle w:val="BodyText"/>
              <w:rPr>
                <w:rFonts w:cstheme="minorHAnsi"/>
                <w:color w:val="auto"/>
                <w:sz w:val="18"/>
                <w:szCs w:val="18"/>
              </w:rPr>
            </w:pPr>
            <w:r>
              <w:rPr>
                <w:rFonts w:cstheme="minorHAnsi"/>
                <w:color w:val="auto"/>
                <w:sz w:val="18"/>
                <w:szCs w:val="18"/>
              </w:rPr>
              <w:lastRenderedPageBreak/>
              <w:t>Action 6.2 - S</w:t>
            </w:r>
            <w:r w:rsidRPr="00846810">
              <w:rPr>
                <w:rFonts w:cstheme="minorHAnsi"/>
                <w:color w:val="auto"/>
                <w:sz w:val="18"/>
                <w:szCs w:val="18"/>
              </w:rPr>
              <w:t>upport initiatives to increase the extent of koala habitat and improve habitat connectivity</w:t>
            </w:r>
          </w:p>
        </w:tc>
        <w:tc>
          <w:tcPr>
            <w:tcW w:w="1762" w:type="dxa"/>
            <w:shd w:val="clear" w:color="auto" w:fill="auto"/>
          </w:tcPr>
          <w:p w14:paraId="014FD9B7" w14:textId="4F1E454F" w:rsidR="008B2BAB" w:rsidRPr="00846810" w:rsidRDefault="00607E20"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6F6003CA" w14:textId="2E643854" w:rsidR="008B2BAB" w:rsidRPr="00846810" w:rsidRDefault="00607E20"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517E5312"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39BB52C4" w14:textId="77777777" w:rsidTr="00992B7F">
        <w:tc>
          <w:tcPr>
            <w:tcW w:w="2497" w:type="dxa"/>
            <w:vMerge w:val="restart"/>
          </w:tcPr>
          <w:p w14:paraId="6B1C209D"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 xml:space="preserve">Action 2.2 Revise the 2004 translocation </w:t>
            </w:r>
            <w:proofErr w:type="gramStart"/>
            <w:r w:rsidRPr="00846810">
              <w:rPr>
                <w:rFonts w:cstheme="minorHAnsi"/>
                <w:b/>
                <w:color w:val="auto"/>
                <w:sz w:val="18"/>
                <w:szCs w:val="18"/>
              </w:rPr>
              <w:t>protocol</w:t>
            </w:r>
            <w:proofErr w:type="gramEnd"/>
          </w:p>
          <w:p w14:paraId="311C23F1" w14:textId="77777777" w:rsidR="008B2BAB" w:rsidRDefault="008B2BAB" w:rsidP="00992B7F">
            <w:pPr>
              <w:pStyle w:val="BodyText"/>
              <w:rPr>
                <w:rFonts w:cstheme="minorHAnsi"/>
                <w:b/>
                <w:color w:val="auto"/>
                <w:sz w:val="18"/>
                <w:szCs w:val="18"/>
              </w:rPr>
            </w:pPr>
          </w:p>
          <w:p w14:paraId="1F9BA699" w14:textId="77777777" w:rsidR="008B2BAB" w:rsidRPr="007C4E4F" w:rsidRDefault="008B2BAB" w:rsidP="00992B7F">
            <w:pPr>
              <w:pStyle w:val="BodyText"/>
              <w:rPr>
                <w:rFonts w:cstheme="minorHAnsi"/>
                <w:b/>
                <w:bCs/>
                <w:color w:val="auto"/>
                <w:sz w:val="18"/>
                <w:szCs w:val="18"/>
              </w:rPr>
            </w:pPr>
          </w:p>
        </w:tc>
        <w:tc>
          <w:tcPr>
            <w:tcW w:w="2704" w:type="dxa"/>
          </w:tcPr>
          <w:p w14:paraId="31531173" w14:textId="77777777" w:rsidR="008B2BAB" w:rsidRDefault="008B2BAB" w:rsidP="00992B7F">
            <w:pPr>
              <w:widowControl w:val="0"/>
              <w:autoSpaceDE w:val="0"/>
              <w:autoSpaceDN w:val="0"/>
              <w:spacing w:before="49" w:after="49"/>
              <w:ind w:right="-3"/>
              <w:rPr>
                <w:rFonts w:cstheme="minorHAnsi"/>
                <w:color w:val="auto"/>
                <w:sz w:val="18"/>
                <w:szCs w:val="18"/>
                <w:lang w:eastAsia="en-US"/>
              </w:rPr>
            </w:pPr>
            <w:r>
              <w:rPr>
                <w:rFonts w:cstheme="minorHAnsi"/>
                <w:color w:val="auto"/>
                <w:sz w:val="18"/>
                <w:szCs w:val="18"/>
                <w:lang w:eastAsia="en-US"/>
              </w:rPr>
              <w:t xml:space="preserve">2.2.1 </w:t>
            </w:r>
            <w:r w:rsidRPr="00967457">
              <w:rPr>
                <w:rFonts w:cstheme="minorHAnsi"/>
                <w:color w:val="auto"/>
                <w:sz w:val="18"/>
                <w:szCs w:val="18"/>
                <w:lang w:eastAsia="en-US"/>
              </w:rPr>
              <w:t xml:space="preserve">Review the translocation protocol from the 2004 </w:t>
            </w:r>
            <w:proofErr w:type="spellStart"/>
            <w:r w:rsidRPr="00967457">
              <w:rPr>
                <w:rFonts w:cstheme="minorHAnsi"/>
                <w:color w:val="auto"/>
                <w:sz w:val="18"/>
                <w:szCs w:val="18"/>
                <w:lang w:eastAsia="en-US"/>
              </w:rPr>
              <w:t>VKMS</w:t>
            </w:r>
            <w:proofErr w:type="spellEnd"/>
            <w:r w:rsidRPr="00967457">
              <w:rPr>
                <w:rFonts w:cstheme="minorHAnsi"/>
                <w:color w:val="auto"/>
                <w:sz w:val="18"/>
                <w:szCs w:val="18"/>
                <w:lang w:eastAsia="en-US"/>
              </w:rPr>
              <w:t xml:space="preserve"> to determine what changes may be needed based on the outcomes of previous translocation programs and</w:t>
            </w:r>
            <w:r>
              <w:rPr>
                <w:rFonts w:cstheme="minorHAnsi"/>
                <w:color w:val="auto"/>
                <w:sz w:val="18"/>
                <w:szCs w:val="18"/>
                <w:lang w:eastAsia="en-US"/>
              </w:rPr>
              <w:t xml:space="preserve"> existing</w:t>
            </w:r>
            <w:r w:rsidRPr="00967457">
              <w:rPr>
                <w:rFonts w:cstheme="minorHAnsi"/>
                <w:color w:val="auto"/>
                <w:sz w:val="18"/>
                <w:szCs w:val="18"/>
                <w:lang w:eastAsia="en-US"/>
              </w:rPr>
              <w:t xml:space="preserve"> research into translocations. </w:t>
            </w:r>
          </w:p>
          <w:p w14:paraId="5AD148C2" w14:textId="77777777" w:rsidR="008B2BAB" w:rsidRPr="003950E2" w:rsidRDefault="008B2BAB" w:rsidP="00992B7F">
            <w:pPr>
              <w:widowControl w:val="0"/>
              <w:autoSpaceDE w:val="0"/>
              <w:autoSpaceDN w:val="0"/>
              <w:spacing w:before="49" w:after="49"/>
              <w:ind w:right="-3"/>
              <w:rPr>
                <w:rFonts w:cstheme="minorHAnsi"/>
                <w:color w:val="auto"/>
                <w:sz w:val="18"/>
                <w:szCs w:val="18"/>
              </w:rPr>
            </w:pPr>
            <w:r w:rsidRPr="00967457">
              <w:rPr>
                <w:rFonts w:cstheme="minorHAnsi"/>
                <w:color w:val="auto"/>
                <w:sz w:val="18"/>
                <w:szCs w:val="18"/>
                <w:lang w:eastAsia="en-US"/>
              </w:rPr>
              <w:t>Identify additional information/data needed to develop a new translocation protocol.</w:t>
            </w:r>
            <w:r>
              <w:rPr>
                <w:rFonts w:cstheme="minorHAnsi"/>
                <w:color w:val="0070C0"/>
                <w:sz w:val="18"/>
                <w:szCs w:val="18"/>
              </w:rPr>
              <w:t xml:space="preserve">  </w:t>
            </w:r>
          </w:p>
        </w:tc>
        <w:tc>
          <w:tcPr>
            <w:tcW w:w="1315" w:type="dxa"/>
          </w:tcPr>
          <w:p w14:paraId="29E12E78"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p w14:paraId="3EC06BF7" w14:textId="77777777" w:rsidR="008B2BAB" w:rsidRPr="00846810" w:rsidRDefault="008B2BAB" w:rsidP="00992B7F">
            <w:pPr>
              <w:pStyle w:val="BodyText"/>
              <w:rPr>
                <w:rFonts w:cstheme="minorHAnsi"/>
                <w:color w:val="auto"/>
                <w:sz w:val="18"/>
                <w:szCs w:val="18"/>
              </w:rPr>
            </w:pPr>
          </w:p>
        </w:tc>
        <w:tc>
          <w:tcPr>
            <w:tcW w:w="1843" w:type="dxa"/>
          </w:tcPr>
          <w:p w14:paraId="76FAA94F"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process; input will be sought from: </w:t>
            </w:r>
          </w:p>
          <w:p w14:paraId="093E3FF4" w14:textId="77777777" w:rsidR="008B2BAB" w:rsidRDefault="008B2BAB" w:rsidP="00992B7F">
            <w:pPr>
              <w:pStyle w:val="BodyText"/>
              <w:rPr>
                <w:rFonts w:cstheme="minorHAnsi"/>
                <w:color w:val="auto"/>
                <w:sz w:val="18"/>
                <w:szCs w:val="18"/>
              </w:rPr>
            </w:pPr>
            <w:r w:rsidRPr="00846810">
              <w:rPr>
                <w:rFonts w:cstheme="minorHAnsi"/>
                <w:color w:val="auto"/>
                <w:sz w:val="18"/>
                <w:szCs w:val="18"/>
              </w:rPr>
              <w:t>Parks Victoria</w:t>
            </w:r>
          </w:p>
          <w:p w14:paraId="342817AF"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01215637" w14:textId="77777777" w:rsidR="008B2BAB" w:rsidRDefault="008B2BAB" w:rsidP="00992B7F">
            <w:pPr>
              <w:pStyle w:val="BodyText"/>
              <w:rPr>
                <w:rFonts w:cstheme="minorHAnsi"/>
                <w:color w:val="auto"/>
                <w:sz w:val="18"/>
                <w:szCs w:val="18"/>
              </w:rPr>
            </w:pPr>
            <w:r>
              <w:rPr>
                <w:rFonts w:cstheme="minorHAnsi"/>
                <w:color w:val="auto"/>
                <w:sz w:val="18"/>
                <w:szCs w:val="18"/>
              </w:rPr>
              <w:t>Universities</w:t>
            </w:r>
          </w:p>
          <w:p w14:paraId="76F533F3"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Vets</w:t>
            </w:r>
          </w:p>
          <w:p w14:paraId="37D6E56B"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Wildlife carers</w:t>
            </w:r>
          </w:p>
        </w:tc>
        <w:tc>
          <w:tcPr>
            <w:tcW w:w="2597" w:type="dxa"/>
          </w:tcPr>
          <w:p w14:paraId="4A2C0DB7" w14:textId="77777777" w:rsidR="008B2BAB" w:rsidRPr="00846810" w:rsidRDefault="008B2BAB" w:rsidP="00992B7F">
            <w:pPr>
              <w:pStyle w:val="BodyText"/>
              <w:rPr>
                <w:rFonts w:cstheme="minorHAnsi"/>
                <w:color w:val="auto"/>
                <w:sz w:val="18"/>
                <w:szCs w:val="18"/>
              </w:rPr>
            </w:pPr>
          </w:p>
        </w:tc>
        <w:tc>
          <w:tcPr>
            <w:tcW w:w="1762" w:type="dxa"/>
          </w:tcPr>
          <w:p w14:paraId="17170923" w14:textId="48B969DB" w:rsidR="008B2BAB" w:rsidRPr="00846810" w:rsidRDefault="00607E20" w:rsidP="00992B7F">
            <w:pPr>
              <w:pStyle w:val="BodyText"/>
              <w:rPr>
                <w:rFonts w:cstheme="minorHAnsi"/>
                <w:color w:val="auto"/>
                <w:sz w:val="18"/>
                <w:szCs w:val="18"/>
              </w:rPr>
            </w:pPr>
            <w:r>
              <w:rPr>
                <w:rFonts w:cstheme="minorHAnsi"/>
                <w:color w:val="auto"/>
                <w:sz w:val="18"/>
                <w:szCs w:val="18"/>
              </w:rPr>
              <w:t>TBC</w:t>
            </w:r>
          </w:p>
        </w:tc>
        <w:tc>
          <w:tcPr>
            <w:tcW w:w="1424" w:type="dxa"/>
          </w:tcPr>
          <w:p w14:paraId="69C64D84" w14:textId="7FCC7DCC" w:rsidR="008B2BAB" w:rsidRPr="00846810" w:rsidRDefault="00607E20" w:rsidP="00992B7F">
            <w:pPr>
              <w:pStyle w:val="BodyText"/>
              <w:rPr>
                <w:rFonts w:cstheme="minorHAnsi"/>
                <w:color w:val="auto"/>
                <w:sz w:val="18"/>
                <w:szCs w:val="18"/>
              </w:rPr>
            </w:pPr>
            <w:r>
              <w:rPr>
                <w:rFonts w:cstheme="minorHAnsi"/>
                <w:color w:val="auto"/>
                <w:sz w:val="18"/>
                <w:szCs w:val="18"/>
              </w:rPr>
              <w:t>TBC</w:t>
            </w:r>
          </w:p>
        </w:tc>
        <w:tc>
          <w:tcPr>
            <w:tcW w:w="986" w:type="dxa"/>
          </w:tcPr>
          <w:p w14:paraId="7798BDEE"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F682F8E" w14:textId="77777777" w:rsidTr="00992B7F">
        <w:tc>
          <w:tcPr>
            <w:tcW w:w="2497" w:type="dxa"/>
            <w:vMerge/>
          </w:tcPr>
          <w:p w14:paraId="6262F40E" w14:textId="77777777" w:rsidR="008B2BAB" w:rsidRPr="00846810" w:rsidRDefault="008B2BAB" w:rsidP="00992B7F">
            <w:pPr>
              <w:pStyle w:val="BodyText"/>
              <w:rPr>
                <w:rFonts w:cstheme="minorHAnsi"/>
                <w:color w:val="auto"/>
                <w:sz w:val="18"/>
                <w:szCs w:val="18"/>
              </w:rPr>
            </w:pPr>
          </w:p>
        </w:tc>
        <w:tc>
          <w:tcPr>
            <w:tcW w:w="2704" w:type="dxa"/>
          </w:tcPr>
          <w:p w14:paraId="0939A889" w14:textId="77777777" w:rsidR="008B2BAB" w:rsidRPr="003C6A59" w:rsidRDefault="008B2BAB" w:rsidP="00992B7F">
            <w:pPr>
              <w:pStyle w:val="BodyText"/>
              <w:widowControl w:val="0"/>
              <w:autoSpaceDE w:val="0"/>
              <w:autoSpaceDN w:val="0"/>
              <w:spacing w:before="49" w:after="0"/>
              <w:rPr>
                <w:rFonts w:cstheme="minorHAnsi"/>
                <w:color w:val="auto"/>
                <w:sz w:val="18"/>
                <w:szCs w:val="18"/>
              </w:rPr>
            </w:pPr>
            <w:r w:rsidRPr="003C6A59">
              <w:rPr>
                <w:rFonts w:cstheme="minorHAnsi"/>
                <w:color w:val="auto"/>
                <w:sz w:val="18"/>
                <w:szCs w:val="18"/>
              </w:rPr>
              <w:t>2.2.2 Develop a new translocation protocol that considers:</w:t>
            </w:r>
          </w:p>
          <w:p w14:paraId="04035562"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 xml:space="preserve">minimum habitat requirements and habitat availability for release sites, including identifying areas of suitable habitat that can be used as release </w:t>
            </w:r>
            <w:proofErr w:type="gramStart"/>
            <w:r w:rsidRPr="003C6A59">
              <w:rPr>
                <w:rFonts w:cstheme="minorHAnsi"/>
                <w:color w:val="auto"/>
                <w:sz w:val="18"/>
                <w:szCs w:val="18"/>
              </w:rPr>
              <w:t>sites</w:t>
            </w:r>
            <w:proofErr w:type="gramEnd"/>
          </w:p>
          <w:p w14:paraId="0EEF3A44"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 xml:space="preserve">expertise of personnel involved in the </w:t>
            </w:r>
            <w:proofErr w:type="gramStart"/>
            <w:r w:rsidRPr="003C6A59">
              <w:rPr>
                <w:rFonts w:cstheme="minorHAnsi"/>
                <w:color w:val="auto"/>
                <w:sz w:val="18"/>
                <w:szCs w:val="18"/>
              </w:rPr>
              <w:t>translocation</w:t>
            </w:r>
            <w:proofErr w:type="gramEnd"/>
          </w:p>
          <w:p w14:paraId="0A9AF5E2"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disease risk</w:t>
            </w:r>
          </w:p>
          <w:p w14:paraId="75D794E6"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genetics</w:t>
            </w:r>
          </w:p>
          <w:p w14:paraId="6A78256D"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selection of individuals for translocation</w:t>
            </w:r>
          </w:p>
          <w:p w14:paraId="1E40B9C4"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 xml:space="preserve">translocation methods including capture, handling, </w:t>
            </w:r>
            <w:r w:rsidRPr="003C6A59">
              <w:rPr>
                <w:rFonts w:cstheme="minorHAnsi"/>
                <w:color w:val="auto"/>
                <w:sz w:val="18"/>
                <w:szCs w:val="18"/>
              </w:rPr>
              <w:lastRenderedPageBreak/>
              <w:t xml:space="preserve">transport and release requirements and </w:t>
            </w:r>
            <w:proofErr w:type="gramStart"/>
            <w:r w:rsidRPr="003C6A59">
              <w:rPr>
                <w:rFonts w:cstheme="minorHAnsi"/>
                <w:color w:val="auto"/>
                <w:sz w:val="18"/>
                <w:szCs w:val="18"/>
              </w:rPr>
              <w:t>equipment</w:t>
            </w:r>
            <w:proofErr w:type="gramEnd"/>
          </w:p>
          <w:p w14:paraId="34234EA6"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post-release monitoring requirements</w:t>
            </w:r>
          </w:p>
          <w:p w14:paraId="498D03DB"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data recording requirements</w:t>
            </w:r>
          </w:p>
          <w:p w14:paraId="41D9C253"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community consultation requirements</w:t>
            </w:r>
          </w:p>
          <w:p w14:paraId="5A00B4DB" w14:textId="77777777" w:rsidR="008B2BAB"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requirements for future planned burns near release sites</w:t>
            </w:r>
          </w:p>
          <w:p w14:paraId="68271311" w14:textId="77777777" w:rsidR="008B2BAB" w:rsidRPr="003C6A59" w:rsidRDefault="008B2BAB" w:rsidP="00CC3D59">
            <w:pPr>
              <w:pStyle w:val="BodyText"/>
              <w:widowControl w:val="0"/>
              <w:numPr>
                <w:ilvl w:val="0"/>
                <w:numId w:val="16"/>
              </w:numPr>
              <w:autoSpaceDE w:val="0"/>
              <w:autoSpaceDN w:val="0"/>
              <w:spacing w:before="49" w:after="0" w:line="240" w:lineRule="auto"/>
              <w:ind w:left="226" w:hanging="141"/>
              <w:rPr>
                <w:rFonts w:cstheme="minorHAnsi"/>
                <w:color w:val="auto"/>
                <w:sz w:val="18"/>
                <w:szCs w:val="18"/>
              </w:rPr>
            </w:pPr>
            <w:r w:rsidRPr="003C6A59">
              <w:rPr>
                <w:rFonts w:cstheme="minorHAnsi"/>
                <w:color w:val="auto"/>
                <w:sz w:val="18"/>
                <w:szCs w:val="18"/>
              </w:rPr>
              <w:t>guidance for relocation of koalas following bushfires.</w:t>
            </w:r>
          </w:p>
        </w:tc>
        <w:tc>
          <w:tcPr>
            <w:tcW w:w="1315" w:type="dxa"/>
          </w:tcPr>
          <w:p w14:paraId="3E136764" w14:textId="77777777" w:rsidR="008B2BAB" w:rsidRPr="008939CB" w:rsidRDefault="008B2BAB" w:rsidP="00992B7F">
            <w:pPr>
              <w:pStyle w:val="BodyText"/>
              <w:rPr>
                <w:rFonts w:cstheme="minorHAnsi"/>
                <w:color w:val="auto"/>
                <w:sz w:val="18"/>
                <w:szCs w:val="18"/>
              </w:rPr>
            </w:pPr>
            <w:r>
              <w:rPr>
                <w:rFonts w:cstheme="minorHAnsi"/>
                <w:color w:val="auto"/>
                <w:sz w:val="18"/>
                <w:szCs w:val="18"/>
              </w:rPr>
              <w:lastRenderedPageBreak/>
              <w:t>DEECA</w:t>
            </w:r>
          </w:p>
        </w:tc>
        <w:tc>
          <w:tcPr>
            <w:tcW w:w="1843" w:type="dxa"/>
          </w:tcPr>
          <w:p w14:paraId="0972369B"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 xml:space="preserve">Will be determined by procurement process; input will be sought from: </w:t>
            </w:r>
          </w:p>
          <w:p w14:paraId="7DA59286"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Parks Victoria</w:t>
            </w:r>
          </w:p>
          <w:p w14:paraId="53F3240D"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Traditional Owners</w:t>
            </w:r>
          </w:p>
          <w:p w14:paraId="31BAECDA"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Universities</w:t>
            </w:r>
          </w:p>
          <w:p w14:paraId="6B1D30C6"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Vets</w:t>
            </w:r>
          </w:p>
          <w:p w14:paraId="59E50401"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Wildlife carers</w:t>
            </w:r>
          </w:p>
          <w:p w14:paraId="41D77FBE" w14:textId="77777777" w:rsidR="008B2BAB" w:rsidRPr="008939CB" w:rsidRDefault="008B2BAB" w:rsidP="00992B7F">
            <w:pPr>
              <w:pStyle w:val="BodyText"/>
              <w:rPr>
                <w:rFonts w:cstheme="minorHAnsi"/>
                <w:color w:val="auto"/>
                <w:sz w:val="18"/>
                <w:szCs w:val="18"/>
              </w:rPr>
            </w:pPr>
          </w:p>
        </w:tc>
        <w:tc>
          <w:tcPr>
            <w:tcW w:w="2597" w:type="dxa"/>
          </w:tcPr>
          <w:p w14:paraId="034C6CA6"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 xml:space="preserve">This action requires data from: </w:t>
            </w:r>
          </w:p>
          <w:p w14:paraId="25F0E0DE"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Action 4.1 - Genetic surveys</w:t>
            </w:r>
          </w:p>
          <w:p w14:paraId="24EF5FD9"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Action 5.1 -Disease surveillance</w:t>
            </w:r>
          </w:p>
          <w:p w14:paraId="0E3CBEFC"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Action 6.1 -Decision support tool</w:t>
            </w:r>
          </w:p>
          <w:p w14:paraId="4B777109" w14:textId="77777777" w:rsidR="008B2BAB" w:rsidRPr="008939CB" w:rsidRDefault="008B2BAB" w:rsidP="00992B7F">
            <w:pPr>
              <w:pStyle w:val="BodyText"/>
              <w:rPr>
                <w:rFonts w:cstheme="minorHAnsi"/>
                <w:color w:val="auto"/>
                <w:sz w:val="18"/>
                <w:szCs w:val="18"/>
              </w:rPr>
            </w:pPr>
            <w:r w:rsidRPr="008939CB">
              <w:rPr>
                <w:rFonts w:cstheme="minorHAnsi"/>
                <w:color w:val="auto"/>
                <w:sz w:val="18"/>
                <w:szCs w:val="18"/>
              </w:rPr>
              <w:t>Action 7.1 - Koala population monitoring.</w:t>
            </w:r>
          </w:p>
        </w:tc>
        <w:tc>
          <w:tcPr>
            <w:tcW w:w="1762" w:type="dxa"/>
          </w:tcPr>
          <w:p w14:paraId="4038358B" w14:textId="6ED1BE0C" w:rsidR="008B2BAB" w:rsidRPr="008939CB" w:rsidRDefault="00607E20" w:rsidP="00992B7F">
            <w:pPr>
              <w:pStyle w:val="BodyText"/>
              <w:rPr>
                <w:rFonts w:cstheme="minorHAnsi"/>
                <w:color w:val="auto"/>
                <w:sz w:val="18"/>
                <w:szCs w:val="18"/>
              </w:rPr>
            </w:pPr>
            <w:r>
              <w:rPr>
                <w:rFonts w:cstheme="minorHAnsi"/>
                <w:color w:val="auto"/>
                <w:sz w:val="18"/>
                <w:szCs w:val="18"/>
              </w:rPr>
              <w:t>TBC</w:t>
            </w:r>
            <w:r w:rsidR="008B2BAB">
              <w:rPr>
                <w:rFonts w:cstheme="minorHAnsi"/>
                <w:color w:val="auto"/>
                <w:sz w:val="18"/>
                <w:szCs w:val="18"/>
              </w:rPr>
              <w:t xml:space="preserve"> </w:t>
            </w:r>
          </w:p>
        </w:tc>
        <w:tc>
          <w:tcPr>
            <w:tcW w:w="1424" w:type="dxa"/>
          </w:tcPr>
          <w:p w14:paraId="476AF614" w14:textId="7847F42A" w:rsidR="008B2BAB" w:rsidRPr="00846810" w:rsidRDefault="00AB3145" w:rsidP="00992B7F">
            <w:pPr>
              <w:pStyle w:val="BodyText"/>
              <w:rPr>
                <w:rFonts w:cstheme="minorHAnsi"/>
                <w:color w:val="auto"/>
                <w:sz w:val="18"/>
                <w:szCs w:val="18"/>
              </w:rPr>
            </w:pPr>
            <w:r>
              <w:rPr>
                <w:rFonts w:cstheme="minorHAnsi"/>
                <w:color w:val="auto"/>
                <w:sz w:val="18"/>
                <w:szCs w:val="18"/>
              </w:rPr>
              <w:t>TBC</w:t>
            </w:r>
          </w:p>
        </w:tc>
        <w:tc>
          <w:tcPr>
            <w:tcW w:w="986" w:type="dxa"/>
          </w:tcPr>
          <w:p w14:paraId="6D6F3C46" w14:textId="77777777" w:rsidR="008B2BAB"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7CB879B0" w14:textId="77777777" w:rsidTr="00992B7F">
        <w:tc>
          <w:tcPr>
            <w:tcW w:w="2497" w:type="dxa"/>
            <w:vMerge/>
          </w:tcPr>
          <w:p w14:paraId="3AF54A9B" w14:textId="77777777" w:rsidR="008B2BAB" w:rsidRPr="00846810" w:rsidRDefault="008B2BAB" w:rsidP="00992B7F">
            <w:pPr>
              <w:pStyle w:val="BodyText"/>
              <w:rPr>
                <w:rFonts w:cstheme="minorHAnsi"/>
                <w:color w:val="auto"/>
                <w:sz w:val="18"/>
                <w:szCs w:val="18"/>
              </w:rPr>
            </w:pPr>
          </w:p>
        </w:tc>
        <w:tc>
          <w:tcPr>
            <w:tcW w:w="2704" w:type="dxa"/>
          </w:tcPr>
          <w:p w14:paraId="6F3BE4FD"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 xml:space="preserve">2.2.3 </w:t>
            </w:r>
            <w:r w:rsidRPr="00253CCB">
              <w:rPr>
                <w:rFonts w:eastAsia="VIC-Light" w:cstheme="minorHAnsi"/>
                <w:color w:val="auto"/>
                <w:sz w:val="18"/>
                <w:szCs w:val="18"/>
              </w:rPr>
              <w:t>Use the new translocation protocols to inform koala conservation and management activities.</w:t>
            </w:r>
          </w:p>
        </w:tc>
        <w:tc>
          <w:tcPr>
            <w:tcW w:w="1315" w:type="dxa"/>
          </w:tcPr>
          <w:p w14:paraId="67CC9F17"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300025D3"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10B7DBC8"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843" w:type="dxa"/>
          </w:tcPr>
          <w:p w14:paraId="7877501C" w14:textId="77777777" w:rsidR="008B2BAB" w:rsidRPr="00846810" w:rsidRDefault="008B2BAB" w:rsidP="00992B7F">
            <w:pPr>
              <w:pStyle w:val="BodyText"/>
              <w:rPr>
                <w:rFonts w:cstheme="minorHAnsi"/>
                <w:color w:val="auto"/>
                <w:sz w:val="18"/>
                <w:szCs w:val="18"/>
              </w:rPr>
            </w:pPr>
          </w:p>
        </w:tc>
        <w:tc>
          <w:tcPr>
            <w:tcW w:w="2597" w:type="dxa"/>
          </w:tcPr>
          <w:p w14:paraId="144934D1" w14:textId="77777777" w:rsidR="008B2BAB" w:rsidRPr="00846810" w:rsidRDefault="008B2BAB" w:rsidP="00992B7F">
            <w:pPr>
              <w:pStyle w:val="BodyText"/>
              <w:rPr>
                <w:rFonts w:cstheme="minorHAnsi"/>
                <w:color w:val="auto"/>
                <w:sz w:val="18"/>
                <w:szCs w:val="18"/>
              </w:rPr>
            </w:pPr>
          </w:p>
        </w:tc>
        <w:tc>
          <w:tcPr>
            <w:tcW w:w="1762" w:type="dxa"/>
          </w:tcPr>
          <w:p w14:paraId="577BE61B" w14:textId="77777777" w:rsidR="008B2BAB" w:rsidRPr="00846810" w:rsidRDefault="008B2BAB" w:rsidP="00992B7F">
            <w:pPr>
              <w:pStyle w:val="BodyText"/>
              <w:rPr>
                <w:rFonts w:cstheme="minorHAnsi"/>
                <w:color w:val="auto"/>
                <w:sz w:val="18"/>
                <w:szCs w:val="18"/>
              </w:rPr>
            </w:pPr>
            <w:r>
              <w:rPr>
                <w:rFonts w:cstheme="minorHAnsi"/>
                <w:color w:val="auto"/>
                <w:sz w:val="18"/>
                <w:szCs w:val="18"/>
              </w:rPr>
              <w:t>Will be determined based on timeline for 2.2.2.</w:t>
            </w:r>
          </w:p>
        </w:tc>
        <w:tc>
          <w:tcPr>
            <w:tcW w:w="1424" w:type="dxa"/>
          </w:tcPr>
          <w:p w14:paraId="47376BC8" w14:textId="7527D0FE" w:rsidR="008B2BAB" w:rsidRPr="00846810" w:rsidRDefault="00AB3145" w:rsidP="00992B7F">
            <w:pPr>
              <w:pStyle w:val="BodyText"/>
              <w:rPr>
                <w:rFonts w:cstheme="minorHAnsi"/>
                <w:color w:val="auto"/>
                <w:sz w:val="18"/>
                <w:szCs w:val="18"/>
              </w:rPr>
            </w:pPr>
            <w:r>
              <w:rPr>
                <w:rFonts w:cstheme="minorHAnsi"/>
                <w:color w:val="auto"/>
                <w:sz w:val="18"/>
                <w:szCs w:val="18"/>
              </w:rPr>
              <w:t>TBC</w:t>
            </w:r>
          </w:p>
        </w:tc>
        <w:tc>
          <w:tcPr>
            <w:tcW w:w="986" w:type="dxa"/>
          </w:tcPr>
          <w:p w14:paraId="342EA68F" w14:textId="77777777" w:rsidR="008B2BAB" w:rsidRDefault="008B2BAB" w:rsidP="00992B7F">
            <w:pPr>
              <w:pStyle w:val="BodyText"/>
              <w:rPr>
                <w:rFonts w:cstheme="minorHAnsi"/>
                <w:color w:val="auto"/>
                <w:sz w:val="18"/>
                <w:szCs w:val="18"/>
              </w:rPr>
            </w:pPr>
            <w:r>
              <w:rPr>
                <w:rFonts w:cstheme="minorHAnsi"/>
                <w:color w:val="auto"/>
                <w:sz w:val="18"/>
                <w:szCs w:val="18"/>
              </w:rPr>
              <w:t>2</w:t>
            </w:r>
          </w:p>
        </w:tc>
      </w:tr>
    </w:tbl>
    <w:p w14:paraId="4C21488D" w14:textId="77777777" w:rsidR="008B2BAB" w:rsidRDefault="008B2BAB" w:rsidP="008B2BAB"/>
    <w:p w14:paraId="33E92D8D" w14:textId="77777777" w:rsidR="008B2BAB" w:rsidRDefault="008B2BAB" w:rsidP="008B2BAB">
      <w:pPr>
        <w:rPr>
          <w:b/>
          <w:bCs/>
          <w:color w:val="auto"/>
        </w:rPr>
      </w:pPr>
      <w:r>
        <w:rPr>
          <w:b/>
          <w:bCs/>
          <w:color w:val="auto"/>
        </w:rPr>
        <w:br w:type="page"/>
      </w:r>
    </w:p>
    <w:p w14:paraId="13855C62" w14:textId="77777777" w:rsidR="008B2BAB" w:rsidRPr="00AF3E22" w:rsidRDefault="008B2BAB" w:rsidP="008B2BAB">
      <w:pPr>
        <w:rPr>
          <w:b/>
          <w:bCs/>
          <w:color w:val="auto"/>
        </w:rPr>
      </w:pPr>
      <w:r w:rsidRPr="00AF3E22">
        <w:rPr>
          <w:b/>
          <w:bCs/>
          <w:color w:val="auto"/>
        </w:rPr>
        <w:lastRenderedPageBreak/>
        <w:t>Theme 3 – Koala rehabilitation</w:t>
      </w:r>
    </w:p>
    <w:p w14:paraId="7E35CD20"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704"/>
        <w:gridCol w:w="1173"/>
        <w:gridCol w:w="1985"/>
        <w:gridCol w:w="2597"/>
        <w:gridCol w:w="1762"/>
        <w:gridCol w:w="1424"/>
        <w:gridCol w:w="986"/>
      </w:tblGrid>
      <w:tr w:rsidR="008B2BAB" w:rsidRPr="00846810" w14:paraId="44429D83" w14:textId="77777777" w:rsidTr="00992B7F">
        <w:tc>
          <w:tcPr>
            <w:tcW w:w="2497" w:type="dxa"/>
          </w:tcPr>
          <w:p w14:paraId="710B474C"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58BB266B"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1EBDC1CC"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70C06A4D"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20BAF8D9"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3FE94D76"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744D7D4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5BCC360E"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269FA3F8" w14:textId="77777777" w:rsidTr="00992B7F">
        <w:tc>
          <w:tcPr>
            <w:tcW w:w="2497" w:type="dxa"/>
            <w:vMerge w:val="restart"/>
            <w:shd w:val="clear" w:color="auto" w:fill="auto"/>
          </w:tcPr>
          <w:p w14:paraId="4AA1900B"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3.1</w:t>
            </w:r>
            <w:r>
              <w:rPr>
                <w:rFonts w:cstheme="minorHAnsi"/>
                <w:b/>
                <w:color w:val="auto"/>
                <w:sz w:val="18"/>
                <w:szCs w:val="18"/>
              </w:rPr>
              <w:t xml:space="preserve"> </w:t>
            </w:r>
            <w:r w:rsidRPr="00846810">
              <w:rPr>
                <w:rFonts w:cstheme="minorHAnsi"/>
                <w:b/>
                <w:color w:val="auto"/>
                <w:sz w:val="18"/>
                <w:szCs w:val="18"/>
              </w:rPr>
              <w:t>Develop standards for koala rehabilitation to encourage a consistent, best practice approach to koala</w:t>
            </w:r>
            <w:r>
              <w:rPr>
                <w:rFonts w:cstheme="minorHAnsi"/>
                <w:b/>
                <w:color w:val="auto"/>
                <w:sz w:val="18"/>
                <w:szCs w:val="18"/>
              </w:rPr>
              <w:t xml:space="preserve"> </w:t>
            </w:r>
            <w:r w:rsidRPr="00846810">
              <w:rPr>
                <w:rFonts w:cstheme="minorHAnsi"/>
                <w:b/>
                <w:color w:val="auto"/>
                <w:sz w:val="18"/>
                <w:szCs w:val="18"/>
              </w:rPr>
              <w:t>rehabilitation across the state.</w:t>
            </w:r>
          </w:p>
          <w:p w14:paraId="331FCD97" w14:textId="77777777" w:rsidR="008B2BAB" w:rsidRDefault="008B2BAB" w:rsidP="00992B7F">
            <w:pPr>
              <w:pStyle w:val="BodyText"/>
              <w:rPr>
                <w:rFonts w:cstheme="minorHAnsi"/>
                <w:color w:val="auto"/>
                <w:sz w:val="18"/>
                <w:szCs w:val="18"/>
              </w:rPr>
            </w:pPr>
          </w:p>
          <w:p w14:paraId="661EDA4B" w14:textId="77777777" w:rsidR="008B2BAB" w:rsidRPr="007C4E4F" w:rsidRDefault="008B2BAB" w:rsidP="00992B7F">
            <w:pPr>
              <w:pStyle w:val="BodyText"/>
              <w:rPr>
                <w:rFonts w:cstheme="minorHAnsi"/>
                <w:b/>
                <w:bCs/>
                <w:color w:val="auto"/>
                <w:sz w:val="18"/>
                <w:szCs w:val="18"/>
              </w:rPr>
            </w:pPr>
          </w:p>
        </w:tc>
        <w:tc>
          <w:tcPr>
            <w:tcW w:w="2704" w:type="dxa"/>
            <w:shd w:val="clear" w:color="auto" w:fill="auto"/>
          </w:tcPr>
          <w:p w14:paraId="48A9512D" w14:textId="77777777" w:rsidR="008B2BAB" w:rsidRPr="001E669B"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3.1.1 </w:t>
            </w:r>
            <w:r w:rsidRPr="00846810">
              <w:rPr>
                <w:rFonts w:cstheme="minorHAnsi"/>
                <w:color w:val="auto"/>
                <w:sz w:val="18"/>
                <w:szCs w:val="18"/>
              </w:rPr>
              <w:t>E</w:t>
            </w:r>
            <w:r>
              <w:rPr>
                <w:rFonts w:cstheme="minorHAnsi"/>
                <w:color w:val="auto"/>
                <w:sz w:val="18"/>
                <w:szCs w:val="18"/>
              </w:rPr>
              <w:t>ngage</w:t>
            </w:r>
            <w:r w:rsidRPr="00846810">
              <w:rPr>
                <w:rFonts w:cstheme="minorHAnsi"/>
                <w:color w:val="auto"/>
                <w:sz w:val="18"/>
                <w:szCs w:val="18"/>
              </w:rPr>
              <w:t xml:space="preserve"> with vets, animal welfare experts, wildlife carers and Animal Welfare Victoria to </w:t>
            </w:r>
            <w:r>
              <w:rPr>
                <w:rFonts w:cstheme="minorHAnsi"/>
                <w:color w:val="auto"/>
                <w:sz w:val="18"/>
                <w:szCs w:val="18"/>
              </w:rPr>
              <w:t>finalise the</w:t>
            </w:r>
            <w:r w:rsidRPr="00846810">
              <w:rPr>
                <w:rFonts w:cstheme="minorHAnsi"/>
                <w:color w:val="auto"/>
                <w:sz w:val="18"/>
                <w:szCs w:val="18"/>
              </w:rPr>
              <w:t xml:space="preserve"> standards</w:t>
            </w:r>
            <w:r>
              <w:rPr>
                <w:rFonts w:cstheme="minorHAnsi"/>
                <w:color w:val="auto"/>
                <w:sz w:val="18"/>
                <w:szCs w:val="18"/>
              </w:rPr>
              <w:t xml:space="preserve"> of care</w:t>
            </w:r>
            <w:r w:rsidRPr="00846810">
              <w:rPr>
                <w:rFonts w:cstheme="minorHAnsi"/>
                <w:color w:val="auto"/>
                <w:sz w:val="18"/>
                <w:szCs w:val="18"/>
              </w:rPr>
              <w:t xml:space="preserve"> for koala rehabilitation.</w:t>
            </w:r>
          </w:p>
        </w:tc>
        <w:tc>
          <w:tcPr>
            <w:tcW w:w="1173" w:type="dxa"/>
            <w:shd w:val="clear" w:color="auto" w:fill="auto"/>
          </w:tcPr>
          <w:p w14:paraId="229C14B3"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58D2D956"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2BE8AEEE"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188BAF83"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Zoos Victoria</w:t>
            </w:r>
          </w:p>
          <w:p w14:paraId="41D90045"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Animal welfare experts</w:t>
            </w:r>
          </w:p>
          <w:p w14:paraId="3CEC1C13"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Wildlife carers</w:t>
            </w:r>
          </w:p>
          <w:p w14:paraId="48FDE9E8"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Animal Welfare Victoria</w:t>
            </w:r>
          </w:p>
        </w:tc>
        <w:tc>
          <w:tcPr>
            <w:tcW w:w="2597" w:type="dxa"/>
            <w:shd w:val="clear" w:color="auto" w:fill="auto"/>
          </w:tcPr>
          <w:p w14:paraId="50033D6D"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275857C4" w14:textId="7F28A96F" w:rsidR="008B2BAB" w:rsidRPr="00846810" w:rsidRDefault="00980913" w:rsidP="00992B7F">
            <w:pPr>
              <w:pStyle w:val="BodyText"/>
              <w:rPr>
                <w:rFonts w:cstheme="minorHAnsi"/>
                <w:color w:val="auto"/>
                <w:sz w:val="18"/>
                <w:szCs w:val="18"/>
              </w:rPr>
            </w:pPr>
            <w:r>
              <w:rPr>
                <w:rFonts w:cstheme="minorHAnsi"/>
                <w:color w:val="auto"/>
                <w:sz w:val="18"/>
                <w:szCs w:val="18"/>
              </w:rPr>
              <w:t>Ongoing</w:t>
            </w:r>
            <w:r w:rsidR="000103F2">
              <w:rPr>
                <w:rFonts w:cstheme="minorHAnsi"/>
                <w:color w:val="auto"/>
                <w:sz w:val="18"/>
                <w:szCs w:val="18"/>
              </w:rPr>
              <w:t xml:space="preserve"> </w:t>
            </w:r>
          </w:p>
        </w:tc>
        <w:tc>
          <w:tcPr>
            <w:tcW w:w="1424" w:type="dxa"/>
            <w:shd w:val="clear" w:color="auto" w:fill="auto"/>
          </w:tcPr>
          <w:p w14:paraId="032BB387" w14:textId="1C0D762D" w:rsidR="008B2BAB" w:rsidRPr="00846810" w:rsidRDefault="00554970" w:rsidP="00992B7F">
            <w:pPr>
              <w:pStyle w:val="BodyText"/>
              <w:rPr>
                <w:rFonts w:cstheme="minorHAnsi"/>
                <w:color w:val="auto"/>
                <w:sz w:val="18"/>
                <w:szCs w:val="18"/>
              </w:rPr>
            </w:pPr>
            <w:r>
              <w:rPr>
                <w:rFonts w:cstheme="minorHAnsi"/>
                <w:color w:val="auto"/>
                <w:sz w:val="18"/>
                <w:szCs w:val="18"/>
              </w:rPr>
              <w:t>Released August</w:t>
            </w:r>
            <w:r w:rsidR="00AA2D4D">
              <w:rPr>
                <w:rFonts w:cstheme="minorHAnsi"/>
                <w:color w:val="auto"/>
                <w:sz w:val="18"/>
                <w:szCs w:val="18"/>
              </w:rPr>
              <w:t xml:space="preserve"> </w:t>
            </w:r>
            <w:r w:rsidR="000103F2">
              <w:rPr>
                <w:rFonts w:cstheme="minorHAnsi"/>
                <w:color w:val="auto"/>
                <w:sz w:val="18"/>
                <w:szCs w:val="18"/>
              </w:rPr>
              <w:t>2023</w:t>
            </w:r>
            <w:r w:rsidR="000C3ED8">
              <w:rPr>
                <w:rFonts w:cstheme="minorHAnsi"/>
                <w:color w:val="auto"/>
                <w:sz w:val="18"/>
                <w:szCs w:val="18"/>
              </w:rPr>
              <w:t xml:space="preserve"> - </w:t>
            </w:r>
          </w:p>
        </w:tc>
        <w:tc>
          <w:tcPr>
            <w:tcW w:w="986" w:type="dxa"/>
            <w:shd w:val="clear" w:color="auto" w:fill="auto"/>
          </w:tcPr>
          <w:p w14:paraId="3E92F3CC"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3001AF9" w14:textId="77777777" w:rsidTr="00992B7F">
        <w:tc>
          <w:tcPr>
            <w:tcW w:w="2497" w:type="dxa"/>
            <w:vMerge/>
            <w:shd w:val="clear" w:color="auto" w:fill="auto"/>
          </w:tcPr>
          <w:p w14:paraId="556216D1"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2F1232D5" w14:textId="77777777" w:rsidR="008B2BAB" w:rsidRPr="00F36154" w:rsidRDefault="008B2BAB" w:rsidP="00992B7F">
            <w:pPr>
              <w:widowControl w:val="0"/>
              <w:autoSpaceDE w:val="0"/>
              <w:autoSpaceDN w:val="0"/>
              <w:spacing w:before="49" w:after="49"/>
              <w:ind w:right="561"/>
              <w:rPr>
                <w:rFonts w:eastAsia="VIC-Light" w:cstheme="minorHAnsi"/>
                <w:color w:val="0070C0"/>
                <w:sz w:val="18"/>
                <w:szCs w:val="18"/>
              </w:rPr>
            </w:pPr>
            <w:r>
              <w:rPr>
                <w:rFonts w:cstheme="minorHAnsi"/>
                <w:color w:val="auto"/>
                <w:sz w:val="18"/>
                <w:szCs w:val="18"/>
              </w:rPr>
              <w:t xml:space="preserve">3.1.2 </w:t>
            </w:r>
            <w:r w:rsidRPr="00107F74">
              <w:rPr>
                <w:rFonts w:cstheme="minorHAnsi"/>
                <w:color w:val="auto"/>
                <w:sz w:val="18"/>
                <w:szCs w:val="18"/>
              </w:rPr>
              <w:t xml:space="preserve">Support </w:t>
            </w:r>
            <w:r>
              <w:rPr>
                <w:rFonts w:cstheme="minorHAnsi"/>
                <w:color w:val="auto"/>
                <w:sz w:val="18"/>
                <w:szCs w:val="18"/>
              </w:rPr>
              <w:t xml:space="preserve">opportunities for </w:t>
            </w:r>
            <w:r w:rsidRPr="00107F74">
              <w:rPr>
                <w:rFonts w:eastAsia="VIC-Light" w:cstheme="minorHAnsi"/>
                <w:color w:val="auto"/>
                <w:sz w:val="18"/>
                <w:szCs w:val="18"/>
              </w:rPr>
              <w:t>post-release monitoring to investigate the success of rehabilitation.</w:t>
            </w:r>
          </w:p>
        </w:tc>
        <w:tc>
          <w:tcPr>
            <w:tcW w:w="1173" w:type="dxa"/>
            <w:shd w:val="clear" w:color="auto" w:fill="auto"/>
          </w:tcPr>
          <w:p w14:paraId="6834E639"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shd w:val="clear" w:color="auto" w:fill="auto"/>
          </w:tcPr>
          <w:p w14:paraId="50711889"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Universities</w:t>
            </w:r>
          </w:p>
          <w:p w14:paraId="1DC714F7"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Zoos Victoria</w:t>
            </w:r>
          </w:p>
          <w:p w14:paraId="797C0F5C"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Wildlife carers</w:t>
            </w:r>
          </w:p>
          <w:p w14:paraId="27662F2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162B2F27"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1BCB20E"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0F07701F" w14:textId="594FE7FE" w:rsidR="008B2BAB" w:rsidRPr="00846810" w:rsidRDefault="00345E66"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2B650F1C" w14:textId="66FD8C1D" w:rsidR="008B2BAB" w:rsidRPr="00846810" w:rsidRDefault="00345E66"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5F016156"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4617B087" w14:textId="77777777" w:rsidR="008B2BAB" w:rsidRDefault="008B2BAB" w:rsidP="008B2BAB"/>
    <w:p w14:paraId="44E75791" w14:textId="77777777" w:rsidR="000D4561" w:rsidRDefault="000D4561">
      <w:pPr>
        <w:rPr>
          <w:b/>
          <w:bCs/>
          <w:color w:val="auto"/>
        </w:rPr>
      </w:pPr>
      <w:r>
        <w:rPr>
          <w:b/>
          <w:bCs/>
          <w:color w:val="auto"/>
        </w:rPr>
        <w:br w:type="page"/>
      </w:r>
    </w:p>
    <w:p w14:paraId="15DBFE5E" w14:textId="2AEF99AD" w:rsidR="008B2BAB" w:rsidRPr="00AF3E22" w:rsidRDefault="008B2BAB" w:rsidP="008B2BAB">
      <w:pPr>
        <w:rPr>
          <w:b/>
          <w:bCs/>
          <w:color w:val="auto"/>
        </w:rPr>
      </w:pPr>
      <w:r w:rsidRPr="00AF3E22">
        <w:rPr>
          <w:b/>
          <w:bCs/>
          <w:color w:val="auto"/>
        </w:rPr>
        <w:lastRenderedPageBreak/>
        <w:t>Theme 4 – Koala genetics</w:t>
      </w:r>
    </w:p>
    <w:p w14:paraId="33BA0F07"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698"/>
        <w:gridCol w:w="1166"/>
        <w:gridCol w:w="2058"/>
        <w:gridCol w:w="2571"/>
        <w:gridCol w:w="1758"/>
        <w:gridCol w:w="1419"/>
        <w:gridCol w:w="985"/>
      </w:tblGrid>
      <w:tr w:rsidR="008B2BAB" w:rsidRPr="00846810" w14:paraId="54E1695E" w14:textId="77777777" w:rsidTr="00992B7F">
        <w:tc>
          <w:tcPr>
            <w:tcW w:w="2497" w:type="dxa"/>
          </w:tcPr>
          <w:p w14:paraId="03DF3FD6"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26A0A260"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7B82081A"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467DB55F"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5FA3D4F4" w14:textId="77777777" w:rsidR="008B2BAB" w:rsidRPr="00C758E5" w:rsidRDefault="008B2BAB" w:rsidP="00992B7F">
            <w:pPr>
              <w:pStyle w:val="TableParagraph"/>
              <w:spacing w:before="85"/>
              <w:ind w:left="0"/>
              <w:rPr>
                <w:rFonts w:asciiTheme="minorHAnsi" w:hAnsiTheme="minorHAnsi" w:cstheme="minorHAnsi"/>
                <w:bCs/>
                <w:color w:val="1A1A1A" w:themeColor="text1" w:themeShade="80"/>
                <w:sz w:val="18"/>
                <w:szCs w:val="18"/>
              </w:rPr>
            </w:pPr>
            <w:r w:rsidRPr="00C758E5">
              <w:rPr>
                <w:rFonts w:asciiTheme="minorHAnsi" w:hAnsiTheme="minorHAnsi" w:cstheme="minorHAnsi"/>
                <w:b/>
                <w:bCs/>
                <w:color w:val="1A1A1A" w:themeColor="text1" w:themeShade="80"/>
                <w:sz w:val="18"/>
                <w:szCs w:val="18"/>
              </w:rPr>
              <w:t>Linked actions</w:t>
            </w:r>
          </w:p>
        </w:tc>
        <w:tc>
          <w:tcPr>
            <w:tcW w:w="1762" w:type="dxa"/>
          </w:tcPr>
          <w:p w14:paraId="2B2D6D82"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08CED80A"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0242B9E0"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08AEFAFC" w14:textId="77777777" w:rsidTr="00992B7F">
        <w:tc>
          <w:tcPr>
            <w:tcW w:w="2497" w:type="dxa"/>
            <w:vMerge w:val="restart"/>
            <w:shd w:val="clear" w:color="auto" w:fill="auto"/>
          </w:tcPr>
          <w:p w14:paraId="66940E52"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4.1</w:t>
            </w:r>
            <w:r>
              <w:rPr>
                <w:rFonts w:cstheme="minorHAnsi"/>
                <w:b/>
                <w:color w:val="auto"/>
                <w:sz w:val="18"/>
                <w:szCs w:val="18"/>
              </w:rPr>
              <w:t xml:space="preserve"> </w:t>
            </w:r>
            <w:r w:rsidRPr="00846810">
              <w:rPr>
                <w:rFonts w:cstheme="minorHAnsi"/>
                <w:b/>
                <w:color w:val="auto"/>
                <w:sz w:val="18"/>
                <w:szCs w:val="18"/>
              </w:rPr>
              <w:t>Undertake state-wide genetic surveys of Victorian koala populations.</w:t>
            </w:r>
          </w:p>
          <w:p w14:paraId="58F64218" w14:textId="77777777" w:rsidR="008B2BAB" w:rsidRDefault="008B2BAB" w:rsidP="00992B7F">
            <w:pPr>
              <w:pStyle w:val="BodyText"/>
              <w:rPr>
                <w:rFonts w:cstheme="minorHAnsi"/>
                <w:b/>
                <w:color w:val="auto"/>
                <w:sz w:val="18"/>
                <w:szCs w:val="18"/>
              </w:rPr>
            </w:pPr>
          </w:p>
          <w:p w14:paraId="7A52788B" w14:textId="77777777" w:rsidR="008B2BAB" w:rsidRPr="00263C2A" w:rsidRDefault="008B2BAB" w:rsidP="00992B7F">
            <w:pPr>
              <w:pStyle w:val="BodyText"/>
              <w:rPr>
                <w:rFonts w:cstheme="minorHAnsi"/>
                <w:b/>
                <w:color w:val="auto"/>
                <w:sz w:val="18"/>
                <w:szCs w:val="18"/>
              </w:rPr>
            </w:pPr>
          </w:p>
        </w:tc>
        <w:tc>
          <w:tcPr>
            <w:tcW w:w="2704" w:type="dxa"/>
            <w:shd w:val="clear" w:color="auto" w:fill="auto"/>
          </w:tcPr>
          <w:p w14:paraId="48E766EE" w14:textId="77777777" w:rsidR="008B2BAB" w:rsidRPr="00846810"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4.1.1 </w:t>
            </w:r>
            <w:r w:rsidRPr="00846810">
              <w:rPr>
                <w:rFonts w:cstheme="minorHAnsi"/>
                <w:color w:val="auto"/>
                <w:sz w:val="18"/>
                <w:szCs w:val="18"/>
              </w:rPr>
              <w:t>Develop a genetic survey program to better understand:</w:t>
            </w:r>
          </w:p>
          <w:p w14:paraId="70648ACE"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the genetic diversity of koala populations across Victoria</w:t>
            </w:r>
          </w:p>
          <w:p w14:paraId="5C2DF293"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 xml:space="preserve">the significance and spatial boundaries of the unique Strzelecki/South Gippsland genome </w:t>
            </w:r>
          </w:p>
          <w:p w14:paraId="69BFE76A"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whether other populations of genetic significance exist</w:t>
            </w:r>
          </w:p>
          <w:p w14:paraId="021DAA93"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the level of gene flow between populations</w:t>
            </w:r>
          </w:p>
          <w:p w14:paraId="47256D71"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population structure</w:t>
            </w:r>
          </w:p>
          <w:p w14:paraId="01E4700F" w14:textId="77777777" w:rsidR="008B2BAB" w:rsidRPr="00846810" w:rsidRDefault="008B2BAB" w:rsidP="00CC3D59">
            <w:pPr>
              <w:pStyle w:val="BodyText"/>
              <w:widowControl w:val="0"/>
              <w:numPr>
                <w:ilvl w:val="0"/>
                <w:numId w:val="17"/>
              </w:numPr>
              <w:autoSpaceDE w:val="0"/>
              <w:autoSpaceDN w:val="0"/>
              <w:spacing w:before="49" w:after="0" w:line="240" w:lineRule="auto"/>
              <w:rPr>
                <w:rFonts w:cstheme="minorHAnsi"/>
                <w:color w:val="auto"/>
                <w:sz w:val="18"/>
                <w:szCs w:val="18"/>
              </w:rPr>
            </w:pPr>
            <w:r w:rsidRPr="00846810">
              <w:rPr>
                <w:rFonts w:cstheme="minorHAnsi"/>
                <w:color w:val="auto"/>
                <w:sz w:val="18"/>
                <w:szCs w:val="18"/>
              </w:rPr>
              <w:t>disease prevalence.</w:t>
            </w:r>
          </w:p>
          <w:p w14:paraId="33AB9810"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p>
        </w:tc>
        <w:tc>
          <w:tcPr>
            <w:tcW w:w="1173" w:type="dxa"/>
            <w:shd w:val="clear" w:color="auto" w:fill="auto"/>
          </w:tcPr>
          <w:p w14:paraId="58F56286"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58D18ED0" w14:textId="77777777" w:rsidR="008B2BAB" w:rsidRPr="00846810" w:rsidRDefault="008B2BAB" w:rsidP="00992B7F">
            <w:pPr>
              <w:pStyle w:val="BodyText"/>
              <w:spacing w:before="49"/>
              <w:rPr>
                <w:rFonts w:cstheme="minorHAnsi"/>
                <w:color w:val="auto"/>
                <w:sz w:val="18"/>
                <w:szCs w:val="18"/>
              </w:rPr>
            </w:pPr>
          </w:p>
        </w:tc>
        <w:tc>
          <w:tcPr>
            <w:tcW w:w="1985" w:type="dxa"/>
            <w:shd w:val="clear" w:color="auto" w:fill="auto"/>
          </w:tcPr>
          <w:p w14:paraId="73382D83" w14:textId="6CE52DB6" w:rsidR="0036621F" w:rsidRDefault="0036621F" w:rsidP="00992B7F">
            <w:pPr>
              <w:pStyle w:val="BodyText"/>
              <w:rPr>
                <w:rFonts w:cstheme="minorHAnsi"/>
                <w:color w:val="auto"/>
                <w:sz w:val="18"/>
                <w:szCs w:val="18"/>
              </w:rPr>
            </w:pPr>
            <w:r>
              <w:rPr>
                <w:rFonts w:cstheme="minorHAnsi"/>
                <w:color w:val="auto"/>
                <w:sz w:val="18"/>
                <w:szCs w:val="18"/>
              </w:rPr>
              <w:t xml:space="preserve"> </w:t>
            </w:r>
            <w:r w:rsidR="000E300B">
              <w:rPr>
                <w:rFonts w:cstheme="minorHAnsi"/>
                <w:color w:val="auto"/>
                <w:sz w:val="18"/>
                <w:szCs w:val="18"/>
              </w:rPr>
              <w:t>Universities</w:t>
            </w:r>
          </w:p>
          <w:p w14:paraId="7A609D1F" w14:textId="00AAB8BB" w:rsidR="008B2BAB" w:rsidRDefault="0036621F" w:rsidP="00992B7F">
            <w:pPr>
              <w:pStyle w:val="BodyText"/>
              <w:rPr>
                <w:rFonts w:cstheme="minorHAnsi"/>
                <w:color w:val="auto"/>
                <w:sz w:val="18"/>
                <w:szCs w:val="18"/>
              </w:rPr>
            </w:pPr>
            <w:r>
              <w:rPr>
                <w:rFonts w:cstheme="minorHAnsi"/>
                <w:color w:val="auto"/>
                <w:sz w:val="18"/>
                <w:szCs w:val="18"/>
              </w:rPr>
              <w:t>Vets</w:t>
            </w:r>
          </w:p>
          <w:p w14:paraId="6778AD1D" w14:textId="77777777" w:rsidR="008B2BAB" w:rsidRPr="00846810" w:rsidRDefault="008B2BAB" w:rsidP="00992B7F">
            <w:pPr>
              <w:pStyle w:val="BodyText"/>
              <w:spacing w:before="49"/>
              <w:rPr>
                <w:rFonts w:cstheme="minorHAnsi"/>
                <w:color w:val="auto"/>
                <w:sz w:val="18"/>
                <w:szCs w:val="18"/>
              </w:rPr>
            </w:pPr>
          </w:p>
        </w:tc>
        <w:tc>
          <w:tcPr>
            <w:tcW w:w="2597" w:type="dxa"/>
            <w:shd w:val="clear" w:color="auto" w:fill="auto"/>
          </w:tcPr>
          <w:p w14:paraId="1B961F4F" w14:textId="77777777" w:rsidR="008B2BAB" w:rsidRPr="00627312" w:rsidRDefault="008B2BAB" w:rsidP="00992B7F">
            <w:pPr>
              <w:pStyle w:val="TableParagraph"/>
              <w:spacing w:before="85"/>
              <w:ind w:left="0"/>
              <w:rPr>
                <w:rFonts w:asciiTheme="minorHAnsi" w:hAnsiTheme="minorHAnsi" w:cstheme="minorHAnsi"/>
                <w:bCs/>
                <w:sz w:val="18"/>
                <w:szCs w:val="18"/>
              </w:rPr>
            </w:pPr>
            <w:r w:rsidRPr="00627312">
              <w:rPr>
                <w:rFonts w:asciiTheme="minorHAnsi" w:hAnsiTheme="minorHAnsi" w:cstheme="minorHAnsi"/>
                <w:bCs/>
                <w:sz w:val="18"/>
                <w:szCs w:val="18"/>
              </w:rPr>
              <w:t>Action 10.2 - Increase opportunities for community involvement in koala conservation and management</w:t>
            </w:r>
            <w:r>
              <w:rPr>
                <w:rFonts w:asciiTheme="minorHAnsi" w:hAnsiTheme="minorHAnsi" w:cstheme="minorHAnsi"/>
                <w:bCs/>
                <w:sz w:val="18"/>
                <w:szCs w:val="18"/>
              </w:rPr>
              <w:t xml:space="preserve"> (if citizen science is used)</w:t>
            </w:r>
            <w:r w:rsidRPr="00627312">
              <w:rPr>
                <w:rFonts w:asciiTheme="minorHAnsi" w:hAnsiTheme="minorHAnsi" w:cstheme="minorHAnsi"/>
                <w:bCs/>
                <w:sz w:val="18"/>
                <w:szCs w:val="18"/>
              </w:rPr>
              <w:t>.</w:t>
            </w:r>
          </w:p>
          <w:p w14:paraId="693BD125" w14:textId="77777777" w:rsidR="008B2BAB" w:rsidRDefault="008B2BAB" w:rsidP="00992B7F">
            <w:pPr>
              <w:pStyle w:val="TableParagraph"/>
              <w:spacing w:before="85"/>
              <w:ind w:left="0"/>
              <w:rPr>
                <w:rFonts w:asciiTheme="minorHAnsi" w:hAnsiTheme="minorHAnsi" w:cstheme="minorHAnsi"/>
                <w:sz w:val="18"/>
                <w:szCs w:val="18"/>
              </w:rPr>
            </w:pPr>
          </w:p>
          <w:p w14:paraId="36D3622B" w14:textId="77777777" w:rsidR="008B2BAB"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 xml:space="preserve">Results from this action will inform: </w:t>
            </w:r>
          </w:p>
          <w:p w14:paraId="6669CA69" w14:textId="77777777" w:rsidR="008B2BAB"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ranslocation protocol</w:t>
            </w:r>
          </w:p>
          <w:p w14:paraId="0387003B" w14:textId="77777777" w:rsidR="008B2BAB" w:rsidRPr="00EF3D7A"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Action</w:t>
            </w:r>
            <w:r w:rsidRPr="00EF3D7A">
              <w:rPr>
                <w:rFonts w:asciiTheme="minorHAnsi" w:hAnsiTheme="minorHAnsi" w:cstheme="minorHAnsi"/>
                <w:sz w:val="18"/>
                <w:szCs w:val="18"/>
              </w:rPr>
              <w:t xml:space="preserve"> 4.2</w:t>
            </w:r>
            <w:r>
              <w:rPr>
                <w:rFonts w:asciiTheme="minorHAnsi" w:hAnsiTheme="minorHAnsi" w:cstheme="minorHAnsi"/>
                <w:sz w:val="18"/>
                <w:szCs w:val="18"/>
              </w:rPr>
              <w:t xml:space="preserve"> -</w:t>
            </w:r>
            <w:r w:rsidRPr="00EF3D7A">
              <w:rPr>
                <w:rFonts w:asciiTheme="minorHAnsi" w:hAnsiTheme="minorHAnsi" w:cstheme="minorHAnsi"/>
                <w:sz w:val="18"/>
                <w:szCs w:val="18"/>
              </w:rPr>
              <w:t xml:space="preserve"> </w:t>
            </w:r>
            <w:r>
              <w:rPr>
                <w:rFonts w:asciiTheme="minorHAnsi" w:hAnsiTheme="minorHAnsi" w:cstheme="minorHAnsi"/>
                <w:sz w:val="18"/>
                <w:szCs w:val="18"/>
              </w:rPr>
              <w:t>G</w:t>
            </w:r>
            <w:r w:rsidRPr="00EF3D7A">
              <w:rPr>
                <w:rFonts w:asciiTheme="minorHAnsi" w:hAnsiTheme="minorHAnsi" w:cstheme="minorHAnsi"/>
                <w:sz w:val="18"/>
                <w:szCs w:val="18"/>
              </w:rPr>
              <w:t>enetic management plan</w:t>
            </w:r>
            <w:r>
              <w:rPr>
                <w:rFonts w:asciiTheme="minorHAnsi" w:hAnsiTheme="minorHAnsi" w:cstheme="minorHAnsi"/>
                <w:sz w:val="18"/>
                <w:szCs w:val="18"/>
              </w:rPr>
              <w:t>.</w:t>
            </w:r>
          </w:p>
          <w:p w14:paraId="6D2081FE" w14:textId="77777777" w:rsidR="008B2BAB" w:rsidRPr="00EF3D7A" w:rsidRDefault="008B2BAB" w:rsidP="00992B7F">
            <w:pPr>
              <w:pStyle w:val="TableParagraph"/>
              <w:spacing w:before="85"/>
              <w:ind w:left="94"/>
              <w:rPr>
                <w:rFonts w:asciiTheme="minorHAnsi" w:hAnsiTheme="minorHAnsi" w:cstheme="minorHAnsi"/>
                <w:sz w:val="18"/>
                <w:szCs w:val="18"/>
              </w:rPr>
            </w:pPr>
          </w:p>
          <w:p w14:paraId="1327CDB6" w14:textId="77777777" w:rsidR="008B2BAB" w:rsidRDefault="008B2BAB" w:rsidP="00992B7F">
            <w:pPr>
              <w:pStyle w:val="BodyText"/>
              <w:rPr>
                <w:rFonts w:cstheme="minorHAnsi"/>
                <w:color w:val="auto"/>
                <w:sz w:val="18"/>
                <w:szCs w:val="18"/>
              </w:rPr>
            </w:pPr>
            <w:r>
              <w:rPr>
                <w:rFonts w:cstheme="minorHAnsi"/>
                <w:color w:val="auto"/>
                <w:sz w:val="18"/>
                <w:szCs w:val="18"/>
              </w:rPr>
              <w:t>This a</w:t>
            </w:r>
            <w:r w:rsidRPr="00EF3D7A">
              <w:rPr>
                <w:rFonts w:cstheme="minorHAnsi"/>
                <w:color w:val="auto"/>
                <w:sz w:val="18"/>
                <w:szCs w:val="18"/>
              </w:rPr>
              <w:t>ction can potentially be implemented concurrently with</w:t>
            </w:r>
            <w:r>
              <w:rPr>
                <w:rFonts w:cstheme="minorHAnsi"/>
                <w:color w:val="auto"/>
                <w:sz w:val="18"/>
                <w:szCs w:val="18"/>
              </w:rPr>
              <w:t>:</w:t>
            </w:r>
            <w:r w:rsidRPr="00EF3D7A">
              <w:rPr>
                <w:rFonts w:cstheme="minorHAnsi"/>
                <w:color w:val="auto"/>
                <w:sz w:val="18"/>
                <w:szCs w:val="18"/>
              </w:rPr>
              <w:t xml:space="preserve"> </w:t>
            </w:r>
          </w:p>
          <w:p w14:paraId="790B69E6" w14:textId="77777777" w:rsidR="008B2BAB" w:rsidRDefault="008B2BAB" w:rsidP="00992B7F">
            <w:pPr>
              <w:pStyle w:val="BodyText"/>
              <w:rPr>
                <w:rFonts w:cstheme="minorHAnsi"/>
                <w:color w:val="auto"/>
                <w:sz w:val="18"/>
                <w:szCs w:val="18"/>
              </w:rPr>
            </w:pPr>
            <w:r w:rsidRPr="00EF3D7A">
              <w:rPr>
                <w:rFonts w:cstheme="minorHAnsi"/>
                <w:color w:val="auto"/>
                <w:sz w:val="18"/>
                <w:szCs w:val="18"/>
              </w:rPr>
              <w:t xml:space="preserve">Action 5.1 - Disease surveillance </w:t>
            </w:r>
          </w:p>
          <w:p w14:paraId="45EA91E4" w14:textId="1E1EDC09" w:rsidR="008B2BAB" w:rsidRPr="00846810" w:rsidRDefault="008B2BAB" w:rsidP="00992B7F">
            <w:pPr>
              <w:pStyle w:val="BodyText"/>
              <w:rPr>
                <w:rFonts w:cstheme="minorHAnsi"/>
                <w:color w:val="auto"/>
                <w:sz w:val="18"/>
                <w:szCs w:val="18"/>
              </w:rPr>
            </w:pPr>
            <w:r>
              <w:rPr>
                <w:rFonts w:cstheme="minorHAnsi"/>
                <w:color w:val="auto"/>
                <w:sz w:val="18"/>
                <w:szCs w:val="18"/>
              </w:rPr>
              <w:t>Action</w:t>
            </w:r>
            <w:r w:rsidRPr="00EF3D7A">
              <w:rPr>
                <w:rFonts w:cstheme="minorHAnsi"/>
                <w:color w:val="auto"/>
                <w:sz w:val="18"/>
                <w:szCs w:val="18"/>
              </w:rPr>
              <w:t xml:space="preserve"> 7.1 </w:t>
            </w:r>
            <w:r w:rsidR="0055308B">
              <w:rPr>
                <w:rFonts w:cstheme="minorHAnsi"/>
                <w:color w:val="auto"/>
                <w:sz w:val="18"/>
                <w:szCs w:val="18"/>
              </w:rPr>
              <w:t xml:space="preserve">- </w:t>
            </w:r>
            <w:r>
              <w:rPr>
                <w:rFonts w:cstheme="minorHAnsi"/>
                <w:color w:val="auto"/>
                <w:sz w:val="18"/>
                <w:szCs w:val="18"/>
              </w:rPr>
              <w:t>K</w:t>
            </w:r>
            <w:r w:rsidRPr="00EF3D7A">
              <w:rPr>
                <w:rFonts w:cstheme="minorHAnsi"/>
                <w:color w:val="auto"/>
                <w:sz w:val="18"/>
                <w:szCs w:val="18"/>
              </w:rPr>
              <w:t>oala population monitoring</w:t>
            </w:r>
            <w:r>
              <w:rPr>
                <w:rFonts w:cstheme="minorHAnsi"/>
                <w:color w:val="auto"/>
                <w:sz w:val="18"/>
                <w:szCs w:val="18"/>
              </w:rPr>
              <w:t>.</w:t>
            </w:r>
          </w:p>
        </w:tc>
        <w:tc>
          <w:tcPr>
            <w:tcW w:w="1762" w:type="dxa"/>
            <w:shd w:val="clear" w:color="auto" w:fill="auto"/>
          </w:tcPr>
          <w:p w14:paraId="52EBC30D" w14:textId="09F77B91" w:rsidR="008B2BAB" w:rsidRPr="00846810" w:rsidRDefault="000C3ED8" w:rsidP="00992B7F">
            <w:pPr>
              <w:pStyle w:val="BodyText"/>
              <w:rPr>
                <w:rFonts w:cstheme="minorHAnsi"/>
                <w:color w:val="auto"/>
                <w:sz w:val="18"/>
                <w:szCs w:val="18"/>
              </w:rPr>
            </w:pPr>
            <w:r>
              <w:rPr>
                <w:rFonts w:cstheme="minorHAnsi"/>
                <w:color w:val="auto"/>
                <w:sz w:val="18"/>
                <w:szCs w:val="18"/>
              </w:rPr>
              <w:t>Commenced</w:t>
            </w:r>
            <w:r w:rsidR="00226674">
              <w:rPr>
                <w:rFonts w:cstheme="minorHAnsi"/>
                <w:color w:val="auto"/>
                <w:sz w:val="18"/>
                <w:szCs w:val="18"/>
              </w:rPr>
              <w:t xml:space="preserve"> July 2023</w:t>
            </w:r>
          </w:p>
        </w:tc>
        <w:tc>
          <w:tcPr>
            <w:tcW w:w="1424" w:type="dxa"/>
            <w:shd w:val="clear" w:color="auto" w:fill="auto"/>
          </w:tcPr>
          <w:p w14:paraId="39A6A0CA" w14:textId="256C49F1" w:rsidR="008B2BAB" w:rsidRPr="00846810" w:rsidRDefault="00226674" w:rsidP="00992B7F">
            <w:pPr>
              <w:pStyle w:val="BodyText"/>
              <w:rPr>
                <w:rFonts w:cstheme="minorHAnsi"/>
                <w:color w:val="auto"/>
                <w:sz w:val="18"/>
                <w:szCs w:val="18"/>
              </w:rPr>
            </w:pPr>
            <w:r>
              <w:rPr>
                <w:rFonts w:cstheme="minorHAnsi"/>
                <w:color w:val="auto"/>
                <w:sz w:val="18"/>
                <w:szCs w:val="18"/>
              </w:rPr>
              <w:t>Completed August 2023</w:t>
            </w:r>
          </w:p>
        </w:tc>
        <w:tc>
          <w:tcPr>
            <w:tcW w:w="986" w:type="dxa"/>
            <w:shd w:val="clear" w:color="auto" w:fill="auto"/>
          </w:tcPr>
          <w:p w14:paraId="487341C5"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7ECCEBC2" w14:textId="77777777" w:rsidTr="00992B7F">
        <w:tc>
          <w:tcPr>
            <w:tcW w:w="2497" w:type="dxa"/>
            <w:vMerge/>
            <w:shd w:val="clear" w:color="auto" w:fill="auto"/>
          </w:tcPr>
          <w:p w14:paraId="3BDF55E9" w14:textId="77777777" w:rsidR="008B2BAB" w:rsidRPr="00846810" w:rsidRDefault="008B2BAB" w:rsidP="00992B7F">
            <w:pPr>
              <w:pStyle w:val="BodyText"/>
              <w:rPr>
                <w:rFonts w:cstheme="minorHAnsi"/>
                <w:b/>
                <w:color w:val="auto"/>
                <w:sz w:val="18"/>
                <w:szCs w:val="18"/>
              </w:rPr>
            </w:pPr>
          </w:p>
        </w:tc>
        <w:tc>
          <w:tcPr>
            <w:tcW w:w="2704" w:type="dxa"/>
            <w:shd w:val="clear" w:color="auto" w:fill="auto"/>
          </w:tcPr>
          <w:p w14:paraId="01EFA69D" w14:textId="77777777" w:rsidR="008B2BAB" w:rsidRDefault="008B2BAB" w:rsidP="00992B7F">
            <w:pPr>
              <w:pStyle w:val="BodyText"/>
              <w:widowControl w:val="0"/>
              <w:autoSpaceDE w:val="0"/>
              <w:autoSpaceDN w:val="0"/>
              <w:spacing w:before="49" w:after="0"/>
              <w:rPr>
                <w:rFonts w:cstheme="minorHAnsi"/>
                <w:color w:val="auto"/>
                <w:sz w:val="18"/>
                <w:szCs w:val="18"/>
              </w:rPr>
            </w:pPr>
            <w:r w:rsidRPr="00B33D6F">
              <w:rPr>
                <w:rFonts w:cstheme="minorHAnsi"/>
                <w:color w:val="auto"/>
                <w:sz w:val="18"/>
                <w:szCs w:val="18"/>
              </w:rPr>
              <w:t>4.1.2 Implement the genetic survey program</w:t>
            </w:r>
            <w:r w:rsidRPr="00620E24">
              <w:rPr>
                <w:rFonts w:cstheme="minorHAnsi"/>
                <w:color w:val="0070C0"/>
                <w:sz w:val="18"/>
                <w:szCs w:val="18"/>
              </w:rPr>
              <w:t>.</w:t>
            </w:r>
          </w:p>
        </w:tc>
        <w:tc>
          <w:tcPr>
            <w:tcW w:w="1173" w:type="dxa"/>
            <w:shd w:val="clear" w:color="auto" w:fill="auto"/>
          </w:tcPr>
          <w:p w14:paraId="61D775C7"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DEECA</w:t>
            </w:r>
          </w:p>
          <w:p w14:paraId="21CE3B99" w14:textId="77777777" w:rsidR="008B2BAB" w:rsidRPr="00846810" w:rsidRDefault="008B2BAB" w:rsidP="00992B7F">
            <w:pPr>
              <w:pStyle w:val="BodyText"/>
              <w:spacing w:before="49"/>
              <w:rPr>
                <w:rFonts w:cstheme="minorHAnsi"/>
                <w:color w:val="auto"/>
                <w:sz w:val="18"/>
                <w:szCs w:val="18"/>
              </w:rPr>
            </w:pPr>
          </w:p>
        </w:tc>
        <w:tc>
          <w:tcPr>
            <w:tcW w:w="1985" w:type="dxa"/>
            <w:shd w:val="clear" w:color="auto" w:fill="auto"/>
          </w:tcPr>
          <w:p w14:paraId="7FD12110" w14:textId="058B983D" w:rsidR="008B2BAB" w:rsidRDefault="00554970" w:rsidP="00992B7F">
            <w:pPr>
              <w:pStyle w:val="BodyText"/>
              <w:rPr>
                <w:rFonts w:cstheme="minorHAnsi"/>
                <w:color w:val="auto"/>
                <w:sz w:val="18"/>
                <w:szCs w:val="18"/>
              </w:rPr>
            </w:pPr>
            <w:r>
              <w:rPr>
                <w:rFonts w:cstheme="minorHAnsi"/>
                <w:color w:val="auto"/>
                <w:sz w:val="18"/>
                <w:szCs w:val="18"/>
              </w:rPr>
              <w:t>Universities</w:t>
            </w:r>
          </w:p>
          <w:p w14:paraId="0BE5D53F" w14:textId="153F1BB7" w:rsidR="00554970" w:rsidRDefault="00554970" w:rsidP="00992B7F">
            <w:pPr>
              <w:pStyle w:val="BodyText"/>
              <w:rPr>
                <w:rFonts w:cstheme="minorHAnsi"/>
                <w:color w:val="auto"/>
                <w:sz w:val="18"/>
                <w:szCs w:val="18"/>
              </w:rPr>
            </w:pPr>
            <w:r>
              <w:rPr>
                <w:rFonts w:cstheme="minorHAnsi"/>
                <w:color w:val="auto"/>
                <w:sz w:val="18"/>
                <w:szCs w:val="18"/>
              </w:rPr>
              <w:t>Vets</w:t>
            </w:r>
          </w:p>
          <w:p w14:paraId="14EE63C4"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 xml:space="preserve">Opportunistic samples (e.g. scats) for the program may be collected by: </w:t>
            </w:r>
          </w:p>
          <w:p w14:paraId="187620E9"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Vets</w:t>
            </w:r>
          </w:p>
          <w:p w14:paraId="06D941CC"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Wildlife carers</w:t>
            </w:r>
          </w:p>
          <w:p w14:paraId="57BDD698"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Traditional Owners</w:t>
            </w:r>
          </w:p>
          <w:p w14:paraId="28DE7ADC"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Parks Victoria</w:t>
            </w:r>
          </w:p>
          <w:p w14:paraId="7A1C0423"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Landholders/managers</w:t>
            </w:r>
          </w:p>
          <w:p w14:paraId="1FD7B817" w14:textId="77777777" w:rsidR="008B2BAB" w:rsidRPr="003E4A03" w:rsidRDefault="008B2BAB" w:rsidP="00992B7F">
            <w:pPr>
              <w:pStyle w:val="BodyText"/>
              <w:spacing w:before="49"/>
              <w:rPr>
                <w:rFonts w:cstheme="minorHAnsi"/>
                <w:color w:val="auto"/>
                <w:sz w:val="18"/>
                <w:szCs w:val="18"/>
              </w:rPr>
            </w:pPr>
            <w:r w:rsidRPr="003E4A03">
              <w:rPr>
                <w:rFonts w:cstheme="minorHAnsi"/>
                <w:color w:val="auto"/>
                <w:sz w:val="18"/>
                <w:szCs w:val="18"/>
              </w:rPr>
              <w:t>Blue gum industry</w:t>
            </w:r>
          </w:p>
          <w:p w14:paraId="31BE0A1F" w14:textId="77777777" w:rsidR="008B2BAB" w:rsidRPr="00846810" w:rsidRDefault="008B2BAB" w:rsidP="00992B7F">
            <w:pPr>
              <w:pStyle w:val="BodyText"/>
              <w:spacing w:before="49"/>
              <w:rPr>
                <w:rFonts w:cstheme="minorHAnsi"/>
                <w:color w:val="auto"/>
                <w:sz w:val="18"/>
                <w:szCs w:val="18"/>
              </w:rPr>
            </w:pPr>
            <w:r w:rsidRPr="003E4A03">
              <w:rPr>
                <w:rFonts w:cstheme="minorHAnsi"/>
                <w:color w:val="auto"/>
                <w:sz w:val="18"/>
                <w:szCs w:val="18"/>
              </w:rPr>
              <w:t>General public</w:t>
            </w:r>
            <w:r w:rsidRPr="00846810">
              <w:rPr>
                <w:rFonts w:cstheme="minorHAnsi"/>
                <w:color w:val="auto"/>
                <w:sz w:val="18"/>
                <w:szCs w:val="18"/>
              </w:rPr>
              <w:t xml:space="preserve"> </w:t>
            </w:r>
          </w:p>
        </w:tc>
        <w:tc>
          <w:tcPr>
            <w:tcW w:w="2597" w:type="dxa"/>
            <w:shd w:val="clear" w:color="auto" w:fill="auto"/>
          </w:tcPr>
          <w:p w14:paraId="629710D7" w14:textId="77777777" w:rsidR="008B2BAB" w:rsidRPr="00627312" w:rsidRDefault="008B2BAB" w:rsidP="00992B7F">
            <w:pPr>
              <w:pStyle w:val="TableParagraph"/>
              <w:spacing w:before="85"/>
              <w:ind w:left="0"/>
              <w:rPr>
                <w:rFonts w:asciiTheme="minorHAnsi" w:hAnsiTheme="minorHAnsi" w:cstheme="minorHAnsi"/>
                <w:bCs/>
                <w:sz w:val="18"/>
                <w:szCs w:val="18"/>
              </w:rPr>
            </w:pPr>
            <w:r w:rsidRPr="00627312">
              <w:rPr>
                <w:rFonts w:asciiTheme="minorHAnsi" w:hAnsiTheme="minorHAnsi" w:cstheme="minorHAnsi"/>
                <w:bCs/>
                <w:sz w:val="18"/>
                <w:szCs w:val="18"/>
              </w:rPr>
              <w:lastRenderedPageBreak/>
              <w:t xml:space="preserve">Action 10.2 - Increase opportunities for community involvement in koala conservation and </w:t>
            </w:r>
            <w:r w:rsidRPr="00627312">
              <w:rPr>
                <w:rFonts w:asciiTheme="minorHAnsi" w:hAnsiTheme="minorHAnsi" w:cstheme="minorHAnsi"/>
                <w:bCs/>
                <w:sz w:val="18"/>
                <w:szCs w:val="18"/>
              </w:rPr>
              <w:lastRenderedPageBreak/>
              <w:t>management</w:t>
            </w:r>
            <w:r>
              <w:rPr>
                <w:rFonts w:asciiTheme="minorHAnsi" w:hAnsiTheme="minorHAnsi" w:cstheme="minorHAnsi"/>
                <w:bCs/>
                <w:sz w:val="18"/>
                <w:szCs w:val="18"/>
              </w:rPr>
              <w:t xml:space="preserve"> (if citizen science is used)</w:t>
            </w:r>
            <w:r w:rsidRPr="00627312">
              <w:rPr>
                <w:rFonts w:asciiTheme="minorHAnsi" w:hAnsiTheme="minorHAnsi" w:cstheme="minorHAnsi"/>
                <w:bCs/>
                <w:sz w:val="18"/>
                <w:szCs w:val="18"/>
              </w:rPr>
              <w:t>.</w:t>
            </w:r>
          </w:p>
          <w:p w14:paraId="586DF02E" w14:textId="77777777" w:rsidR="008B2BAB" w:rsidRDefault="008B2BAB" w:rsidP="00992B7F">
            <w:pPr>
              <w:pStyle w:val="TableParagraph"/>
              <w:spacing w:before="85"/>
              <w:ind w:left="0"/>
              <w:rPr>
                <w:rFonts w:asciiTheme="minorHAnsi" w:hAnsiTheme="minorHAnsi" w:cstheme="minorHAnsi"/>
                <w:sz w:val="18"/>
                <w:szCs w:val="18"/>
              </w:rPr>
            </w:pPr>
          </w:p>
          <w:p w14:paraId="0CA3FA04" w14:textId="77777777" w:rsidR="008B2BAB"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 xml:space="preserve">Results from this action will inform: </w:t>
            </w:r>
          </w:p>
          <w:p w14:paraId="09BB351C" w14:textId="77777777" w:rsidR="008B2BAB"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ranslocation protocol</w:t>
            </w:r>
          </w:p>
          <w:p w14:paraId="6DF13BDA" w14:textId="77777777" w:rsidR="008B2BAB" w:rsidRPr="00EF3D7A"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Action</w:t>
            </w:r>
            <w:r w:rsidRPr="00EF3D7A">
              <w:rPr>
                <w:rFonts w:asciiTheme="minorHAnsi" w:hAnsiTheme="minorHAnsi" w:cstheme="minorHAnsi"/>
                <w:sz w:val="18"/>
                <w:szCs w:val="18"/>
              </w:rPr>
              <w:t xml:space="preserve"> 4.2</w:t>
            </w:r>
            <w:r>
              <w:rPr>
                <w:rFonts w:asciiTheme="minorHAnsi" w:hAnsiTheme="minorHAnsi" w:cstheme="minorHAnsi"/>
                <w:sz w:val="18"/>
                <w:szCs w:val="18"/>
              </w:rPr>
              <w:t xml:space="preserve"> -</w:t>
            </w:r>
            <w:r w:rsidRPr="00EF3D7A">
              <w:rPr>
                <w:rFonts w:asciiTheme="minorHAnsi" w:hAnsiTheme="minorHAnsi" w:cstheme="minorHAnsi"/>
                <w:sz w:val="18"/>
                <w:szCs w:val="18"/>
              </w:rPr>
              <w:t xml:space="preserve"> </w:t>
            </w:r>
            <w:r>
              <w:rPr>
                <w:rFonts w:asciiTheme="minorHAnsi" w:hAnsiTheme="minorHAnsi" w:cstheme="minorHAnsi"/>
                <w:sz w:val="18"/>
                <w:szCs w:val="18"/>
              </w:rPr>
              <w:t>G</w:t>
            </w:r>
            <w:r w:rsidRPr="00EF3D7A">
              <w:rPr>
                <w:rFonts w:asciiTheme="minorHAnsi" w:hAnsiTheme="minorHAnsi" w:cstheme="minorHAnsi"/>
                <w:sz w:val="18"/>
                <w:szCs w:val="18"/>
              </w:rPr>
              <w:t>enetic management plan</w:t>
            </w:r>
            <w:r>
              <w:rPr>
                <w:rFonts w:asciiTheme="minorHAnsi" w:hAnsiTheme="minorHAnsi" w:cstheme="minorHAnsi"/>
                <w:sz w:val="18"/>
                <w:szCs w:val="18"/>
              </w:rPr>
              <w:t>.</w:t>
            </w:r>
          </w:p>
          <w:p w14:paraId="5A91FB60" w14:textId="77777777" w:rsidR="008B2BAB" w:rsidRPr="00EF3D7A" w:rsidRDefault="008B2BAB" w:rsidP="00992B7F">
            <w:pPr>
              <w:pStyle w:val="TableParagraph"/>
              <w:spacing w:before="85"/>
              <w:ind w:left="94"/>
              <w:rPr>
                <w:rFonts w:asciiTheme="minorHAnsi" w:hAnsiTheme="minorHAnsi" w:cstheme="minorHAnsi"/>
                <w:sz w:val="18"/>
                <w:szCs w:val="18"/>
              </w:rPr>
            </w:pPr>
          </w:p>
          <w:p w14:paraId="2D658258" w14:textId="77777777" w:rsidR="008B2BAB" w:rsidRDefault="008B2BAB" w:rsidP="00992B7F">
            <w:pPr>
              <w:pStyle w:val="BodyText"/>
              <w:rPr>
                <w:rFonts w:cstheme="minorHAnsi"/>
                <w:color w:val="auto"/>
                <w:sz w:val="18"/>
                <w:szCs w:val="18"/>
              </w:rPr>
            </w:pPr>
            <w:r>
              <w:rPr>
                <w:rFonts w:cstheme="minorHAnsi"/>
                <w:color w:val="auto"/>
                <w:sz w:val="18"/>
                <w:szCs w:val="18"/>
              </w:rPr>
              <w:t>This a</w:t>
            </w:r>
            <w:r w:rsidRPr="00EF3D7A">
              <w:rPr>
                <w:rFonts w:cstheme="minorHAnsi"/>
                <w:color w:val="auto"/>
                <w:sz w:val="18"/>
                <w:szCs w:val="18"/>
              </w:rPr>
              <w:t>ction can potentially be implemented concurrently with</w:t>
            </w:r>
            <w:r>
              <w:rPr>
                <w:rFonts w:cstheme="minorHAnsi"/>
                <w:color w:val="auto"/>
                <w:sz w:val="18"/>
                <w:szCs w:val="18"/>
              </w:rPr>
              <w:t>:</w:t>
            </w:r>
            <w:r w:rsidRPr="00EF3D7A">
              <w:rPr>
                <w:rFonts w:cstheme="minorHAnsi"/>
                <w:color w:val="auto"/>
                <w:sz w:val="18"/>
                <w:szCs w:val="18"/>
              </w:rPr>
              <w:t xml:space="preserve"> </w:t>
            </w:r>
          </w:p>
          <w:p w14:paraId="2A463619" w14:textId="77777777" w:rsidR="008B2BAB" w:rsidRDefault="008B2BAB" w:rsidP="00992B7F">
            <w:pPr>
              <w:pStyle w:val="BodyText"/>
              <w:rPr>
                <w:rFonts w:cstheme="minorHAnsi"/>
                <w:color w:val="auto"/>
                <w:sz w:val="18"/>
                <w:szCs w:val="18"/>
              </w:rPr>
            </w:pPr>
            <w:r w:rsidRPr="00EF3D7A">
              <w:rPr>
                <w:rFonts w:cstheme="minorHAnsi"/>
                <w:color w:val="auto"/>
                <w:sz w:val="18"/>
                <w:szCs w:val="18"/>
              </w:rPr>
              <w:t xml:space="preserve">Action 5.1 - Disease surveillance </w:t>
            </w:r>
          </w:p>
          <w:p w14:paraId="62962589" w14:textId="17340EC0" w:rsidR="008B2BAB" w:rsidRPr="00846810" w:rsidRDefault="008B2BAB" w:rsidP="00992B7F">
            <w:pPr>
              <w:pStyle w:val="BodyText"/>
              <w:rPr>
                <w:rFonts w:cstheme="minorHAnsi"/>
                <w:color w:val="auto"/>
                <w:sz w:val="18"/>
                <w:szCs w:val="18"/>
              </w:rPr>
            </w:pPr>
            <w:r>
              <w:rPr>
                <w:rFonts w:cstheme="minorHAnsi"/>
                <w:color w:val="auto"/>
                <w:sz w:val="18"/>
                <w:szCs w:val="18"/>
              </w:rPr>
              <w:t>Action</w:t>
            </w:r>
            <w:r w:rsidRPr="00EF3D7A">
              <w:rPr>
                <w:rFonts w:cstheme="minorHAnsi"/>
                <w:color w:val="auto"/>
                <w:sz w:val="18"/>
                <w:szCs w:val="18"/>
              </w:rPr>
              <w:t xml:space="preserve"> 7.1 </w:t>
            </w:r>
            <w:r w:rsidR="0055308B">
              <w:rPr>
                <w:rFonts w:cstheme="minorHAnsi"/>
                <w:color w:val="auto"/>
                <w:sz w:val="18"/>
                <w:szCs w:val="18"/>
              </w:rPr>
              <w:t xml:space="preserve">- </w:t>
            </w:r>
            <w:r>
              <w:rPr>
                <w:rFonts w:cstheme="minorHAnsi"/>
                <w:color w:val="auto"/>
                <w:sz w:val="18"/>
                <w:szCs w:val="18"/>
              </w:rPr>
              <w:t>K</w:t>
            </w:r>
            <w:r w:rsidRPr="00EF3D7A">
              <w:rPr>
                <w:rFonts w:cstheme="minorHAnsi"/>
                <w:color w:val="auto"/>
                <w:sz w:val="18"/>
                <w:szCs w:val="18"/>
              </w:rPr>
              <w:t>oala population monitoring</w:t>
            </w:r>
            <w:r>
              <w:rPr>
                <w:rFonts w:cstheme="minorHAnsi"/>
                <w:color w:val="auto"/>
                <w:sz w:val="18"/>
                <w:szCs w:val="18"/>
              </w:rPr>
              <w:t>.</w:t>
            </w:r>
          </w:p>
        </w:tc>
        <w:tc>
          <w:tcPr>
            <w:tcW w:w="1762" w:type="dxa"/>
            <w:shd w:val="clear" w:color="auto" w:fill="auto"/>
          </w:tcPr>
          <w:p w14:paraId="352AEB69" w14:textId="0B3A92A1" w:rsidR="008B2BAB" w:rsidRPr="00846810" w:rsidRDefault="00226674" w:rsidP="00992B7F">
            <w:pPr>
              <w:pStyle w:val="BodyText"/>
              <w:rPr>
                <w:rFonts w:cstheme="minorHAnsi"/>
                <w:color w:val="auto"/>
                <w:sz w:val="18"/>
                <w:szCs w:val="18"/>
              </w:rPr>
            </w:pPr>
            <w:r>
              <w:rPr>
                <w:rFonts w:cstheme="minorHAnsi"/>
                <w:color w:val="auto"/>
                <w:sz w:val="18"/>
                <w:szCs w:val="18"/>
              </w:rPr>
              <w:lastRenderedPageBreak/>
              <w:t xml:space="preserve">Commenced </w:t>
            </w:r>
            <w:r w:rsidR="00FA12C7">
              <w:rPr>
                <w:rFonts w:cstheme="minorHAnsi"/>
                <w:color w:val="auto"/>
                <w:sz w:val="18"/>
                <w:szCs w:val="18"/>
              </w:rPr>
              <w:t>August 2023</w:t>
            </w:r>
          </w:p>
        </w:tc>
        <w:tc>
          <w:tcPr>
            <w:tcW w:w="1424" w:type="dxa"/>
            <w:shd w:val="clear" w:color="auto" w:fill="auto"/>
          </w:tcPr>
          <w:p w14:paraId="0D660465" w14:textId="6BAF9445" w:rsidR="008B2BAB" w:rsidRDefault="00584790" w:rsidP="00992B7F">
            <w:pPr>
              <w:pStyle w:val="BodyText"/>
              <w:rPr>
                <w:rFonts w:cstheme="minorHAnsi"/>
                <w:color w:val="auto"/>
                <w:sz w:val="18"/>
                <w:szCs w:val="18"/>
              </w:rPr>
            </w:pPr>
            <w:r>
              <w:rPr>
                <w:rFonts w:cstheme="minorHAnsi"/>
                <w:color w:val="auto"/>
                <w:sz w:val="18"/>
                <w:szCs w:val="18"/>
              </w:rPr>
              <w:t>Surveys completed June 2024.</w:t>
            </w:r>
          </w:p>
          <w:p w14:paraId="4A95F189" w14:textId="7ED7578C" w:rsidR="00584790" w:rsidRPr="00846810" w:rsidRDefault="000E300B" w:rsidP="00992B7F">
            <w:pPr>
              <w:pStyle w:val="BodyText"/>
              <w:rPr>
                <w:rFonts w:cstheme="minorHAnsi"/>
                <w:color w:val="auto"/>
                <w:sz w:val="18"/>
                <w:szCs w:val="18"/>
              </w:rPr>
            </w:pPr>
            <w:proofErr w:type="gramStart"/>
            <w:r>
              <w:rPr>
                <w:rFonts w:cstheme="minorHAnsi"/>
                <w:color w:val="auto"/>
                <w:sz w:val="18"/>
                <w:szCs w:val="18"/>
              </w:rPr>
              <w:lastRenderedPageBreak/>
              <w:t>Final r</w:t>
            </w:r>
            <w:r w:rsidR="00584790">
              <w:rPr>
                <w:rFonts w:cstheme="minorHAnsi"/>
                <w:color w:val="auto"/>
                <w:sz w:val="18"/>
                <w:szCs w:val="18"/>
              </w:rPr>
              <w:t>esults</w:t>
            </w:r>
            <w:proofErr w:type="gramEnd"/>
            <w:r w:rsidR="00584790">
              <w:rPr>
                <w:rFonts w:cstheme="minorHAnsi"/>
                <w:color w:val="auto"/>
                <w:sz w:val="18"/>
                <w:szCs w:val="18"/>
              </w:rPr>
              <w:t xml:space="preserve"> expected December 2024.</w:t>
            </w:r>
          </w:p>
        </w:tc>
        <w:tc>
          <w:tcPr>
            <w:tcW w:w="986" w:type="dxa"/>
            <w:shd w:val="clear" w:color="auto" w:fill="auto"/>
          </w:tcPr>
          <w:p w14:paraId="755FFF2A" w14:textId="77777777" w:rsidR="008B2BAB" w:rsidRPr="00846810" w:rsidRDefault="008B2BAB" w:rsidP="00992B7F">
            <w:pPr>
              <w:pStyle w:val="BodyText"/>
              <w:rPr>
                <w:rFonts w:cstheme="minorHAnsi"/>
                <w:color w:val="auto"/>
                <w:sz w:val="18"/>
                <w:szCs w:val="18"/>
              </w:rPr>
            </w:pPr>
          </w:p>
        </w:tc>
      </w:tr>
      <w:tr w:rsidR="008B2BAB" w:rsidRPr="00846810" w14:paraId="7175E33A" w14:textId="77777777" w:rsidTr="00992B7F">
        <w:tc>
          <w:tcPr>
            <w:tcW w:w="2497" w:type="dxa"/>
            <w:vMerge w:val="restart"/>
            <w:shd w:val="clear" w:color="auto" w:fill="auto"/>
          </w:tcPr>
          <w:p w14:paraId="167D7B46"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4.2    Develop a genetic management plan for Victorian koalas.</w:t>
            </w:r>
          </w:p>
          <w:p w14:paraId="66EEE167" w14:textId="77777777" w:rsidR="008B2BAB" w:rsidRDefault="008B2BAB" w:rsidP="00992B7F">
            <w:pPr>
              <w:pStyle w:val="BodyText"/>
              <w:rPr>
                <w:rFonts w:cstheme="minorHAnsi"/>
                <w:b/>
                <w:color w:val="auto"/>
                <w:sz w:val="18"/>
                <w:szCs w:val="18"/>
              </w:rPr>
            </w:pPr>
          </w:p>
          <w:p w14:paraId="754A165D" w14:textId="77777777" w:rsidR="008B2BAB" w:rsidRPr="00FD42B6" w:rsidRDefault="008B2BAB" w:rsidP="00992B7F">
            <w:pPr>
              <w:pStyle w:val="BodyText"/>
              <w:rPr>
                <w:rFonts w:cstheme="minorHAnsi"/>
                <w:b/>
                <w:bCs/>
                <w:color w:val="auto"/>
                <w:sz w:val="18"/>
                <w:szCs w:val="18"/>
              </w:rPr>
            </w:pPr>
          </w:p>
        </w:tc>
        <w:tc>
          <w:tcPr>
            <w:tcW w:w="2704" w:type="dxa"/>
            <w:shd w:val="clear" w:color="auto" w:fill="auto"/>
          </w:tcPr>
          <w:p w14:paraId="3648E7D8" w14:textId="77777777" w:rsidR="008B2BAB" w:rsidRPr="00182AA1" w:rsidRDefault="008B2BAB" w:rsidP="00992B7F">
            <w:pPr>
              <w:widowControl w:val="0"/>
              <w:autoSpaceDE w:val="0"/>
              <w:autoSpaceDN w:val="0"/>
              <w:spacing w:before="49" w:after="49"/>
              <w:ind w:right="561"/>
              <w:rPr>
                <w:rFonts w:cstheme="minorHAnsi"/>
                <w:color w:val="auto"/>
                <w:sz w:val="18"/>
                <w:szCs w:val="18"/>
              </w:rPr>
            </w:pPr>
            <w:r>
              <w:rPr>
                <w:rFonts w:cstheme="minorHAnsi"/>
                <w:color w:val="auto"/>
                <w:sz w:val="18"/>
                <w:szCs w:val="18"/>
              </w:rPr>
              <w:t xml:space="preserve">4.2.1 </w:t>
            </w:r>
            <w:r w:rsidRPr="00E00E22">
              <w:rPr>
                <w:rFonts w:eastAsia="VIC-Light" w:cstheme="minorHAnsi"/>
                <w:color w:val="auto"/>
                <w:sz w:val="18"/>
                <w:szCs w:val="18"/>
              </w:rPr>
              <w:t xml:space="preserve">Develop a genetic </w:t>
            </w:r>
            <w:r w:rsidRPr="00E00E22">
              <w:rPr>
                <w:rFonts w:cstheme="minorHAnsi"/>
                <w:color w:val="auto"/>
                <w:sz w:val="18"/>
                <w:szCs w:val="18"/>
              </w:rPr>
              <w:t>management plan for Victorian koala populations, based on the results of the genetic surveys undertaken for action 4.1.</w:t>
            </w:r>
          </w:p>
        </w:tc>
        <w:tc>
          <w:tcPr>
            <w:tcW w:w="1173" w:type="dxa"/>
            <w:shd w:val="clear" w:color="auto" w:fill="auto"/>
          </w:tcPr>
          <w:p w14:paraId="25F31F43"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7B03265A"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42E342CE"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2386B945"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027E5D25" w14:textId="77777777" w:rsidR="008B2BAB" w:rsidRPr="00846810" w:rsidRDefault="008B2BAB" w:rsidP="00992B7F">
            <w:pPr>
              <w:pStyle w:val="BodyText"/>
              <w:rPr>
                <w:rFonts w:cstheme="minorHAnsi"/>
                <w:color w:val="auto"/>
                <w:sz w:val="18"/>
                <w:szCs w:val="18"/>
              </w:rPr>
            </w:pPr>
            <w:r>
              <w:rPr>
                <w:rFonts w:cstheme="minorHAnsi"/>
                <w:color w:val="auto"/>
                <w:sz w:val="18"/>
                <w:szCs w:val="18"/>
              </w:rPr>
              <w:t>This action relies on data from Action 4.1 – Genetic surveys</w:t>
            </w:r>
          </w:p>
        </w:tc>
        <w:tc>
          <w:tcPr>
            <w:tcW w:w="1762" w:type="dxa"/>
            <w:shd w:val="clear" w:color="auto" w:fill="auto"/>
          </w:tcPr>
          <w:p w14:paraId="44C7F616" w14:textId="71FC6AC1" w:rsidR="008B2BAB" w:rsidRPr="00846810" w:rsidRDefault="008B2BAB" w:rsidP="00992B7F">
            <w:pPr>
              <w:pStyle w:val="BodyText"/>
              <w:rPr>
                <w:rFonts w:cstheme="minorHAnsi"/>
                <w:color w:val="auto"/>
                <w:sz w:val="18"/>
                <w:szCs w:val="18"/>
              </w:rPr>
            </w:pPr>
            <w:r>
              <w:rPr>
                <w:rFonts w:cstheme="minorHAnsi"/>
                <w:color w:val="auto"/>
                <w:sz w:val="18"/>
                <w:szCs w:val="18"/>
              </w:rPr>
              <w:t>Relies on data from Action 4.1</w:t>
            </w:r>
            <w:r w:rsidR="000E300B">
              <w:rPr>
                <w:rFonts w:cstheme="minorHAnsi"/>
                <w:color w:val="auto"/>
                <w:sz w:val="18"/>
                <w:szCs w:val="18"/>
              </w:rPr>
              <w:t>. Timing TBC.</w:t>
            </w:r>
            <w:r>
              <w:rPr>
                <w:rFonts w:cstheme="minorHAnsi"/>
                <w:color w:val="auto"/>
                <w:sz w:val="18"/>
                <w:szCs w:val="18"/>
              </w:rPr>
              <w:t xml:space="preserve"> </w:t>
            </w:r>
          </w:p>
        </w:tc>
        <w:tc>
          <w:tcPr>
            <w:tcW w:w="1424" w:type="dxa"/>
            <w:shd w:val="clear" w:color="auto" w:fill="auto"/>
          </w:tcPr>
          <w:p w14:paraId="463872D3" w14:textId="4C9FA40A" w:rsidR="008B2BAB" w:rsidRPr="00846810" w:rsidRDefault="000E300B"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7E99E868"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2969A1E4" w14:textId="77777777" w:rsidTr="00992B7F">
        <w:tc>
          <w:tcPr>
            <w:tcW w:w="2497" w:type="dxa"/>
            <w:vMerge/>
            <w:shd w:val="clear" w:color="auto" w:fill="auto"/>
          </w:tcPr>
          <w:p w14:paraId="529B153D"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228AB807"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 xml:space="preserve">4.2.2 </w:t>
            </w:r>
            <w:r w:rsidRPr="00E00E22">
              <w:rPr>
                <w:rFonts w:eastAsia="VIC-Light" w:cstheme="minorHAnsi"/>
                <w:color w:val="auto"/>
                <w:sz w:val="18"/>
                <w:szCs w:val="18"/>
              </w:rPr>
              <w:t>Use the genetic management plan to inform koala conservation and management activities.</w:t>
            </w:r>
          </w:p>
        </w:tc>
        <w:tc>
          <w:tcPr>
            <w:tcW w:w="1173" w:type="dxa"/>
            <w:shd w:val="clear" w:color="auto" w:fill="auto"/>
          </w:tcPr>
          <w:p w14:paraId="3EC2A97A"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4CEC8B5B"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29AAFA53"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1F521AF2"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2BE072C2"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5C9F42D5"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64D3D4B8" w14:textId="77777777" w:rsidR="008B2BAB" w:rsidRPr="00846810" w:rsidRDefault="008B2BAB" w:rsidP="00992B7F">
            <w:pPr>
              <w:pStyle w:val="BodyText"/>
              <w:rPr>
                <w:rFonts w:cstheme="minorHAnsi"/>
                <w:color w:val="auto"/>
                <w:sz w:val="18"/>
                <w:szCs w:val="18"/>
              </w:rPr>
            </w:pPr>
            <w:r>
              <w:rPr>
                <w:rFonts w:cstheme="minorHAnsi"/>
                <w:color w:val="auto"/>
                <w:sz w:val="18"/>
                <w:szCs w:val="18"/>
              </w:rPr>
              <w:t>Will be determined based on the timeline for 4.2.1</w:t>
            </w:r>
          </w:p>
        </w:tc>
        <w:tc>
          <w:tcPr>
            <w:tcW w:w="1424" w:type="dxa"/>
            <w:shd w:val="clear" w:color="auto" w:fill="auto"/>
          </w:tcPr>
          <w:p w14:paraId="2D9493E7" w14:textId="2CACF79D" w:rsidR="008B2BAB" w:rsidRPr="00846810" w:rsidRDefault="000E300B"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37FABE77"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bl>
    <w:p w14:paraId="54746651" w14:textId="77777777" w:rsidR="008B2BAB" w:rsidRDefault="008B2BAB" w:rsidP="008B2BAB"/>
    <w:p w14:paraId="10861E00" w14:textId="77777777" w:rsidR="008B2BAB" w:rsidRPr="003262EC" w:rsidRDefault="008B2BAB" w:rsidP="008B2BAB">
      <w:pPr>
        <w:rPr>
          <w:b/>
          <w:bCs/>
          <w:color w:val="auto"/>
        </w:rPr>
      </w:pPr>
      <w:r w:rsidRPr="003262EC">
        <w:rPr>
          <w:b/>
          <w:bCs/>
          <w:color w:val="auto"/>
        </w:rPr>
        <w:lastRenderedPageBreak/>
        <w:t>Theme 5 – Koala disease</w:t>
      </w:r>
    </w:p>
    <w:p w14:paraId="0439A10C"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704"/>
        <w:gridCol w:w="1173"/>
        <w:gridCol w:w="1985"/>
        <w:gridCol w:w="2597"/>
        <w:gridCol w:w="1762"/>
        <w:gridCol w:w="1424"/>
        <w:gridCol w:w="986"/>
      </w:tblGrid>
      <w:tr w:rsidR="000A4F5D" w:rsidRPr="00846810" w14:paraId="5161350B" w14:textId="77777777" w:rsidTr="00992B7F">
        <w:tc>
          <w:tcPr>
            <w:tcW w:w="2497" w:type="dxa"/>
          </w:tcPr>
          <w:p w14:paraId="31E401EE"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132AE69F"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6FDE2F76"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39CFA992"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6EA9087F"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65B7F4C2"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5D35A3CC"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6DD9A37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0A4F5D" w:rsidRPr="00846810" w14:paraId="71FD2C7B" w14:textId="77777777" w:rsidTr="00992B7F">
        <w:tc>
          <w:tcPr>
            <w:tcW w:w="2497" w:type="dxa"/>
            <w:vMerge w:val="restart"/>
            <w:shd w:val="clear" w:color="auto" w:fill="auto"/>
          </w:tcPr>
          <w:p w14:paraId="193CC9FB"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5.1</w:t>
            </w:r>
            <w:r w:rsidRPr="00846810">
              <w:rPr>
                <w:rFonts w:cstheme="minorHAnsi"/>
                <w:b/>
                <w:color w:val="auto"/>
                <w:sz w:val="18"/>
                <w:szCs w:val="18"/>
              </w:rPr>
              <w:tab/>
              <w:t>Develop and implement a systematic koala disease surveillance program across Victoria that will enable early detection of new diseases and ongoing monitoring of established diseases.</w:t>
            </w:r>
          </w:p>
          <w:p w14:paraId="4C1D53A3" w14:textId="77777777" w:rsidR="008B2BAB" w:rsidRPr="00FD42B6" w:rsidRDefault="008B2BAB" w:rsidP="00992B7F">
            <w:pPr>
              <w:pStyle w:val="BodyText"/>
              <w:spacing w:before="49"/>
              <w:rPr>
                <w:rFonts w:cstheme="minorHAnsi"/>
                <w:b/>
                <w:bCs/>
                <w:color w:val="auto"/>
                <w:sz w:val="18"/>
                <w:szCs w:val="18"/>
              </w:rPr>
            </w:pPr>
          </w:p>
        </w:tc>
        <w:tc>
          <w:tcPr>
            <w:tcW w:w="2704" w:type="dxa"/>
            <w:shd w:val="clear" w:color="auto" w:fill="auto"/>
          </w:tcPr>
          <w:p w14:paraId="1C1E6990" w14:textId="5ECDD8B3"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5.1.1 </w:t>
            </w:r>
            <w:r w:rsidRPr="00846810">
              <w:rPr>
                <w:rFonts w:cstheme="minorHAnsi"/>
                <w:color w:val="auto"/>
                <w:sz w:val="18"/>
                <w:szCs w:val="18"/>
              </w:rPr>
              <w:t xml:space="preserve">Develop </w:t>
            </w:r>
            <w:r w:rsidR="00A23AEC">
              <w:rPr>
                <w:rFonts w:cstheme="minorHAnsi"/>
                <w:color w:val="auto"/>
                <w:sz w:val="18"/>
                <w:szCs w:val="18"/>
              </w:rPr>
              <w:t xml:space="preserve">and deliver </w:t>
            </w:r>
            <w:r w:rsidRPr="00846810">
              <w:rPr>
                <w:rFonts w:cstheme="minorHAnsi"/>
                <w:color w:val="auto"/>
                <w:sz w:val="18"/>
                <w:szCs w:val="18"/>
              </w:rPr>
              <w:t xml:space="preserve">a systematic koala disease surveillance program that includes clinical sign/syndromic reporting of koala health observations (which may trigger sample collection or field investigation), submission of samples for targeted disease testing and pathological examination of dead koalas. </w:t>
            </w:r>
          </w:p>
        </w:tc>
        <w:tc>
          <w:tcPr>
            <w:tcW w:w="1173" w:type="dxa"/>
            <w:shd w:val="clear" w:color="auto" w:fill="auto"/>
          </w:tcPr>
          <w:p w14:paraId="55C46884"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6AEA7A6D" w14:textId="77777777" w:rsidR="008B2BAB" w:rsidRPr="00846810" w:rsidRDefault="008B2BAB" w:rsidP="00992B7F">
            <w:pPr>
              <w:pStyle w:val="BodyText"/>
              <w:spacing w:before="49"/>
              <w:rPr>
                <w:rFonts w:cstheme="minorHAnsi"/>
                <w:color w:val="auto"/>
                <w:sz w:val="18"/>
                <w:szCs w:val="18"/>
              </w:rPr>
            </w:pPr>
          </w:p>
        </w:tc>
        <w:tc>
          <w:tcPr>
            <w:tcW w:w="1985" w:type="dxa"/>
            <w:shd w:val="clear" w:color="auto" w:fill="auto"/>
          </w:tcPr>
          <w:p w14:paraId="406785B5" w14:textId="0BA7CC1E" w:rsidR="008B2BAB" w:rsidRDefault="000E300B" w:rsidP="00992B7F">
            <w:pPr>
              <w:pStyle w:val="BodyText"/>
              <w:rPr>
                <w:rFonts w:cstheme="minorHAnsi"/>
                <w:color w:val="auto"/>
                <w:sz w:val="18"/>
                <w:szCs w:val="18"/>
              </w:rPr>
            </w:pPr>
            <w:r>
              <w:rPr>
                <w:rFonts w:cstheme="minorHAnsi"/>
                <w:color w:val="auto"/>
                <w:sz w:val="18"/>
                <w:szCs w:val="18"/>
              </w:rPr>
              <w:t>Universities</w:t>
            </w:r>
          </w:p>
          <w:p w14:paraId="48E971AE" w14:textId="5C67CF16" w:rsidR="00A25672" w:rsidRDefault="00A25672" w:rsidP="00992B7F">
            <w:pPr>
              <w:pStyle w:val="BodyText"/>
              <w:rPr>
                <w:rFonts w:cstheme="minorHAnsi"/>
                <w:color w:val="auto"/>
                <w:sz w:val="18"/>
                <w:szCs w:val="18"/>
              </w:rPr>
            </w:pPr>
            <w:r>
              <w:rPr>
                <w:rFonts w:cstheme="minorHAnsi"/>
                <w:color w:val="auto"/>
                <w:sz w:val="18"/>
                <w:szCs w:val="18"/>
              </w:rPr>
              <w:t>Vets</w:t>
            </w:r>
          </w:p>
          <w:p w14:paraId="5E814FFC" w14:textId="77777777" w:rsidR="008B2BAB" w:rsidRDefault="008B2BAB" w:rsidP="00992B7F">
            <w:pPr>
              <w:pStyle w:val="BodyText"/>
              <w:spacing w:before="49"/>
              <w:rPr>
                <w:rFonts w:cstheme="minorHAnsi"/>
                <w:color w:val="auto"/>
                <w:sz w:val="18"/>
                <w:szCs w:val="18"/>
              </w:rPr>
            </w:pPr>
          </w:p>
          <w:p w14:paraId="21E67195" w14:textId="77777777" w:rsidR="008B2BAB" w:rsidRDefault="008B2BAB" w:rsidP="00992B7F">
            <w:pPr>
              <w:pStyle w:val="BodyText"/>
              <w:spacing w:before="49"/>
              <w:rPr>
                <w:rFonts w:cstheme="minorHAnsi"/>
                <w:color w:val="auto"/>
                <w:sz w:val="18"/>
                <w:szCs w:val="18"/>
              </w:rPr>
            </w:pPr>
          </w:p>
          <w:p w14:paraId="20A01E59" w14:textId="77777777" w:rsidR="008B2BAB" w:rsidRDefault="008B2BAB" w:rsidP="00992B7F">
            <w:pPr>
              <w:pStyle w:val="BodyText"/>
              <w:spacing w:before="49"/>
              <w:rPr>
                <w:rFonts w:cstheme="minorHAnsi"/>
                <w:color w:val="auto"/>
                <w:sz w:val="18"/>
                <w:szCs w:val="18"/>
              </w:rPr>
            </w:pPr>
          </w:p>
          <w:p w14:paraId="39B8FF2B" w14:textId="77777777" w:rsidR="008B2BAB" w:rsidRPr="00846810" w:rsidRDefault="008B2BAB" w:rsidP="00992B7F">
            <w:pPr>
              <w:pStyle w:val="BodyText"/>
              <w:spacing w:before="49"/>
              <w:rPr>
                <w:rFonts w:cstheme="minorHAnsi"/>
                <w:color w:val="auto"/>
                <w:sz w:val="18"/>
                <w:szCs w:val="18"/>
              </w:rPr>
            </w:pPr>
          </w:p>
        </w:tc>
        <w:tc>
          <w:tcPr>
            <w:tcW w:w="2597" w:type="dxa"/>
            <w:shd w:val="clear" w:color="auto" w:fill="auto"/>
          </w:tcPr>
          <w:p w14:paraId="0921EF5D" w14:textId="77777777" w:rsidR="008B2BAB" w:rsidRDefault="008B2BAB" w:rsidP="00992B7F">
            <w:pPr>
              <w:pStyle w:val="BodyText"/>
              <w:rPr>
                <w:rFonts w:cstheme="minorHAnsi"/>
                <w:color w:val="auto"/>
                <w:sz w:val="18"/>
                <w:szCs w:val="18"/>
              </w:rPr>
            </w:pPr>
            <w:r>
              <w:rPr>
                <w:rFonts w:cstheme="minorHAnsi"/>
                <w:color w:val="auto"/>
                <w:sz w:val="18"/>
                <w:szCs w:val="18"/>
              </w:rPr>
              <w:t>This action c</w:t>
            </w:r>
            <w:r w:rsidRPr="00947D99">
              <w:rPr>
                <w:rFonts w:cstheme="minorHAnsi"/>
                <w:color w:val="auto"/>
                <w:sz w:val="18"/>
                <w:szCs w:val="18"/>
              </w:rPr>
              <w:t xml:space="preserve">an potentially be implemented </w:t>
            </w:r>
            <w:r>
              <w:rPr>
                <w:rFonts w:cstheme="minorHAnsi"/>
                <w:color w:val="auto"/>
                <w:sz w:val="18"/>
                <w:szCs w:val="18"/>
              </w:rPr>
              <w:t>concurrently with:</w:t>
            </w:r>
          </w:p>
          <w:p w14:paraId="75E874FC" w14:textId="77777777" w:rsidR="008B2BAB" w:rsidRDefault="008B2BAB" w:rsidP="00992B7F">
            <w:pPr>
              <w:pStyle w:val="BodyText"/>
              <w:rPr>
                <w:rFonts w:cstheme="minorHAnsi"/>
                <w:color w:val="auto"/>
                <w:sz w:val="18"/>
                <w:szCs w:val="18"/>
              </w:rPr>
            </w:pPr>
            <w:r>
              <w:rPr>
                <w:rFonts w:cstheme="minorHAnsi"/>
                <w:color w:val="auto"/>
                <w:sz w:val="18"/>
                <w:szCs w:val="18"/>
              </w:rPr>
              <w:t>Action</w:t>
            </w:r>
            <w:r w:rsidRPr="00947D99">
              <w:rPr>
                <w:rFonts w:cstheme="minorHAnsi"/>
                <w:color w:val="auto"/>
                <w:sz w:val="18"/>
                <w:szCs w:val="18"/>
              </w:rPr>
              <w:t xml:space="preserve"> 4.1</w:t>
            </w:r>
            <w:r>
              <w:rPr>
                <w:rFonts w:cstheme="minorHAnsi"/>
                <w:color w:val="auto"/>
                <w:sz w:val="18"/>
                <w:szCs w:val="18"/>
              </w:rPr>
              <w:t xml:space="preserve"> -G</w:t>
            </w:r>
            <w:r w:rsidRPr="00947D99">
              <w:rPr>
                <w:rFonts w:cstheme="minorHAnsi"/>
                <w:color w:val="auto"/>
                <w:sz w:val="18"/>
                <w:szCs w:val="18"/>
              </w:rPr>
              <w:t>enetic surveys</w:t>
            </w:r>
          </w:p>
          <w:p w14:paraId="71DCDC35" w14:textId="77777777" w:rsidR="008B2BAB" w:rsidRDefault="008B2BAB" w:rsidP="00992B7F">
            <w:pPr>
              <w:pStyle w:val="BodyText"/>
              <w:rPr>
                <w:rFonts w:cstheme="minorHAnsi"/>
                <w:color w:val="auto"/>
                <w:sz w:val="18"/>
                <w:szCs w:val="18"/>
              </w:rPr>
            </w:pPr>
            <w:r>
              <w:rPr>
                <w:rFonts w:cstheme="minorHAnsi"/>
                <w:color w:val="auto"/>
                <w:sz w:val="18"/>
                <w:szCs w:val="18"/>
              </w:rPr>
              <w:t xml:space="preserve">Action </w:t>
            </w:r>
            <w:r w:rsidRPr="00947D99">
              <w:rPr>
                <w:rFonts w:cstheme="minorHAnsi"/>
                <w:color w:val="auto"/>
                <w:sz w:val="18"/>
                <w:szCs w:val="18"/>
              </w:rPr>
              <w:t xml:space="preserve">7.1 </w:t>
            </w:r>
            <w:r>
              <w:rPr>
                <w:rFonts w:cstheme="minorHAnsi"/>
                <w:color w:val="auto"/>
                <w:sz w:val="18"/>
                <w:szCs w:val="18"/>
              </w:rPr>
              <w:t>- K</w:t>
            </w:r>
            <w:r w:rsidRPr="00947D99">
              <w:rPr>
                <w:rFonts w:cstheme="minorHAnsi"/>
                <w:color w:val="auto"/>
                <w:sz w:val="18"/>
                <w:szCs w:val="18"/>
              </w:rPr>
              <w:t>oala population monitoring.</w:t>
            </w:r>
          </w:p>
          <w:p w14:paraId="40F8D66A" w14:textId="77777777" w:rsidR="008B2BAB" w:rsidRDefault="008B2BAB" w:rsidP="00992B7F">
            <w:pPr>
              <w:pStyle w:val="BodyText"/>
              <w:rPr>
                <w:rFonts w:cstheme="minorHAnsi"/>
                <w:color w:val="auto"/>
                <w:sz w:val="18"/>
                <w:szCs w:val="18"/>
              </w:rPr>
            </w:pPr>
          </w:p>
          <w:p w14:paraId="25466F69" w14:textId="77777777" w:rsidR="008B2BAB" w:rsidRPr="00846810" w:rsidRDefault="008B2BAB" w:rsidP="00992B7F">
            <w:pPr>
              <w:pStyle w:val="TableParagraph"/>
              <w:spacing w:before="85"/>
              <w:ind w:left="0"/>
              <w:rPr>
                <w:rFonts w:cstheme="minorHAnsi"/>
                <w:sz w:val="18"/>
                <w:szCs w:val="18"/>
              </w:rPr>
            </w:pPr>
            <w:r>
              <w:rPr>
                <w:rFonts w:asciiTheme="minorHAnsi" w:hAnsiTheme="minorHAnsi" w:cstheme="minorHAnsi"/>
                <w:sz w:val="18"/>
                <w:szCs w:val="18"/>
              </w:rPr>
              <w:t>This a</w:t>
            </w:r>
            <w:r w:rsidRPr="007677C8">
              <w:rPr>
                <w:rFonts w:asciiTheme="minorHAnsi" w:hAnsiTheme="minorHAnsi" w:cstheme="minorHAnsi"/>
                <w:sz w:val="18"/>
                <w:szCs w:val="18"/>
              </w:rPr>
              <w:t>ction will inform</w:t>
            </w:r>
            <w:r>
              <w:rPr>
                <w:rFonts w:cstheme="minorHAnsi"/>
                <w:sz w:val="18"/>
                <w:szCs w:val="18"/>
              </w:rPr>
              <w:t xml:space="preserve"> </w:t>
            </w: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ranslocation protocol</w:t>
            </w:r>
          </w:p>
        </w:tc>
        <w:tc>
          <w:tcPr>
            <w:tcW w:w="1762" w:type="dxa"/>
            <w:shd w:val="clear" w:color="auto" w:fill="auto"/>
          </w:tcPr>
          <w:p w14:paraId="1A2CCCE3" w14:textId="45EC91EE" w:rsidR="008B2BAB" w:rsidRPr="00846810" w:rsidRDefault="000E300B" w:rsidP="00992B7F">
            <w:pPr>
              <w:pStyle w:val="BodyText"/>
              <w:rPr>
                <w:rFonts w:cstheme="minorHAnsi"/>
                <w:color w:val="auto"/>
                <w:sz w:val="18"/>
                <w:szCs w:val="18"/>
              </w:rPr>
            </w:pPr>
            <w:r>
              <w:rPr>
                <w:rFonts w:cstheme="minorHAnsi"/>
                <w:color w:val="auto"/>
                <w:sz w:val="18"/>
                <w:szCs w:val="18"/>
              </w:rPr>
              <w:t>Commenced</w:t>
            </w:r>
            <w:r w:rsidR="00DB4811">
              <w:rPr>
                <w:rFonts w:cstheme="minorHAnsi"/>
                <w:color w:val="auto"/>
                <w:sz w:val="18"/>
                <w:szCs w:val="18"/>
              </w:rPr>
              <w:t xml:space="preserve"> December 2023</w:t>
            </w:r>
            <w:r>
              <w:rPr>
                <w:rFonts w:cstheme="minorHAnsi"/>
                <w:color w:val="auto"/>
                <w:sz w:val="18"/>
                <w:szCs w:val="18"/>
              </w:rPr>
              <w:t xml:space="preserve"> </w:t>
            </w:r>
          </w:p>
        </w:tc>
        <w:tc>
          <w:tcPr>
            <w:tcW w:w="1424" w:type="dxa"/>
            <w:shd w:val="clear" w:color="auto" w:fill="auto"/>
          </w:tcPr>
          <w:p w14:paraId="43BCEDB7" w14:textId="49FF9B18" w:rsidR="008B2BAB" w:rsidRPr="00846810" w:rsidRDefault="0063555E" w:rsidP="00992B7F">
            <w:pPr>
              <w:pStyle w:val="BodyText"/>
              <w:rPr>
                <w:rFonts w:cstheme="minorHAnsi"/>
                <w:color w:val="auto"/>
                <w:sz w:val="18"/>
                <w:szCs w:val="18"/>
              </w:rPr>
            </w:pPr>
            <w:r>
              <w:rPr>
                <w:rFonts w:cstheme="minorHAnsi"/>
                <w:color w:val="auto"/>
                <w:sz w:val="18"/>
                <w:szCs w:val="18"/>
              </w:rPr>
              <w:t>December 2024</w:t>
            </w:r>
            <w:r w:rsidR="000A4F5D">
              <w:rPr>
                <w:rFonts w:cstheme="minorHAnsi"/>
                <w:color w:val="auto"/>
                <w:sz w:val="18"/>
                <w:szCs w:val="18"/>
              </w:rPr>
              <w:t xml:space="preserve"> </w:t>
            </w:r>
          </w:p>
        </w:tc>
        <w:tc>
          <w:tcPr>
            <w:tcW w:w="986" w:type="dxa"/>
            <w:shd w:val="clear" w:color="auto" w:fill="auto"/>
          </w:tcPr>
          <w:p w14:paraId="41F869BC"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0A4F5D" w:rsidRPr="00846810" w14:paraId="13DFD848" w14:textId="77777777" w:rsidTr="7F1724A9">
        <w:tc>
          <w:tcPr>
            <w:tcW w:w="2497" w:type="dxa"/>
            <w:vMerge/>
          </w:tcPr>
          <w:p w14:paraId="109C2846"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51C1C7AA" w14:textId="59D115BD"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5.1.</w:t>
            </w:r>
            <w:r w:rsidR="00A23AEC">
              <w:rPr>
                <w:rFonts w:cstheme="minorHAnsi"/>
                <w:color w:val="auto"/>
                <w:sz w:val="18"/>
                <w:szCs w:val="18"/>
              </w:rPr>
              <w:t>2</w:t>
            </w:r>
            <w:r>
              <w:rPr>
                <w:rFonts w:cstheme="minorHAnsi"/>
                <w:color w:val="auto"/>
                <w:sz w:val="18"/>
                <w:szCs w:val="18"/>
              </w:rPr>
              <w:t xml:space="preserve"> </w:t>
            </w:r>
            <w:r w:rsidRPr="008F440F">
              <w:rPr>
                <w:rFonts w:eastAsia="VIC-Light" w:cstheme="minorHAnsi"/>
                <w:color w:val="auto"/>
                <w:sz w:val="18"/>
                <w:szCs w:val="18"/>
              </w:rPr>
              <w:t>Use the information gained through the disease surveillance program to inform koala conservation and management activities.</w:t>
            </w:r>
          </w:p>
        </w:tc>
        <w:tc>
          <w:tcPr>
            <w:tcW w:w="1173" w:type="dxa"/>
            <w:shd w:val="clear" w:color="auto" w:fill="auto"/>
          </w:tcPr>
          <w:p w14:paraId="1215B47B"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65B97F7D"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185CD014"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985" w:type="dxa"/>
            <w:shd w:val="clear" w:color="auto" w:fill="auto"/>
          </w:tcPr>
          <w:p w14:paraId="3BA757CC"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DE0005B" w14:textId="77777777" w:rsidR="008B2BAB"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This a</w:t>
            </w:r>
            <w:r w:rsidRPr="007677C8">
              <w:rPr>
                <w:rFonts w:asciiTheme="minorHAnsi" w:hAnsiTheme="minorHAnsi" w:cstheme="minorHAnsi"/>
                <w:sz w:val="18"/>
                <w:szCs w:val="18"/>
              </w:rPr>
              <w:t>ction will inform</w:t>
            </w:r>
            <w:r>
              <w:rPr>
                <w:rFonts w:cstheme="minorHAnsi"/>
                <w:sz w:val="18"/>
                <w:szCs w:val="18"/>
              </w:rPr>
              <w:t xml:space="preserve"> </w:t>
            </w: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 xml:space="preserve">ranslocation </w:t>
            </w:r>
            <w:proofErr w:type="gramStart"/>
            <w:r w:rsidRPr="00EF3D7A">
              <w:rPr>
                <w:rFonts w:asciiTheme="minorHAnsi" w:hAnsiTheme="minorHAnsi" w:cstheme="minorHAnsi"/>
                <w:sz w:val="18"/>
                <w:szCs w:val="18"/>
              </w:rPr>
              <w:t>protocol</w:t>
            </w:r>
            <w:proofErr w:type="gramEnd"/>
          </w:p>
          <w:p w14:paraId="357A7555"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35F4024A" w14:textId="37ECCF0C" w:rsidR="008B2BAB" w:rsidRPr="00846810" w:rsidRDefault="0063555E" w:rsidP="00992B7F">
            <w:pPr>
              <w:pStyle w:val="BodyText"/>
              <w:rPr>
                <w:rFonts w:cstheme="minorHAnsi"/>
                <w:color w:val="auto"/>
                <w:sz w:val="18"/>
                <w:szCs w:val="18"/>
              </w:rPr>
            </w:pPr>
            <w:r>
              <w:rPr>
                <w:rFonts w:cstheme="minorHAnsi"/>
                <w:color w:val="auto"/>
                <w:sz w:val="18"/>
                <w:szCs w:val="18"/>
              </w:rPr>
              <w:t>January 2025</w:t>
            </w:r>
          </w:p>
        </w:tc>
        <w:tc>
          <w:tcPr>
            <w:tcW w:w="1424" w:type="dxa"/>
            <w:shd w:val="clear" w:color="auto" w:fill="auto"/>
          </w:tcPr>
          <w:p w14:paraId="6D08A480"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shd w:val="clear" w:color="auto" w:fill="auto"/>
          </w:tcPr>
          <w:p w14:paraId="7F9BB79C" w14:textId="77777777" w:rsidR="008B2BAB" w:rsidRDefault="008B2BAB" w:rsidP="00992B7F">
            <w:pPr>
              <w:pStyle w:val="BodyText"/>
              <w:rPr>
                <w:rFonts w:cstheme="minorHAnsi"/>
                <w:color w:val="auto"/>
                <w:sz w:val="18"/>
                <w:szCs w:val="18"/>
              </w:rPr>
            </w:pPr>
            <w:r>
              <w:rPr>
                <w:rFonts w:cstheme="minorHAnsi"/>
                <w:color w:val="auto"/>
                <w:sz w:val="18"/>
                <w:szCs w:val="18"/>
              </w:rPr>
              <w:t>2</w:t>
            </w:r>
          </w:p>
        </w:tc>
      </w:tr>
      <w:tr w:rsidR="000A4F5D" w:rsidRPr="00846810" w14:paraId="170356AF" w14:textId="77777777" w:rsidTr="00992B7F">
        <w:trPr>
          <w:trHeight w:val="1668"/>
        </w:trPr>
        <w:tc>
          <w:tcPr>
            <w:tcW w:w="2497" w:type="dxa"/>
            <w:vMerge w:val="restart"/>
            <w:shd w:val="clear" w:color="auto" w:fill="auto"/>
          </w:tcPr>
          <w:p w14:paraId="0D78F855"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lastRenderedPageBreak/>
              <w:t>Action 5.2</w:t>
            </w:r>
            <w:r>
              <w:rPr>
                <w:rFonts w:cstheme="minorHAnsi"/>
                <w:b/>
                <w:color w:val="auto"/>
                <w:sz w:val="18"/>
                <w:szCs w:val="18"/>
              </w:rPr>
              <w:t xml:space="preserve"> </w:t>
            </w:r>
            <w:r w:rsidRPr="00846810">
              <w:rPr>
                <w:rFonts w:cstheme="minorHAnsi"/>
                <w:b/>
                <w:color w:val="auto"/>
                <w:sz w:val="18"/>
                <w:szCs w:val="18"/>
              </w:rPr>
              <w:t>Review the National Koala Disease Risk Analysis (DRA) to identify priority diseases, effective mitigation strategies and knowledge gaps for Victoria</w:t>
            </w:r>
            <w:r>
              <w:rPr>
                <w:rFonts w:cstheme="minorHAnsi"/>
                <w:b/>
                <w:color w:val="auto"/>
                <w:sz w:val="18"/>
                <w:szCs w:val="18"/>
              </w:rPr>
              <w:t>.</w:t>
            </w:r>
          </w:p>
          <w:p w14:paraId="74DB94DD" w14:textId="77777777" w:rsidR="008B2BAB" w:rsidRDefault="008B2BAB" w:rsidP="00992B7F">
            <w:pPr>
              <w:pStyle w:val="BodyText"/>
              <w:rPr>
                <w:rFonts w:cstheme="minorHAnsi"/>
                <w:b/>
                <w:color w:val="auto"/>
                <w:sz w:val="18"/>
                <w:szCs w:val="18"/>
              </w:rPr>
            </w:pPr>
          </w:p>
          <w:p w14:paraId="26EAE723" w14:textId="77777777" w:rsidR="008B2BAB" w:rsidRPr="00E07FB8" w:rsidRDefault="008B2BAB" w:rsidP="00992B7F">
            <w:pPr>
              <w:pStyle w:val="BodyText"/>
              <w:rPr>
                <w:rFonts w:cstheme="minorHAnsi"/>
                <w:b/>
                <w:color w:val="auto"/>
                <w:sz w:val="18"/>
                <w:szCs w:val="18"/>
              </w:rPr>
            </w:pPr>
          </w:p>
        </w:tc>
        <w:tc>
          <w:tcPr>
            <w:tcW w:w="2704" w:type="dxa"/>
            <w:shd w:val="clear" w:color="auto" w:fill="auto"/>
          </w:tcPr>
          <w:p w14:paraId="1CB1DF24"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5.2.1 </w:t>
            </w:r>
            <w:r w:rsidRPr="00CA43AD">
              <w:rPr>
                <w:rFonts w:cstheme="minorHAnsi"/>
                <w:color w:val="auto"/>
                <w:sz w:val="18"/>
                <w:szCs w:val="18"/>
              </w:rPr>
              <w:t>Review the National Koala DRA to determine the priority diseases and effective mitigation strategies for Victoria.</w:t>
            </w:r>
          </w:p>
        </w:tc>
        <w:tc>
          <w:tcPr>
            <w:tcW w:w="1173" w:type="dxa"/>
            <w:shd w:val="clear" w:color="auto" w:fill="auto"/>
          </w:tcPr>
          <w:p w14:paraId="6ECA2F1C"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DEECA</w:t>
            </w:r>
          </w:p>
          <w:p w14:paraId="5D7E2681" w14:textId="77777777" w:rsidR="008B2BAB" w:rsidRPr="00846810" w:rsidRDefault="008B2BAB" w:rsidP="00992B7F">
            <w:pPr>
              <w:pStyle w:val="BodyText"/>
              <w:spacing w:before="49"/>
              <w:rPr>
                <w:rFonts w:cstheme="minorHAnsi"/>
                <w:color w:val="auto"/>
                <w:sz w:val="18"/>
                <w:szCs w:val="18"/>
              </w:rPr>
            </w:pPr>
          </w:p>
          <w:p w14:paraId="4B97FAE7"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20815A2B"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Universities</w:t>
            </w:r>
          </w:p>
          <w:p w14:paraId="1D6CECD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76C6463F"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Australian Government</w:t>
            </w:r>
          </w:p>
        </w:tc>
        <w:tc>
          <w:tcPr>
            <w:tcW w:w="2597" w:type="dxa"/>
            <w:shd w:val="clear" w:color="auto" w:fill="auto"/>
          </w:tcPr>
          <w:p w14:paraId="2F81D8CC" w14:textId="77777777" w:rsidR="008B2BAB" w:rsidRPr="00E07FB8"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This a</w:t>
            </w:r>
            <w:r w:rsidRPr="007677C8">
              <w:rPr>
                <w:rFonts w:asciiTheme="minorHAnsi" w:hAnsiTheme="minorHAnsi" w:cstheme="minorHAnsi"/>
                <w:sz w:val="18"/>
                <w:szCs w:val="18"/>
              </w:rPr>
              <w:t>ction will inform</w:t>
            </w:r>
            <w:r>
              <w:rPr>
                <w:rFonts w:cstheme="minorHAnsi"/>
                <w:sz w:val="18"/>
                <w:szCs w:val="18"/>
              </w:rPr>
              <w:t xml:space="preserve"> </w:t>
            </w: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ranslocation protocol</w:t>
            </w:r>
          </w:p>
        </w:tc>
        <w:tc>
          <w:tcPr>
            <w:tcW w:w="1762" w:type="dxa"/>
            <w:shd w:val="clear" w:color="auto" w:fill="auto"/>
          </w:tcPr>
          <w:p w14:paraId="2366D1F8" w14:textId="015CDB60"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3A91D1FD" w14:textId="7F5E1E9D"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0731A7E9"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0A4F5D" w:rsidRPr="00846810" w14:paraId="492AB1D9" w14:textId="77777777" w:rsidTr="7F1724A9">
        <w:tc>
          <w:tcPr>
            <w:tcW w:w="2497" w:type="dxa"/>
            <w:vMerge/>
          </w:tcPr>
          <w:p w14:paraId="76214486"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754EB76C"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5.2.2 </w:t>
            </w:r>
            <w:r w:rsidRPr="00E07FB8">
              <w:rPr>
                <w:rFonts w:cstheme="minorHAnsi"/>
                <w:color w:val="auto"/>
                <w:sz w:val="18"/>
                <w:szCs w:val="18"/>
              </w:rPr>
              <w:t>Consider whether there are different factors in Victoria that may impact disease that were not considered in the National Koala DRA that warrant an additional DRA process to fill the knowledge gaps.</w:t>
            </w:r>
          </w:p>
        </w:tc>
        <w:tc>
          <w:tcPr>
            <w:tcW w:w="1173" w:type="dxa"/>
            <w:shd w:val="clear" w:color="auto" w:fill="auto"/>
          </w:tcPr>
          <w:p w14:paraId="67DF960E"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078C7F9D" w14:textId="77777777" w:rsidR="008B2BAB" w:rsidRPr="00846810" w:rsidRDefault="008B2BAB" w:rsidP="00992B7F">
            <w:pPr>
              <w:pStyle w:val="BodyText"/>
              <w:spacing w:before="49"/>
              <w:rPr>
                <w:rFonts w:cstheme="minorHAnsi"/>
                <w:color w:val="auto"/>
                <w:sz w:val="18"/>
                <w:szCs w:val="18"/>
              </w:rPr>
            </w:pPr>
          </w:p>
        </w:tc>
        <w:tc>
          <w:tcPr>
            <w:tcW w:w="1985" w:type="dxa"/>
            <w:shd w:val="clear" w:color="auto" w:fill="auto"/>
          </w:tcPr>
          <w:p w14:paraId="34086C6C"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Universities</w:t>
            </w:r>
          </w:p>
          <w:p w14:paraId="4234428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69E8FFF8" w14:textId="77777777" w:rsidR="008B2BAB" w:rsidRPr="00846810" w:rsidRDefault="008B2BAB" w:rsidP="00992B7F">
            <w:pPr>
              <w:pStyle w:val="BodyText"/>
              <w:spacing w:before="49"/>
              <w:rPr>
                <w:rFonts w:cstheme="minorHAnsi"/>
                <w:color w:val="auto"/>
                <w:sz w:val="18"/>
                <w:szCs w:val="18"/>
              </w:rPr>
            </w:pPr>
          </w:p>
        </w:tc>
        <w:tc>
          <w:tcPr>
            <w:tcW w:w="2597" w:type="dxa"/>
            <w:shd w:val="clear" w:color="auto" w:fill="auto"/>
          </w:tcPr>
          <w:p w14:paraId="2AB0BF83"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59AFC613" w14:textId="2766E701"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474EBDAA" w14:textId="183BFA82"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32CEF8C7" w14:textId="0385BD83" w:rsidR="008B2BAB" w:rsidRDefault="006C494E" w:rsidP="00992B7F">
            <w:pPr>
              <w:pStyle w:val="BodyText"/>
              <w:rPr>
                <w:rFonts w:cstheme="minorHAnsi"/>
                <w:color w:val="auto"/>
                <w:sz w:val="18"/>
                <w:szCs w:val="18"/>
              </w:rPr>
            </w:pPr>
            <w:r>
              <w:rPr>
                <w:rFonts w:cstheme="minorHAnsi"/>
                <w:color w:val="auto"/>
                <w:sz w:val="18"/>
                <w:szCs w:val="18"/>
              </w:rPr>
              <w:t>1</w:t>
            </w:r>
          </w:p>
        </w:tc>
      </w:tr>
      <w:tr w:rsidR="000A4F5D" w:rsidRPr="00846810" w14:paraId="020BE839" w14:textId="77777777" w:rsidTr="7F1724A9">
        <w:tc>
          <w:tcPr>
            <w:tcW w:w="2497" w:type="dxa"/>
            <w:vMerge/>
          </w:tcPr>
          <w:p w14:paraId="05F5BD95"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F76B83F"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 xml:space="preserve">5.2.3 </w:t>
            </w:r>
            <w:r w:rsidRPr="00D428C0">
              <w:rPr>
                <w:rFonts w:eastAsia="VIC-Light" w:cstheme="minorHAnsi"/>
                <w:color w:val="auto"/>
                <w:sz w:val="18"/>
                <w:szCs w:val="18"/>
              </w:rPr>
              <w:t xml:space="preserve">Use the results of the DRA to inform koala conservation and management activities. </w:t>
            </w:r>
          </w:p>
        </w:tc>
        <w:tc>
          <w:tcPr>
            <w:tcW w:w="1173" w:type="dxa"/>
            <w:shd w:val="clear" w:color="auto" w:fill="auto"/>
          </w:tcPr>
          <w:p w14:paraId="48872ECA"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051AD66D"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71A0BB4F"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985" w:type="dxa"/>
            <w:shd w:val="clear" w:color="auto" w:fill="auto"/>
          </w:tcPr>
          <w:p w14:paraId="3E3EA9E1"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0507F109"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1CB6A703" w14:textId="379BFC66"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2631CF2B" w14:textId="31BAF33D"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5FE57D7C" w14:textId="635D87C7" w:rsidR="008B2BAB" w:rsidRDefault="006C494E" w:rsidP="00992B7F">
            <w:pPr>
              <w:pStyle w:val="BodyText"/>
              <w:rPr>
                <w:rFonts w:cstheme="minorHAnsi"/>
                <w:color w:val="auto"/>
                <w:sz w:val="18"/>
                <w:szCs w:val="18"/>
              </w:rPr>
            </w:pPr>
            <w:r>
              <w:rPr>
                <w:rFonts w:cstheme="minorHAnsi"/>
                <w:color w:val="auto"/>
                <w:sz w:val="18"/>
                <w:szCs w:val="18"/>
              </w:rPr>
              <w:t>1</w:t>
            </w:r>
          </w:p>
        </w:tc>
      </w:tr>
    </w:tbl>
    <w:p w14:paraId="1DD894F2" w14:textId="77777777" w:rsidR="008B2BAB" w:rsidRDefault="008B2BAB" w:rsidP="008B2BAB"/>
    <w:p w14:paraId="655BBA13" w14:textId="77777777" w:rsidR="000D4561" w:rsidRDefault="000D4561">
      <w:pPr>
        <w:rPr>
          <w:b/>
          <w:bCs/>
          <w:color w:val="auto"/>
        </w:rPr>
      </w:pPr>
      <w:r>
        <w:rPr>
          <w:b/>
          <w:bCs/>
          <w:color w:val="auto"/>
        </w:rPr>
        <w:br w:type="page"/>
      </w:r>
    </w:p>
    <w:p w14:paraId="18D6D146" w14:textId="7A1727B8" w:rsidR="008B2BAB" w:rsidRDefault="008B2BAB" w:rsidP="008B2BAB">
      <w:pPr>
        <w:rPr>
          <w:b/>
          <w:bCs/>
          <w:color w:val="auto"/>
        </w:rPr>
      </w:pPr>
      <w:r w:rsidRPr="003262EC">
        <w:rPr>
          <w:b/>
          <w:bCs/>
          <w:color w:val="auto"/>
        </w:rPr>
        <w:lastRenderedPageBreak/>
        <w:t>Theme 6 – Habitat conservation</w:t>
      </w:r>
    </w:p>
    <w:p w14:paraId="04272E3E" w14:textId="77777777" w:rsidR="008B2BAB" w:rsidRPr="003262EC" w:rsidRDefault="008B2BAB" w:rsidP="008B2BAB">
      <w:pPr>
        <w:rPr>
          <w:b/>
          <w:bCs/>
          <w:color w:val="auto"/>
        </w:rPr>
      </w:pPr>
    </w:p>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690"/>
        <w:gridCol w:w="1171"/>
        <w:gridCol w:w="2058"/>
        <w:gridCol w:w="2570"/>
        <w:gridCol w:w="1758"/>
        <w:gridCol w:w="1419"/>
        <w:gridCol w:w="985"/>
      </w:tblGrid>
      <w:tr w:rsidR="008B2BAB" w:rsidRPr="00846810" w14:paraId="52328EC0" w14:textId="77777777" w:rsidTr="00992B7F">
        <w:tc>
          <w:tcPr>
            <w:tcW w:w="2497" w:type="dxa"/>
          </w:tcPr>
          <w:p w14:paraId="6E25C2C2"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39AD7C32"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4F825D69"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5746576A"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4094684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187165C7"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515A520B"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110A462B"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73A55B49" w14:textId="77777777" w:rsidTr="00992B7F">
        <w:tc>
          <w:tcPr>
            <w:tcW w:w="2497" w:type="dxa"/>
            <w:vMerge w:val="restart"/>
            <w:shd w:val="clear" w:color="auto" w:fill="auto"/>
          </w:tcPr>
          <w:p w14:paraId="789B3F40" w14:textId="77777777" w:rsidR="008B2BAB" w:rsidRDefault="008B2BAB" w:rsidP="00992B7F">
            <w:pPr>
              <w:pStyle w:val="BodyText"/>
              <w:rPr>
                <w:rFonts w:cstheme="minorHAnsi"/>
                <w:b/>
                <w:color w:val="auto"/>
                <w:sz w:val="18"/>
                <w:szCs w:val="18"/>
              </w:rPr>
            </w:pPr>
            <w:r w:rsidRPr="00035E91">
              <w:rPr>
                <w:rFonts w:cstheme="minorHAnsi"/>
                <w:b/>
                <w:color w:val="auto"/>
                <w:sz w:val="18"/>
                <w:szCs w:val="18"/>
              </w:rPr>
              <w:t>Action 6.1 Develop a comprehensive koala population and habitat decision support tool for Victoria to inform koala and habitat management activities, including koala translocation programs, fire management and habitat protection and restoration.</w:t>
            </w:r>
          </w:p>
          <w:p w14:paraId="76D682D7" w14:textId="77777777" w:rsidR="008B2BAB" w:rsidRDefault="008B2BAB" w:rsidP="00992B7F">
            <w:pPr>
              <w:pStyle w:val="BodyText"/>
              <w:rPr>
                <w:rFonts w:cstheme="minorHAnsi"/>
                <w:b/>
                <w:color w:val="auto"/>
                <w:sz w:val="18"/>
                <w:szCs w:val="18"/>
              </w:rPr>
            </w:pPr>
          </w:p>
          <w:p w14:paraId="1E667768" w14:textId="77777777" w:rsidR="008B2BAB" w:rsidRPr="007C4E4F" w:rsidRDefault="008B2BAB" w:rsidP="00992B7F">
            <w:pPr>
              <w:pStyle w:val="BodyText"/>
              <w:rPr>
                <w:rFonts w:cstheme="minorHAnsi"/>
                <w:b/>
                <w:bCs/>
                <w:color w:val="auto"/>
                <w:sz w:val="18"/>
                <w:szCs w:val="18"/>
              </w:rPr>
            </w:pPr>
          </w:p>
        </w:tc>
        <w:tc>
          <w:tcPr>
            <w:tcW w:w="2704" w:type="dxa"/>
            <w:shd w:val="clear" w:color="auto" w:fill="auto"/>
          </w:tcPr>
          <w:p w14:paraId="5BFF89A7"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6.1.</w:t>
            </w:r>
            <w:r w:rsidRPr="003223B7">
              <w:rPr>
                <w:rFonts w:cstheme="minorHAnsi"/>
                <w:color w:val="auto"/>
                <w:sz w:val="18"/>
                <w:szCs w:val="18"/>
              </w:rPr>
              <w:t xml:space="preserve">1 Use the results of the koala population surveys in Action 7.1 to develop koala population distribution maps and population models. </w:t>
            </w:r>
          </w:p>
        </w:tc>
        <w:tc>
          <w:tcPr>
            <w:tcW w:w="1173" w:type="dxa"/>
            <w:shd w:val="clear" w:color="auto" w:fill="auto"/>
          </w:tcPr>
          <w:p w14:paraId="7550A056"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3123E6D3"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495AEF90"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40A54905"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FEF1943" w14:textId="77777777" w:rsidR="008B2BAB" w:rsidRPr="00846810" w:rsidRDefault="008B2BAB" w:rsidP="00992B7F">
            <w:pPr>
              <w:pStyle w:val="BodyText"/>
              <w:rPr>
                <w:rFonts w:cstheme="minorHAnsi"/>
                <w:color w:val="auto"/>
                <w:sz w:val="18"/>
                <w:szCs w:val="18"/>
              </w:rPr>
            </w:pPr>
            <w:r>
              <w:rPr>
                <w:rFonts w:cstheme="minorHAnsi"/>
                <w:color w:val="auto"/>
                <w:sz w:val="18"/>
                <w:szCs w:val="18"/>
              </w:rPr>
              <w:t>This action relies on data from Action 7.1 – Koala population monitoring</w:t>
            </w:r>
          </w:p>
        </w:tc>
        <w:tc>
          <w:tcPr>
            <w:tcW w:w="1762" w:type="dxa"/>
            <w:shd w:val="clear" w:color="auto" w:fill="auto"/>
          </w:tcPr>
          <w:p w14:paraId="32A8EE04" w14:textId="13D716C4" w:rsidR="008B2BAB" w:rsidRPr="00846810" w:rsidRDefault="008B2BAB" w:rsidP="00992B7F">
            <w:pPr>
              <w:pStyle w:val="BodyText"/>
              <w:rPr>
                <w:rFonts w:cstheme="minorHAnsi"/>
                <w:color w:val="auto"/>
                <w:sz w:val="18"/>
                <w:szCs w:val="18"/>
              </w:rPr>
            </w:pPr>
            <w:r>
              <w:rPr>
                <w:rFonts w:cstheme="minorHAnsi"/>
                <w:color w:val="auto"/>
                <w:sz w:val="18"/>
                <w:szCs w:val="18"/>
              </w:rPr>
              <w:t>This action relies on data from Action 7.1</w:t>
            </w:r>
            <w:r w:rsidR="0063555E">
              <w:rPr>
                <w:rFonts w:cstheme="minorHAnsi"/>
                <w:color w:val="auto"/>
                <w:sz w:val="18"/>
                <w:szCs w:val="18"/>
              </w:rPr>
              <w:t>, timing TBC.</w:t>
            </w:r>
            <w:r>
              <w:rPr>
                <w:rFonts w:cstheme="minorHAnsi"/>
                <w:color w:val="auto"/>
                <w:sz w:val="18"/>
                <w:szCs w:val="18"/>
              </w:rPr>
              <w:t xml:space="preserve"> </w:t>
            </w:r>
          </w:p>
        </w:tc>
        <w:tc>
          <w:tcPr>
            <w:tcW w:w="1424" w:type="dxa"/>
            <w:shd w:val="clear" w:color="auto" w:fill="auto"/>
          </w:tcPr>
          <w:p w14:paraId="15BFDEA8" w14:textId="3D91286E" w:rsidR="008B2BAB" w:rsidRPr="00846810" w:rsidRDefault="008B2BAB" w:rsidP="00992B7F">
            <w:pPr>
              <w:pStyle w:val="BodyText"/>
              <w:rPr>
                <w:rFonts w:cstheme="minorHAnsi"/>
                <w:color w:val="auto"/>
                <w:sz w:val="18"/>
                <w:szCs w:val="18"/>
              </w:rPr>
            </w:pPr>
            <w:r>
              <w:rPr>
                <w:rFonts w:cstheme="minorHAnsi"/>
                <w:color w:val="auto"/>
                <w:sz w:val="18"/>
                <w:szCs w:val="18"/>
              </w:rPr>
              <w:t xml:space="preserve">This action relies on data from Action 7.1, timing </w:t>
            </w:r>
            <w:r w:rsidR="0063555E">
              <w:rPr>
                <w:rFonts w:cstheme="minorHAnsi"/>
                <w:color w:val="auto"/>
                <w:sz w:val="18"/>
                <w:szCs w:val="18"/>
              </w:rPr>
              <w:t>TBC.</w:t>
            </w:r>
          </w:p>
        </w:tc>
        <w:tc>
          <w:tcPr>
            <w:tcW w:w="986" w:type="dxa"/>
            <w:shd w:val="clear" w:color="auto" w:fill="auto"/>
          </w:tcPr>
          <w:p w14:paraId="7CCD8647"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10A60A67" w14:textId="77777777" w:rsidTr="00992B7F">
        <w:tc>
          <w:tcPr>
            <w:tcW w:w="2497" w:type="dxa"/>
            <w:vMerge/>
            <w:shd w:val="clear" w:color="auto" w:fill="auto"/>
          </w:tcPr>
          <w:p w14:paraId="29ABE559"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428A5B7A"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6.1.2 </w:t>
            </w:r>
            <w:r w:rsidRPr="00846810">
              <w:rPr>
                <w:rFonts w:cstheme="minorHAnsi"/>
                <w:color w:val="auto"/>
                <w:sz w:val="18"/>
                <w:szCs w:val="18"/>
              </w:rPr>
              <w:t>Undertake koala habitat modelling to develop koala habitat maps and determine habitat availability.</w:t>
            </w:r>
          </w:p>
        </w:tc>
        <w:tc>
          <w:tcPr>
            <w:tcW w:w="1173" w:type="dxa"/>
            <w:shd w:val="clear" w:color="auto" w:fill="auto"/>
          </w:tcPr>
          <w:p w14:paraId="50E4307C"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5D24E4BB"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6B67B20C"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04266794"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50605DEC"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1C0019AD" w14:textId="52655E4D" w:rsidR="008B2BAB" w:rsidRPr="00846810" w:rsidRDefault="00764B28" w:rsidP="00992B7F">
            <w:pPr>
              <w:pStyle w:val="BodyText"/>
              <w:rPr>
                <w:rFonts w:cstheme="minorHAnsi"/>
                <w:color w:val="auto"/>
                <w:sz w:val="18"/>
                <w:szCs w:val="18"/>
              </w:rPr>
            </w:pPr>
            <w:r>
              <w:rPr>
                <w:rFonts w:cstheme="minorHAnsi"/>
                <w:color w:val="auto"/>
                <w:sz w:val="18"/>
                <w:szCs w:val="18"/>
              </w:rPr>
              <w:t>This action relies on data from Action 7.1</w:t>
            </w:r>
            <w:r w:rsidR="0063555E">
              <w:rPr>
                <w:rFonts w:cstheme="minorHAnsi"/>
                <w:color w:val="auto"/>
                <w:sz w:val="18"/>
                <w:szCs w:val="18"/>
              </w:rPr>
              <w:t>, timing TBC.</w:t>
            </w:r>
            <w:r>
              <w:rPr>
                <w:rFonts w:cstheme="minorHAnsi"/>
                <w:color w:val="auto"/>
                <w:sz w:val="18"/>
                <w:szCs w:val="18"/>
              </w:rPr>
              <w:t xml:space="preserve"> </w:t>
            </w:r>
          </w:p>
        </w:tc>
        <w:tc>
          <w:tcPr>
            <w:tcW w:w="1424" w:type="dxa"/>
            <w:shd w:val="clear" w:color="auto" w:fill="auto"/>
          </w:tcPr>
          <w:p w14:paraId="4AE5CDC0" w14:textId="26706AD1" w:rsidR="008B2BAB" w:rsidRPr="00846810" w:rsidRDefault="0063555E"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6D1318A9"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74300A52" w14:textId="77777777" w:rsidTr="00992B7F">
        <w:tc>
          <w:tcPr>
            <w:tcW w:w="2497" w:type="dxa"/>
            <w:vMerge/>
            <w:shd w:val="clear" w:color="auto" w:fill="auto"/>
          </w:tcPr>
          <w:p w14:paraId="4CE9C066"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E86DEA0" w14:textId="77777777" w:rsidR="008B2BAB" w:rsidRPr="00846810"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6.1.3 </w:t>
            </w:r>
            <w:r w:rsidRPr="00846810">
              <w:rPr>
                <w:rFonts w:cstheme="minorHAnsi"/>
                <w:color w:val="auto"/>
                <w:sz w:val="18"/>
                <w:szCs w:val="18"/>
              </w:rPr>
              <w:t>Develop the decision support tool that can be used to identify:</w:t>
            </w:r>
          </w:p>
          <w:p w14:paraId="5717643C" w14:textId="77777777" w:rsidR="008B2BAB" w:rsidRPr="0084681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846810">
              <w:rPr>
                <w:rFonts w:cstheme="minorHAnsi"/>
                <w:color w:val="auto"/>
                <w:sz w:val="18"/>
                <w:szCs w:val="18"/>
              </w:rPr>
              <w:t>priority areas of habitat for protection or restoration</w:t>
            </w:r>
          </w:p>
          <w:p w14:paraId="376D2FE8" w14:textId="77777777" w:rsidR="008B2BAB" w:rsidRPr="0084681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846810">
              <w:rPr>
                <w:rFonts w:cstheme="minorHAnsi"/>
                <w:color w:val="auto"/>
                <w:sz w:val="18"/>
                <w:szCs w:val="18"/>
              </w:rPr>
              <w:t>potential climate refuge areas</w:t>
            </w:r>
          </w:p>
          <w:p w14:paraId="72D3B683" w14:textId="77777777" w:rsidR="008B2BAB" w:rsidRPr="0084681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846810">
              <w:rPr>
                <w:rFonts w:cstheme="minorHAnsi"/>
                <w:color w:val="auto"/>
                <w:sz w:val="18"/>
                <w:szCs w:val="18"/>
              </w:rPr>
              <w:t xml:space="preserve">koala populations at high risk of requiring management to protect </w:t>
            </w:r>
            <w:proofErr w:type="gramStart"/>
            <w:r w:rsidRPr="00846810">
              <w:rPr>
                <w:rFonts w:cstheme="minorHAnsi"/>
                <w:color w:val="auto"/>
                <w:sz w:val="18"/>
                <w:szCs w:val="18"/>
              </w:rPr>
              <w:t>habitat</w:t>
            </w:r>
            <w:proofErr w:type="gramEnd"/>
          </w:p>
          <w:p w14:paraId="3F0DBA9F" w14:textId="77777777" w:rsidR="008B2BAB" w:rsidRPr="003223B7"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846810">
              <w:rPr>
                <w:rFonts w:cstheme="minorHAnsi"/>
                <w:color w:val="auto"/>
                <w:sz w:val="18"/>
                <w:szCs w:val="18"/>
              </w:rPr>
              <w:t>potential translocation release sites.</w:t>
            </w:r>
          </w:p>
        </w:tc>
        <w:tc>
          <w:tcPr>
            <w:tcW w:w="1173" w:type="dxa"/>
            <w:shd w:val="clear" w:color="auto" w:fill="auto"/>
          </w:tcPr>
          <w:p w14:paraId="0CBD497F"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54B9378C"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6094C85B" w14:textId="77777777" w:rsidR="008B2BAB" w:rsidRDefault="008B2BAB" w:rsidP="00992B7F">
            <w:pPr>
              <w:pStyle w:val="BodyText"/>
              <w:rPr>
                <w:rFonts w:cstheme="minorHAnsi"/>
                <w:color w:val="auto"/>
                <w:sz w:val="18"/>
                <w:szCs w:val="18"/>
              </w:rPr>
            </w:pPr>
            <w:r>
              <w:rPr>
                <w:rFonts w:cstheme="minorHAnsi"/>
                <w:color w:val="auto"/>
                <w:sz w:val="18"/>
                <w:szCs w:val="18"/>
              </w:rPr>
              <w:t xml:space="preserve">Will be determined by procurement </w:t>
            </w:r>
            <w:proofErr w:type="gramStart"/>
            <w:r>
              <w:rPr>
                <w:rFonts w:cstheme="minorHAnsi"/>
                <w:color w:val="auto"/>
                <w:sz w:val="18"/>
                <w:szCs w:val="18"/>
              </w:rPr>
              <w:t>process</w:t>
            </w:r>
            <w:proofErr w:type="gramEnd"/>
          </w:p>
          <w:p w14:paraId="46D7245F"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469B3E22" w14:textId="77777777" w:rsidR="008B2BAB" w:rsidRDefault="008B2BAB" w:rsidP="00992B7F">
            <w:pPr>
              <w:pStyle w:val="BodyText"/>
              <w:rPr>
                <w:rFonts w:cstheme="minorHAnsi"/>
                <w:color w:val="auto"/>
                <w:sz w:val="18"/>
                <w:szCs w:val="18"/>
              </w:rPr>
            </w:pPr>
            <w:r>
              <w:rPr>
                <w:rFonts w:cstheme="minorHAnsi"/>
                <w:color w:val="auto"/>
                <w:sz w:val="18"/>
                <w:szCs w:val="18"/>
              </w:rPr>
              <w:t>This action relies on data from:</w:t>
            </w:r>
          </w:p>
          <w:p w14:paraId="4CAB6E3A" w14:textId="77777777" w:rsidR="008B2BAB" w:rsidRDefault="008B2BAB" w:rsidP="00992B7F">
            <w:pPr>
              <w:pStyle w:val="BodyText"/>
              <w:rPr>
                <w:rFonts w:cstheme="minorHAnsi"/>
                <w:color w:val="auto"/>
                <w:sz w:val="18"/>
                <w:szCs w:val="18"/>
              </w:rPr>
            </w:pPr>
            <w:r>
              <w:rPr>
                <w:rFonts w:cstheme="minorHAnsi"/>
                <w:color w:val="auto"/>
                <w:sz w:val="18"/>
                <w:szCs w:val="18"/>
              </w:rPr>
              <w:t>Action 4.1 – Genetic surveys</w:t>
            </w:r>
          </w:p>
          <w:p w14:paraId="67B072AC" w14:textId="77777777" w:rsidR="008B2BAB" w:rsidRDefault="008B2BAB" w:rsidP="00992B7F">
            <w:pPr>
              <w:pStyle w:val="BodyText"/>
              <w:rPr>
                <w:rFonts w:cstheme="minorHAnsi"/>
                <w:color w:val="auto"/>
                <w:sz w:val="18"/>
                <w:szCs w:val="18"/>
              </w:rPr>
            </w:pPr>
            <w:r>
              <w:rPr>
                <w:rFonts w:cstheme="minorHAnsi"/>
                <w:color w:val="auto"/>
                <w:sz w:val="18"/>
                <w:szCs w:val="18"/>
              </w:rPr>
              <w:t>Action 5.1 – Disease surveillance</w:t>
            </w:r>
          </w:p>
          <w:p w14:paraId="772C14E3" w14:textId="77777777" w:rsidR="008B2BAB" w:rsidRPr="00B51D4C" w:rsidRDefault="008B2BAB" w:rsidP="00992B7F">
            <w:pPr>
              <w:pStyle w:val="BodyText"/>
              <w:rPr>
                <w:rFonts w:cstheme="minorHAnsi"/>
                <w:color w:val="auto"/>
                <w:sz w:val="18"/>
                <w:szCs w:val="18"/>
              </w:rPr>
            </w:pPr>
            <w:r>
              <w:rPr>
                <w:rFonts w:cstheme="minorHAnsi"/>
                <w:color w:val="auto"/>
                <w:sz w:val="18"/>
                <w:szCs w:val="18"/>
              </w:rPr>
              <w:t>Action 7.1 – Koala population monitoring</w:t>
            </w:r>
          </w:p>
        </w:tc>
        <w:tc>
          <w:tcPr>
            <w:tcW w:w="1762" w:type="dxa"/>
            <w:shd w:val="clear" w:color="auto" w:fill="auto"/>
          </w:tcPr>
          <w:p w14:paraId="712A3196" w14:textId="17AE8F46" w:rsidR="008B2BAB" w:rsidRPr="00846810" w:rsidRDefault="008B2BAB" w:rsidP="00992B7F">
            <w:pPr>
              <w:pStyle w:val="BodyText"/>
              <w:rPr>
                <w:rFonts w:cstheme="minorHAnsi"/>
                <w:color w:val="auto"/>
                <w:sz w:val="18"/>
                <w:szCs w:val="18"/>
              </w:rPr>
            </w:pPr>
            <w:r>
              <w:rPr>
                <w:rFonts w:cstheme="minorHAnsi"/>
                <w:color w:val="auto"/>
                <w:sz w:val="18"/>
                <w:szCs w:val="18"/>
              </w:rPr>
              <w:t>This action relies on data from Actions 4.1, 5.1 and 7.1</w:t>
            </w:r>
            <w:r w:rsidR="0063555E">
              <w:rPr>
                <w:rFonts w:cstheme="minorHAnsi"/>
                <w:color w:val="auto"/>
                <w:sz w:val="18"/>
                <w:szCs w:val="18"/>
              </w:rPr>
              <w:t>, timing TBC.</w:t>
            </w:r>
            <w:r>
              <w:rPr>
                <w:rFonts w:cstheme="minorHAnsi"/>
                <w:color w:val="auto"/>
                <w:sz w:val="18"/>
                <w:szCs w:val="18"/>
              </w:rPr>
              <w:t xml:space="preserve"> </w:t>
            </w:r>
          </w:p>
        </w:tc>
        <w:tc>
          <w:tcPr>
            <w:tcW w:w="1424" w:type="dxa"/>
            <w:shd w:val="clear" w:color="auto" w:fill="auto"/>
          </w:tcPr>
          <w:p w14:paraId="7ABD41B2" w14:textId="1EBB1CF1" w:rsidR="008B2BAB" w:rsidRPr="00846810" w:rsidRDefault="008B2BAB" w:rsidP="00992B7F">
            <w:pPr>
              <w:pStyle w:val="BodyText"/>
              <w:rPr>
                <w:rFonts w:cstheme="minorHAnsi"/>
                <w:color w:val="auto"/>
                <w:sz w:val="18"/>
                <w:szCs w:val="18"/>
              </w:rPr>
            </w:pPr>
            <w:r>
              <w:rPr>
                <w:rFonts w:cstheme="minorHAnsi"/>
                <w:color w:val="auto"/>
                <w:sz w:val="18"/>
                <w:szCs w:val="18"/>
              </w:rPr>
              <w:t xml:space="preserve">This action relies on data from Actions 4.1, 5.1 and 7.1, timing </w:t>
            </w:r>
            <w:r w:rsidR="0063555E">
              <w:rPr>
                <w:rFonts w:cstheme="minorHAnsi"/>
                <w:color w:val="auto"/>
                <w:sz w:val="18"/>
                <w:szCs w:val="18"/>
              </w:rPr>
              <w:t>TBC.</w:t>
            </w:r>
          </w:p>
        </w:tc>
        <w:tc>
          <w:tcPr>
            <w:tcW w:w="986" w:type="dxa"/>
            <w:shd w:val="clear" w:color="auto" w:fill="auto"/>
          </w:tcPr>
          <w:p w14:paraId="498E53C2"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6731F1BB" w14:textId="77777777" w:rsidTr="00992B7F">
        <w:tc>
          <w:tcPr>
            <w:tcW w:w="2497" w:type="dxa"/>
            <w:vMerge/>
            <w:shd w:val="clear" w:color="auto" w:fill="auto"/>
          </w:tcPr>
          <w:p w14:paraId="7208EB9D" w14:textId="77777777" w:rsidR="008B2BAB" w:rsidRPr="0070253C" w:rsidRDefault="008B2BAB" w:rsidP="00992B7F">
            <w:pPr>
              <w:pStyle w:val="BodyText"/>
              <w:rPr>
                <w:rFonts w:cstheme="minorHAnsi"/>
                <w:color w:val="FF0000"/>
                <w:sz w:val="18"/>
                <w:szCs w:val="18"/>
              </w:rPr>
            </w:pPr>
          </w:p>
        </w:tc>
        <w:tc>
          <w:tcPr>
            <w:tcW w:w="2704" w:type="dxa"/>
            <w:shd w:val="clear" w:color="auto" w:fill="auto"/>
          </w:tcPr>
          <w:p w14:paraId="5B43E1BE" w14:textId="77777777" w:rsidR="008B2BAB" w:rsidRPr="0070253C" w:rsidRDefault="008B2BAB" w:rsidP="00992B7F">
            <w:pPr>
              <w:pStyle w:val="BodyText"/>
              <w:widowControl w:val="0"/>
              <w:autoSpaceDE w:val="0"/>
              <w:autoSpaceDN w:val="0"/>
              <w:spacing w:before="49" w:after="0"/>
              <w:rPr>
                <w:rFonts w:cstheme="minorHAnsi"/>
                <w:color w:val="FF0000"/>
                <w:sz w:val="18"/>
                <w:szCs w:val="18"/>
              </w:rPr>
            </w:pPr>
            <w:r w:rsidRPr="00B51D4C">
              <w:rPr>
                <w:rFonts w:cstheme="minorHAnsi"/>
                <w:color w:val="auto"/>
                <w:sz w:val="18"/>
                <w:szCs w:val="18"/>
              </w:rPr>
              <w:t xml:space="preserve">6.1.4 Use the decision support tool to inform koala </w:t>
            </w:r>
            <w:r w:rsidRPr="00B51D4C">
              <w:rPr>
                <w:rFonts w:cstheme="minorHAnsi"/>
                <w:color w:val="auto"/>
                <w:sz w:val="18"/>
                <w:szCs w:val="18"/>
              </w:rPr>
              <w:lastRenderedPageBreak/>
              <w:t>conservation and management activities.</w:t>
            </w:r>
          </w:p>
        </w:tc>
        <w:tc>
          <w:tcPr>
            <w:tcW w:w="1173" w:type="dxa"/>
            <w:shd w:val="clear" w:color="auto" w:fill="auto"/>
          </w:tcPr>
          <w:p w14:paraId="56380BAA" w14:textId="77777777" w:rsidR="008B2BAB" w:rsidRPr="00B51D4C" w:rsidRDefault="008B2BAB" w:rsidP="00992B7F">
            <w:pPr>
              <w:pStyle w:val="BodyText"/>
              <w:rPr>
                <w:rFonts w:cstheme="minorHAnsi"/>
                <w:color w:val="auto"/>
                <w:sz w:val="18"/>
                <w:szCs w:val="18"/>
              </w:rPr>
            </w:pPr>
            <w:r>
              <w:rPr>
                <w:rFonts w:cstheme="minorHAnsi"/>
                <w:color w:val="auto"/>
                <w:sz w:val="18"/>
                <w:szCs w:val="18"/>
              </w:rPr>
              <w:lastRenderedPageBreak/>
              <w:t>DEECA</w:t>
            </w:r>
          </w:p>
          <w:p w14:paraId="3F246A33" w14:textId="77777777" w:rsidR="008B2BAB" w:rsidRPr="00B51D4C" w:rsidRDefault="008B2BAB" w:rsidP="00992B7F">
            <w:pPr>
              <w:pStyle w:val="BodyText"/>
              <w:rPr>
                <w:rFonts w:cstheme="minorHAnsi"/>
                <w:color w:val="auto"/>
                <w:sz w:val="18"/>
                <w:szCs w:val="18"/>
              </w:rPr>
            </w:pPr>
            <w:r w:rsidRPr="00B51D4C">
              <w:rPr>
                <w:rFonts w:cstheme="minorHAnsi"/>
                <w:color w:val="auto"/>
                <w:sz w:val="18"/>
                <w:szCs w:val="18"/>
              </w:rPr>
              <w:lastRenderedPageBreak/>
              <w:t>Parks Victoria</w:t>
            </w:r>
          </w:p>
          <w:p w14:paraId="730B0083" w14:textId="77777777" w:rsidR="008B2BAB" w:rsidRPr="00B51D4C" w:rsidRDefault="008B2BAB" w:rsidP="00992B7F">
            <w:pPr>
              <w:pStyle w:val="BodyText"/>
              <w:rPr>
                <w:rFonts w:cstheme="minorHAnsi"/>
                <w:color w:val="auto"/>
                <w:sz w:val="18"/>
                <w:szCs w:val="18"/>
              </w:rPr>
            </w:pPr>
            <w:r w:rsidRPr="00B51D4C">
              <w:rPr>
                <w:rFonts w:cstheme="minorHAnsi"/>
                <w:color w:val="auto"/>
                <w:sz w:val="18"/>
                <w:szCs w:val="18"/>
              </w:rPr>
              <w:t>Traditional Owners</w:t>
            </w:r>
          </w:p>
        </w:tc>
        <w:tc>
          <w:tcPr>
            <w:tcW w:w="1985" w:type="dxa"/>
            <w:shd w:val="clear" w:color="auto" w:fill="auto"/>
          </w:tcPr>
          <w:p w14:paraId="081FA791"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416C1076" w14:textId="77777777" w:rsidR="008B2BAB" w:rsidRPr="00372102" w:rsidRDefault="008B2BAB" w:rsidP="00992B7F">
            <w:pPr>
              <w:pStyle w:val="TableParagraph"/>
              <w:spacing w:before="85"/>
              <w:ind w:left="0"/>
              <w:rPr>
                <w:rFonts w:asciiTheme="minorHAnsi" w:hAnsiTheme="minorHAnsi" w:cstheme="minorHAnsi"/>
                <w:sz w:val="18"/>
                <w:szCs w:val="18"/>
              </w:rPr>
            </w:pPr>
            <w:r>
              <w:rPr>
                <w:rFonts w:asciiTheme="minorHAnsi" w:hAnsiTheme="minorHAnsi" w:cstheme="minorHAnsi"/>
                <w:sz w:val="18"/>
                <w:szCs w:val="18"/>
              </w:rPr>
              <w:t>This a</w:t>
            </w:r>
            <w:r w:rsidRPr="007677C8">
              <w:rPr>
                <w:rFonts w:asciiTheme="minorHAnsi" w:hAnsiTheme="minorHAnsi" w:cstheme="minorHAnsi"/>
                <w:sz w:val="18"/>
                <w:szCs w:val="18"/>
              </w:rPr>
              <w:t>ction will inform</w:t>
            </w:r>
            <w:r>
              <w:rPr>
                <w:rFonts w:cstheme="minorHAnsi"/>
                <w:sz w:val="18"/>
                <w:szCs w:val="18"/>
              </w:rPr>
              <w:t xml:space="preserve"> </w:t>
            </w:r>
            <w:r>
              <w:rPr>
                <w:rFonts w:asciiTheme="minorHAnsi" w:hAnsiTheme="minorHAnsi" w:cstheme="minorHAnsi"/>
                <w:sz w:val="18"/>
                <w:szCs w:val="18"/>
              </w:rPr>
              <w:t>Action</w:t>
            </w:r>
            <w:r w:rsidRPr="00EF3D7A">
              <w:rPr>
                <w:rFonts w:asciiTheme="minorHAnsi" w:hAnsiTheme="minorHAnsi" w:cstheme="minorHAnsi"/>
                <w:sz w:val="18"/>
                <w:szCs w:val="18"/>
              </w:rPr>
              <w:t xml:space="preserve"> 2.2 </w:t>
            </w:r>
            <w:r>
              <w:rPr>
                <w:rFonts w:asciiTheme="minorHAnsi" w:hAnsiTheme="minorHAnsi" w:cstheme="minorHAnsi"/>
                <w:sz w:val="18"/>
                <w:szCs w:val="18"/>
              </w:rPr>
              <w:t>- T</w:t>
            </w:r>
            <w:r w:rsidRPr="00EF3D7A">
              <w:rPr>
                <w:rFonts w:asciiTheme="minorHAnsi" w:hAnsiTheme="minorHAnsi" w:cstheme="minorHAnsi"/>
                <w:sz w:val="18"/>
                <w:szCs w:val="18"/>
              </w:rPr>
              <w:t>ranslocation protocol</w:t>
            </w:r>
            <w:r>
              <w:rPr>
                <w:rFonts w:asciiTheme="minorHAnsi" w:hAnsiTheme="minorHAnsi" w:cstheme="minorHAnsi"/>
                <w:sz w:val="18"/>
                <w:szCs w:val="18"/>
              </w:rPr>
              <w:t>.</w:t>
            </w:r>
          </w:p>
        </w:tc>
        <w:tc>
          <w:tcPr>
            <w:tcW w:w="1762" w:type="dxa"/>
            <w:shd w:val="clear" w:color="auto" w:fill="auto"/>
          </w:tcPr>
          <w:p w14:paraId="69C04DD7" w14:textId="76ACE596" w:rsidR="008B2BAB" w:rsidRPr="00846810" w:rsidRDefault="00BC570A"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11771C2E" w14:textId="5E6F167C" w:rsidR="008B2BAB" w:rsidRPr="00846810" w:rsidRDefault="00BC570A"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2180D9D8"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6CAA836E" w14:textId="77777777" w:rsidTr="00992B7F">
        <w:tc>
          <w:tcPr>
            <w:tcW w:w="2497" w:type="dxa"/>
            <w:vMerge w:val="restart"/>
            <w:shd w:val="clear" w:color="auto" w:fill="auto"/>
          </w:tcPr>
          <w:p w14:paraId="021390F8" w14:textId="77777777" w:rsidR="008B2BAB" w:rsidRPr="00F07D53" w:rsidRDefault="008B2BAB" w:rsidP="00992B7F">
            <w:pPr>
              <w:pStyle w:val="BodyText"/>
              <w:rPr>
                <w:rFonts w:cstheme="minorHAnsi"/>
                <w:b/>
                <w:color w:val="auto"/>
                <w:sz w:val="18"/>
                <w:szCs w:val="18"/>
              </w:rPr>
            </w:pPr>
            <w:r w:rsidRPr="00F07D53">
              <w:rPr>
                <w:rFonts w:cstheme="minorHAnsi"/>
                <w:b/>
                <w:color w:val="auto"/>
                <w:sz w:val="18"/>
                <w:szCs w:val="18"/>
              </w:rPr>
              <w:t>Action 6.2 Develop and support initiatives to increase the extent of koala habitat and improve habitat connectivity.</w:t>
            </w:r>
          </w:p>
          <w:p w14:paraId="43AD1B23" w14:textId="77777777" w:rsidR="008B2BAB" w:rsidRDefault="008B2BAB" w:rsidP="00992B7F">
            <w:pPr>
              <w:pStyle w:val="BodyText"/>
              <w:rPr>
                <w:rFonts w:cstheme="minorHAnsi"/>
                <w:color w:val="auto"/>
                <w:sz w:val="18"/>
                <w:szCs w:val="18"/>
              </w:rPr>
            </w:pPr>
          </w:p>
          <w:p w14:paraId="62F6EB87"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5B67468"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6.2.1 </w:t>
            </w:r>
            <w:r w:rsidRPr="0022391F">
              <w:rPr>
                <w:rFonts w:cstheme="minorHAnsi"/>
                <w:color w:val="auto"/>
                <w:sz w:val="18"/>
                <w:szCs w:val="18"/>
              </w:rPr>
              <w:t>Identify areas where koala habitat should be increased, or habitat connectivity improved</w:t>
            </w:r>
          </w:p>
        </w:tc>
        <w:tc>
          <w:tcPr>
            <w:tcW w:w="1173" w:type="dxa"/>
            <w:shd w:val="clear" w:color="auto" w:fill="auto"/>
          </w:tcPr>
          <w:p w14:paraId="339C95DF"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192E488E"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1FA24070"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Councils</w:t>
            </w:r>
          </w:p>
          <w:p w14:paraId="2E8EBBCA"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Traditional Owners</w:t>
            </w:r>
          </w:p>
          <w:p w14:paraId="34C7099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Parks Victoria</w:t>
            </w:r>
          </w:p>
          <w:p w14:paraId="52C73A65"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Landholders/managers</w:t>
            </w:r>
          </w:p>
          <w:p w14:paraId="40182768"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Blue gum industry</w:t>
            </w:r>
          </w:p>
          <w:p w14:paraId="79AC9E2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p w14:paraId="6E3BB15A"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030FC7A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Landcare </w:t>
            </w:r>
          </w:p>
          <w:p w14:paraId="0F6B122F"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CMAs</w:t>
            </w:r>
          </w:p>
          <w:p w14:paraId="19A5579E"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NGOs</w:t>
            </w:r>
          </w:p>
        </w:tc>
        <w:tc>
          <w:tcPr>
            <w:tcW w:w="2597" w:type="dxa"/>
            <w:shd w:val="clear" w:color="auto" w:fill="auto"/>
          </w:tcPr>
          <w:p w14:paraId="771EF7E6" w14:textId="77777777" w:rsidR="008B2BAB" w:rsidRDefault="008B2BAB" w:rsidP="00992B7F">
            <w:pPr>
              <w:pStyle w:val="BodyText"/>
              <w:rPr>
                <w:rFonts w:cstheme="minorHAnsi"/>
                <w:color w:val="auto"/>
                <w:sz w:val="18"/>
                <w:szCs w:val="18"/>
              </w:rPr>
            </w:pPr>
            <w:r>
              <w:rPr>
                <w:rFonts w:cstheme="minorHAnsi"/>
                <w:color w:val="auto"/>
                <w:sz w:val="18"/>
                <w:szCs w:val="18"/>
              </w:rPr>
              <w:t xml:space="preserve">This action will be informed by (but is not reliant on): Action 2.1 – Implementing habitat monitoring and koala management </w:t>
            </w:r>
            <w:proofErr w:type="gramStart"/>
            <w:r>
              <w:rPr>
                <w:rFonts w:cstheme="minorHAnsi"/>
                <w:color w:val="auto"/>
                <w:sz w:val="18"/>
                <w:szCs w:val="18"/>
              </w:rPr>
              <w:t>programs</w:t>
            </w:r>
            <w:proofErr w:type="gramEnd"/>
          </w:p>
          <w:p w14:paraId="7A1938E6" w14:textId="77777777" w:rsidR="008B2BAB" w:rsidRPr="00846810" w:rsidRDefault="008B2BAB" w:rsidP="00992B7F">
            <w:pPr>
              <w:pStyle w:val="BodyText"/>
              <w:rPr>
                <w:rFonts w:cstheme="minorHAnsi"/>
                <w:color w:val="auto"/>
                <w:sz w:val="18"/>
                <w:szCs w:val="18"/>
              </w:rPr>
            </w:pPr>
            <w:r>
              <w:rPr>
                <w:rFonts w:cstheme="minorHAnsi"/>
                <w:color w:val="auto"/>
                <w:sz w:val="18"/>
                <w:szCs w:val="18"/>
              </w:rPr>
              <w:t>Action 6.1 – Decision support tool.</w:t>
            </w:r>
          </w:p>
        </w:tc>
        <w:tc>
          <w:tcPr>
            <w:tcW w:w="1762" w:type="dxa"/>
            <w:shd w:val="clear" w:color="auto" w:fill="auto"/>
          </w:tcPr>
          <w:p w14:paraId="34A8C39F" w14:textId="461FEF8C"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49656C2D" w14:textId="7D5139E7"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52F3C3C7"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027708DF" w14:textId="77777777" w:rsidTr="00992B7F">
        <w:tc>
          <w:tcPr>
            <w:tcW w:w="2497" w:type="dxa"/>
            <w:vMerge/>
            <w:shd w:val="clear" w:color="auto" w:fill="auto"/>
          </w:tcPr>
          <w:p w14:paraId="64810081"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43FD4448" w14:textId="77777777" w:rsidR="008B2BAB" w:rsidRPr="00E67047"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6.2.2 </w:t>
            </w:r>
            <w:r w:rsidRPr="00846810">
              <w:rPr>
                <w:rFonts w:cstheme="minorHAnsi"/>
                <w:color w:val="auto"/>
                <w:sz w:val="18"/>
                <w:szCs w:val="18"/>
              </w:rPr>
              <w:t xml:space="preserve">Work with Councils, CMAs, NGOs, Traditional Owners, Parks Victoria, landholders/managers, </w:t>
            </w:r>
            <w:r>
              <w:rPr>
                <w:rFonts w:cstheme="minorHAnsi"/>
                <w:color w:val="auto"/>
                <w:sz w:val="18"/>
                <w:szCs w:val="18"/>
              </w:rPr>
              <w:t xml:space="preserve">the </w:t>
            </w:r>
            <w:proofErr w:type="gramStart"/>
            <w:r>
              <w:rPr>
                <w:rFonts w:cstheme="minorHAnsi"/>
                <w:color w:val="auto"/>
                <w:sz w:val="18"/>
                <w:szCs w:val="18"/>
              </w:rPr>
              <w:t>Blue</w:t>
            </w:r>
            <w:proofErr w:type="gramEnd"/>
            <w:r>
              <w:rPr>
                <w:rFonts w:cstheme="minorHAnsi"/>
                <w:color w:val="auto"/>
                <w:sz w:val="18"/>
                <w:szCs w:val="18"/>
              </w:rPr>
              <w:t xml:space="preserve"> gum industry, </w:t>
            </w:r>
            <w:r w:rsidRPr="00846810">
              <w:rPr>
                <w:rFonts w:cstheme="minorHAnsi"/>
                <w:color w:val="auto"/>
                <w:sz w:val="18"/>
                <w:szCs w:val="18"/>
              </w:rPr>
              <w:t>community groups, Landcare and the community to develop and support initiatives to increase the extent of koala habitat and increase habitat connectivity.</w:t>
            </w:r>
          </w:p>
        </w:tc>
        <w:tc>
          <w:tcPr>
            <w:tcW w:w="1173" w:type="dxa"/>
            <w:shd w:val="clear" w:color="auto" w:fill="auto"/>
          </w:tcPr>
          <w:p w14:paraId="66315BD1"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shd w:val="clear" w:color="auto" w:fill="auto"/>
          </w:tcPr>
          <w:p w14:paraId="0E9C3CB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Councils</w:t>
            </w:r>
          </w:p>
          <w:p w14:paraId="1AD1FF8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Traditional Owners</w:t>
            </w:r>
          </w:p>
          <w:p w14:paraId="054425ED"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Parks Victoria</w:t>
            </w:r>
          </w:p>
          <w:p w14:paraId="226FA6B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Landholders/managers</w:t>
            </w:r>
          </w:p>
          <w:p w14:paraId="305B044F"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Blue gum industry</w:t>
            </w:r>
          </w:p>
          <w:p w14:paraId="2EC1180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p w14:paraId="40C38967"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287B0B7D"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lastRenderedPageBreak/>
              <w:t xml:space="preserve">Landcare </w:t>
            </w:r>
          </w:p>
          <w:p w14:paraId="13747070"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CMAs</w:t>
            </w:r>
          </w:p>
          <w:p w14:paraId="750A2ABD"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NGOs</w:t>
            </w:r>
          </w:p>
        </w:tc>
        <w:tc>
          <w:tcPr>
            <w:tcW w:w="2597" w:type="dxa"/>
            <w:shd w:val="clear" w:color="auto" w:fill="auto"/>
          </w:tcPr>
          <w:p w14:paraId="22167B64" w14:textId="77777777" w:rsidR="008B2BAB" w:rsidRPr="00846810" w:rsidRDefault="008B2BAB" w:rsidP="00992B7F">
            <w:pPr>
              <w:pStyle w:val="BodyText"/>
              <w:rPr>
                <w:rFonts w:cstheme="minorHAnsi"/>
                <w:color w:val="auto"/>
                <w:sz w:val="18"/>
                <w:szCs w:val="18"/>
              </w:rPr>
            </w:pPr>
            <w:r w:rsidRPr="000F4349">
              <w:rPr>
                <w:rFonts w:cstheme="minorHAnsi"/>
                <w:bCs/>
                <w:color w:val="auto"/>
                <w:sz w:val="18"/>
                <w:szCs w:val="18"/>
              </w:rPr>
              <w:lastRenderedPageBreak/>
              <w:t>Action 10.2 - Increase opportunities for community involvement in koala conservation and management</w:t>
            </w:r>
          </w:p>
        </w:tc>
        <w:tc>
          <w:tcPr>
            <w:tcW w:w="1762" w:type="dxa"/>
            <w:shd w:val="clear" w:color="auto" w:fill="auto"/>
          </w:tcPr>
          <w:p w14:paraId="53886000" w14:textId="4326276F"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31D7D471" w14:textId="20F3B28C"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3FFDB0DE"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08D1CFF5" w14:textId="77777777" w:rsidTr="00992B7F">
        <w:tc>
          <w:tcPr>
            <w:tcW w:w="2497" w:type="dxa"/>
            <w:vMerge/>
            <w:shd w:val="clear" w:color="auto" w:fill="auto"/>
          </w:tcPr>
          <w:p w14:paraId="2B9C0CC8"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1CA33039"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 xml:space="preserve">6.2.3 </w:t>
            </w:r>
            <w:r w:rsidRPr="00D748BD">
              <w:rPr>
                <w:rFonts w:eastAsia="VIC-Light" w:cstheme="minorHAnsi"/>
                <w:color w:val="auto"/>
                <w:sz w:val="18"/>
                <w:szCs w:val="18"/>
              </w:rPr>
              <w:t>Develop and provide information to landholders about how to increase koala habitat.</w:t>
            </w:r>
          </w:p>
        </w:tc>
        <w:tc>
          <w:tcPr>
            <w:tcW w:w="1173" w:type="dxa"/>
            <w:shd w:val="clear" w:color="auto" w:fill="auto"/>
          </w:tcPr>
          <w:p w14:paraId="3B7DC3D6"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shd w:val="clear" w:color="auto" w:fill="auto"/>
          </w:tcPr>
          <w:p w14:paraId="62CECD5E"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Traditional Owners</w:t>
            </w:r>
          </w:p>
          <w:p w14:paraId="32A98D2E"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Parks Victoria</w:t>
            </w:r>
          </w:p>
          <w:p w14:paraId="2D99E51E" w14:textId="77777777" w:rsidR="008B2BAB" w:rsidRDefault="008B2BAB" w:rsidP="00992B7F">
            <w:pPr>
              <w:pStyle w:val="BodyText"/>
              <w:rPr>
                <w:rFonts w:cstheme="minorHAnsi"/>
                <w:color w:val="auto"/>
                <w:sz w:val="18"/>
                <w:szCs w:val="18"/>
              </w:rPr>
            </w:pPr>
            <w:r>
              <w:rPr>
                <w:rFonts w:cstheme="minorHAnsi"/>
                <w:color w:val="auto"/>
                <w:sz w:val="18"/>
                <w:szCs w:val="18"/>
              </w:rPr>
              <w:t>Universities</w:t>
            </w:r>
          </w:p>
          <w:p w14:paraId="03F78DB6"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Councils</w:t>
            </w:r>
          </w:p>
          <w:p w14:paraId="4B04427A"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p w14:paraId="7D772778"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5F322F09"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Landcare </w:t>
            </w:r>
          </w:p>
          <w:p w14:paraId="234363A2"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CMAs</w:t>
            </w:r>
          </w:p>
        </w:tc>
        <w:tc>
          <w:tcPr>
            <w:tcW w:w="2597" w:type="dxa"/>
            <w:shd w:val="clear" w:color="auto" w:fill="auto"/>
          </w:tcPr>
          <w:p w14:paraId="6B51FEE3" w14:textId="77777777" w:rsidR="008B2BAB" w:rsidRPr="00846810" w:rsidRDefault="008B2BAB" w:rsidP="00992B7F">
            <w:pPr>
              <w:pStyle w:val="BodyText"/>
              <w:rPr>
                <w:rFonts w:cstheme="minorHAnsi"/>
                <w:color w:val="auto"/>
                <w:sz w:val="18"/>
                <w:szCs w:val="18"/>
              </w:rPr>
            </w:pPr>
            <w:r w:rsidRPr="000F4349">
              <w:rPr>
                <w:rFonts w:cstheme="minorHAnsi"/>
                <w:bCs/>
                <w:color w:val="auto"/>
                <w:sz w:val="18"/>
                <w:szCs w:val="18"/>
              </w:rPr>
              <w:t>Action 10.2 - Increase opportunities for community involvement in koala conservation and management</w:t>
            </w:r>
          </w:p>
        </w:tc>
        <w:tc>
          <w:tcPr>
            <w:tcW w:w="1762" w:type="dxa"/>
            <w:shd w:val="clear" w:color="auto" w:fill="auto"/>
          </w:tcPr>
          <w:p w14:paraId="43AC3DC8" w14:textId="0240A817"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41CAEA1D" w14:textId="08CA8FBE" w:rsidR="008B2BAB" w:rsidRPr="00846810" w:rsidRDefault="003E2E6D"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208426D0"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7423AE09" w14:textId="77777777" w:rsidR="008B2BAB" w:rsidRDefault="008B2BAB" w:rsidP="008B2BAB"/>
    <w:p w14:paraId="17D88CC7" w14:textId="77777777" w:rsidR="008B2BAB" w:rsidRPr="00AF3E22" w:rsidRDefault="008B2BAB" w:rsidP="008B2BAB">
      <w:pPr>
        <w:rPr>
          <w:b/>
          <w:bCs/>
          <w:color w:val="auto"/>
        </w:rPr>
      </w:pPr>
      <w:r w:rsidRPr="00AF3E22">
        <w:rPr>
          <w:b/>
          <w:bCs/>
          <w:color w:val="auto"/>
        </w:rPr>
        <w:t xml:space="preserve">Theme 7 – Understanding </w:t>
      </w:r>
      <w:proofErr w:type="gramStart"/>
      <w:r w:rsidRPr="00AF3E22">
        <w:rPr>
          <w:b/>
          <w:bCs/>
          <w:color w:val="auto"/>
        </w:rPr>
        <w:t>populations</w:t>
      </w:r>
      <w:proofErr w:type="gramEnd"/>
    </w:p>
    <w:p w14:paraId="699D6B5B"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681"/>
        <w:gridCol w:w="1171"/>
        <w:gridCol w:w="2058"/>
        <w:gridCol w:w="2576"/>
        <w:gridCol w:w="1759"/>
        <w:gridCol w:w="1420"/>
        <w:gridCol w:w="985"/>
      </w:tblGrid>
      <w:tr w:rsidR="008B2BAB" w:rsidRPr="00846810" w14:paraId="042146B9" w14:textId="77777777" w:rsidTr="00992B7F">
        <w:tc>
          <w:tcPr>
            <w:tcW w:w="2497" w:type="dxa"/>
          </w:tcPr>
          <w:p w14:paraId="572C83AF"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61C4B38E"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52292667"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0FB312C4"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63E3986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2D5AB841"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0C5B73BA"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2B735F71"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58F9A163" w14:textId="77777777" w:rsidTr="00992B7F">
        <w:tc>
          <w:tcPr>
            <w:tcW w:w="2497" w:type="dxa"/>
            <w:vMerge w:val="restart"/>
            <w:shd w:val="clear" w:color="auto" w:fill="auto"/>
          </w:tcPr>
          <w:p w14:paraId="0BA2E46D"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7.1</w:t>
            </w:r>
            <w:r>
              <w:rPr>
                <w:rFonts w:cstheme="minorHAnsi"/>
                <w:b/>
                <w:color w:val="auto"/>
                <w:sz w:val="18"/>
                <w:szCs w:val="18"/>
              </w:rPr>
              <w:t xml:space="preserve"> </w:t>
            </w:r>
            <w:r w:rsidRPr="00846810">
              <w:rPr>
                <w:rFonts w:cstheme="minorHAnsi"/>
                <w:b/>
                <w:color w:val="auto"/>
                <w:sz w:val="18"/>
                <w:szCs w:val="18"/>
              </w:rPr>
              <w:t xml:space="preserve">Establish a long-term state-wide monitoring program to improve knowledge of koala population </w:t>
            </w:r>
            <w:r w:rsidRPr="00846810">
              <w:rPr>
                <w:rFonts w:cstheme="minorHAnsi"/>
                <w:b/>
                <w:color w:val="auto"/>
                <w:sz w:val="18"/>
                <w:szCs w:val="18"/>
              </w:rPr>
              <w:lastRenderedPageBreak/>
              <w:t>distribution, abundance and population trends.</w:t>
            </w:r>
          </w:p>
          <w:p w14:paraId="0321EC70" w14:textId="77777777" w:rsidR="008B2BAB" w:rsidRDefault="008B2BAB" w:rsidP="00992B7F">
            <w:pPr>
              <w:pStyle w:val="BodyText"/>
              <w:spacing w:before="49"/>
              <w:rPr>
                <w:rFonts w:cstheme="minorHAnsi"/>
                <w:b/>
                <w:color w:val="auto"/>
                <w:sz w:val="18"/>
                <w:szCs w:val="18"/>
              </w:rPr>
            </w:pPr>
          </w:p>
          <w:p w14:paraId="47783910"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6A31F361" w14:textId="77777777" w:rsidR="008B2BAB" w:rsidRPr="000D0276"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lastRenderedPageBreak/>
              <w:t xml:space="preserve">7.1.1 </w:t>
            </w:r>
            <w:r w:rsidRPr="00896EEE">
              <w:rPr>
                <w:rFonts w:cstheme="minorHAnsi"/>
                <w:color w:val="auto"/>
                <w:sz w:val="18"/>
                <w:szCs w:val="18"/>
              </w:rPr>
              <w:t>Develop a koala population monitoring program that complements the National Koala Monitoring Program (NKMP) and will survey koala populations throughout Victoria.</w:t>
            </w:r>
          </w:p>
        </w:tc>
        <w:tc>
          <w:tcPr>
            <w:tcW w:w="1173" w:type="dxa"/>
            <w:shd w:val="clear" w:color="auto" w:fill="auto"/>
          </w:tcPr>
          <w:p w14:paraId="1952B58B"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DEECA</w:t>
            </w:r>
          </w:p>
          <w:p w14:paraId="150B5F27" w14:textId="77777777" w:rsidR="008B2BAB" w:rsidRPr="00846810" w:rsidRDefault="008B2BAB" w:rsidP="00992B7F">
            <w:pPr>
              <w:pStyle w:val="BodyText"/>
              <w:spacing w:before="49"/>
              <w:rPr>
                <w:rFonts w:cstheme="minorHAnsi"/>
                <w:color w:val="auto"/>
                <w:sz w:val="18"/>
                <w:szCs w:val="18"/>
              </w:rPr>
            </w:pPr>
          </w:p>
          <w:p w14:paraId="704E23D9"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00C21D05" w14:textId="513B720A" w:rsidR="008B2BAB" w:rsidRDefault="00426EB4" w:rsidP="00992B7F">
            <w:pPr>
              <w:pStyle w:val="BodyText"/>
              <w:rPr>
                <w:rFonts w:cstheme="minorHAnsi"/>
                <w:color w:val="auto"/>
                <w:sz w:val="18"/>
                <w:szCs w:val="18"/>
              </w:rPr>
            </w:pPr>
            <w:r>
              <w:rPr>
                <w:rFonts w:cstheme="minorHAnsi"/>
                <w:color w:val="auto"/>
                <w:sz w:val="18"/>
                <w:szCs w:val="18"/>
              </w:rPr>
              <w:t>Universities</w:t>
            </w:r>
          </w:p>
          <w:p w14:paraId="79F6E9BC" w14:textId="476734C8" w:rsidR="00426EB4" w:rsidRDefault="00426EB4" w:rsidP="00992B7F">
            <w:pPr>
              <w:pStyle w:val="BodyText"/>
              <w:rPr>
                <w:rFonts w:cstheme="minorHAnsi"/>
                <w:color w:val="auto"/>
                <w:sz w:val="18"/>
                <w:szCs w:val="18"/>
              </w:rPr>
            </w:pPr>
          </w:p>
          <w:p w14:paraId="31DFEC8F" w14:textId="77777777" w:rsidR="008B2BAB" w:rsidRPr="00846810" w:rsidRDefault="008B2BAB" w:rsidP="00992B7F">
            <w:pPr>
              <w:pStyle w:val="BodyText"/>
              <w:spacing w:before="49"/>
              <w:rPr>
                <w:rFonts w:cstheme="minorHAnsi"/>
                <w:color w:val="auto"/>
                <w:sz w:val="18"/>
                <w:szCs w:val="18"/>
              </w:rPr>
            </w:pPr>
          </w:p>
        </w:tc>
        <w:tc>
          <w:tcPr>
            <w:tcW w:w="2597" w:type="dxa"/>
            <w:shd w:val="clear" w:color="auto" w:fill="auto"/>
          </w:tcPr>
          <w:p w14:paraId="7682F613" w14:textId="77777777" w:rsidR="008B2BAB" w:rsidRDefault="008B2BAB" w:rsidP="00992B7F">
            <w:pPr>
              <w:pStyle w:val="BodyText"/>
              <w:rPr>
                <w:rFonts w:cstheme="minorHAnsi"/>
                <w:color w:val="auto"/>
                <w:sz w:val="18"/>
                <w:szCs w:val="18"/>
              </w:rPr>
            </w:pPr>
            <w:r>
              <w:rPr>
                <w:rFonts w:cstheme="minorHAnsi"/>
                <w:color w:val="auto"/>
                <w:sz w:val="18"/>
                <w:szCs w:val="18"/>
              </w:rPr>
              <w:t>This action c</w:t>
            </w:r>
            <w:r w:rsidRPr="00947D99">
              <w:rPr>
                <w:rFonts w:cstheme="minorHAnsi"/>
                <w:color w:val="auto"/>
                <w:sz w:val="18"/>
                <w:szCs w:val="18"/>
              </w:rPr>
              <w:t xml:space="preserve">an potentially be implemented </w:t>
            </w:r>
            <w:r>
              <w:rPr>
                <w:rFonts w:cstheme="minorHAnsi"/>
                <w:color w:val="auto"/>
                <w:sz w:val="18"/>
                <w:szCs w:val="18"/>
              </w:rPr>
              <w:t>concurrently with:</w:t>
            </w:r>
          </w:p>
          <w:p w14:paraId="1927313A" w14:textId="77777777" w:rsidR="008B2BAB" w:rsidRPr="006927F9" w:rsidRDefault="008B2BAB" w:rsidP="00992B7F">
            <w:pPr>
              <w:pStyle w:val="BodyText"/>
              <w:rPr>
                <w:rFonts w:cstheme="minorHAnsi"/>
                <w:color w:val="1A1A1A" w:themeColor="text1" w:themeShade="80"/>
                <w:sz w:val="18"/>
                <w:szCs w:val="18"/>
              </w:rPr>
            </w:pPr>
            <w:r w:rsidRPr="006927F9">
              <w:rPr>
                <w:rFonts w:cstheme="minorHAnsi"/>
                <w:color w:val="1A1A1A" w:themeColor="text1" w:themeShade="80"/>
                <w:sz w:val="18"/>
                <w:szCs w:val="18"/>
              </w:rPr>
              <w:t>Action 4.1 -Genetic surveys</w:t>
            </w:r>
          </w:p>
          <w:p w14:paraId="0F9832C0" w14:textId="77777777" w:rsidR="008B2BAB" w:rsidRPr="006927F9" w:rsidRDefault="008B2BAB" w:rsidP="00992B7F">
            <w:pPr>
              <w:pStyle w:val="BodyText"/>
              <w:rPr>
                <w:rFonts w:cstheme="minorHAnsi"/>
                <w:color w:val="1A1A1A" w:themeColor="text1" w:themeShade="80"/>
                <w:sz w:val="18"/>
                <w:szCs w:val="18"/>
              </w:rPr>
            </w:pPr>
            <w:r w:rsidRPr="006927F9">
              <w:rPr>
                <w:rFonts w:cstheme="minorHAnsi"/>
                <w:color w:val="1A1A1A" w:themeColor="text1" w:themeShade="80"/>
                <w:sz w:val="18"/>
                <w:szCs w:val="18"/>
              </w:rPr>
              <w:t>Action 5.1 -Disease surveillance.</w:t>
            </w:r>
          </w:p>
          <w:p w14:paraId="5CDF9776" w14:textId="77777777" w:rsidR="008B2BAB" w:rsidRPr="006927F9" w:rsidRDefault="008B2BAB" w:rsidP="00992B7F">
            <w:pPr>
              <w:pStyle w:val="BodyText"/>
              <w:rPr>
                <w:rFonts w:cstheme="minorHAnsi"/>
                <w:color w:val="1A1A1A" w:themeColor="text1" w:themeShade="80"/>
                <w:sz w:val="18"/>
                <w:szCs w:val="18"/>
              </w:rPr>
            </w:pPr>
            <w:r w:rsidRPr="006927F9">
              <w:rPr>
                <w:rFonts w:cstheme="minorHAnsi"/>
                <w:color w:val="1A1A1A" w:themeColor="text1" w:themeShade="80"/>
                <w:sz w:val="18"/>
                <w:szCs w:val="18"/>
              </w:rPr>
              <w:lastRenderedPageBreak/>
              <w:t xml:space="preserve">This action will inform: Action 2.2 - Translocation </w:t>
            </w:r>
            <w:proofErr w:type="gramStart"/>
            <w:r w:rsidRPr="006927F9">
              <w:rPr>
                <w:rFonts w:cstheme="minorHAnsi"/>
                <w:color w:val="1A1A1A" w:themeColor="text1" w:themeShade="80"/>
                <w:sz w:val="18"/>
                <w:szCs w:val="18"/>
              </w:rPr>
              <w:t>protocol</w:t>
            </w:r>
            <w:proofErr w:type="gramEnd"/>
          </w:p>
          <w:p w14:paraId="08C26E0D" w14:textId="77777777" w:rsidR="008B2BAB" w:rsidRPr="00846810" w:rsidRDefault="008B2BAB" w:rsidP="00992B7F">
            <w:pPr>
              <w:pStyle w:val="BodyText"/>
              <w:rPr>
                <w:rFonts w:cstheme="minorHAnsi"/>
                <w:color w:val="auto"/>
                <w:sz w:val="18"/>
                <w:szCs w:val="18"/>
              </w:rPr>
            </w:pPr>
            <w:r w:rsidRPr="006927F9">
              <w:rPr>
                <w:rFonts w:cstheme="minorHAnsi"/>
                <w:color w:val="1A1A1A" w:themeColor="text1" w:themeShade="80"/>
                <w:sz w:val="18"/>
                <w:szCs w:val="18"/>
              </w:rPr>
              <w:t>Action 6.1 – Decision support tool</w:t>
            </w:r>
            <w:r w:rsidRPr="00EC5A6F">
              <w:rPr>
                <w:rFonts w:cstheme="minorHAnsi"/>
                <w:color w:val="auto"/>
                <w:sz w:val="18"/>
                <w:szCs w:val="18"/>
              </w:rPr>
              <w:t>.</w:t>
            </w:r>
          </w:p>
        </w:tc>
        <w:tc>
          <w:tcPr>
            <w:tcW w:w="1762" w:type="dxa"/>
            <w:shd w:val="clear" w:color="auto" w:fill="auto"/>
          </w:tcPr>
          <w:p w14:paraId="26049695" w14:textId="68B13DFF" w:rsidR="008B2BAB" w:rsidRPr="00846810" w:rsidRDefault="00033D05" w:rsidP="00992B7F">
            <w:pPr>
              <w:pStyle w:val="BodyText"/>
              <w:rPr>
                <w:rFonts w:cstheme="minorHAnsi"/>
                <w:color w:val="auto"/>
                <w:sz w:val="18"/>
                <w:szCs w:val="18"/>
              </w:rPr>
            </w:pPr>
            <w:r>
              <w:rPr>
                <w:rFonts w:cstheme="minorHAnsi"/>
                <w:color w:val="auto"/>
                <w:sz w:val="18"/>
                <w:szCs w:val="18"/>
              </w:rPr>
              <w:lastRenderedPageBreak/>
              <w:t>Commenced July 2023</w:t>
            </w:r>
          </w:p>
        </w:tc>
        <w:tc>
          <w:tcPr>
            <w:tcW w:w="1424" w:type="dxa"/>
            <w:shd w:val="clear" w:color="auto" w:fill="auto"/>
          </w:tcPr>
          <w:p w14:paraId="19118BE7" w14:textId="453F61A0" w:rsidR="008B2BAB" w:rsidRPr="00846810" w:rsidRDefault="00033D05" w:rsidP="00992B7F">
            <w:pPr>
              <w:pStyle w:val="BodyText"/>
              <w:rPr>
                <w:rFonts w:cstheme="minorHAnsi"/>
                <w:color w:val="auto"/>
                <w:sz w:val="18"/>
                <w:szCs w:val="18"/>
              </w:rPr>
            </w:pPr>
            <w:r>
              <w:rPr>
                <w:rFonts w:cstheme="minorHAnsi"/>
                <w:color w:val="auto"/>
                <w:sz w:val="18"/>
                <w:szCs w:val="18"/>
              </w:rPr>
              <w:t>Completed August 2023</w:t>
            </w:r>
          </w:p>
        </w:tc>
        <w:tc>
          <w:tcPr>
            <w:tcW w:w="986" w:type="dxa"/>
            <w:shd w:val="clear" w:color="auto" w:fill="auto"/>
          </w:tcPr>
          <w:p w14:paraId="5130D21E"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049B795E" w14:textId="77777777" w:rsidTr="00992B7F">
        <w:tc>
          <w:tcPr>
            <w:tcW w:w="2497" w:type="dxa"/>
            <w:vMerge/>
            <w:shd w:val="clear" w:color="auto" w:fill="auto"/>
          </w:tcPr>
          <w:p w14:paraId="7BB140A8"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5A0A6A3C" w14:textId="77777777" w:rsidR="008B2BAB"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7.1.2 </w:t>
            </w:r>
            <w:r w:rsidRPr="00846810">
              <w:rPr>
                <w:rFonts w:cstheme="minorHAnsi"/>
                <w:color w:val="auto"/>
                <w:sz w:val="18"/>
                <w:szCs w:val="18"/>
              </w:rPr>
              <w:t>Implement the monitoring program across all land tenures where permission is granted.</w:t>
            </w:r>
          </w:p>
          <w:p w14:paraId="5C9A6DB7" w14:textId="77777777" w:rsidR="008B2BAB" w:rsidRPr="000D0276" w:rsidRDefault="008B2BAB" w:rsidP="00992B7F">
            <w:pPr>
              <w:pStyle w:val="BodyText"/>
              <w:widowControl w:val="0"/>
              <w:autoSpaceDE w:val="0"/>
              <w:autoSpaceDN w:val="0"/>
              <w:spacing w:before="49" w:after="0"/>
              <w:rPr>
                <w:rFonts w:cstheme="minorHAnsi"/>
                <w:color w:val="auto"/>
                <w:sz w:val="18"/>
                <w:szCs w:val="18"/>
              </w:rPr>
            </w:pPr>
          </w:p>
        </w:tc>
        <w:tc>
          <w:tcPr>
            <w:tcW w:w="1173" w:type="dxa"/>
            <w:shd w:val="clear" w:color="auto" w:fill="auto"/>
          </w:tcPr>
          <w:p w14:paraId="2B6FF13B"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00861F8E"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34754A20" w14:textId="77777777" w:rsidR="008B2BAB" w:rsidRDefault="008B2BAB" w:rsidP="00992B7F">
            <w:pPr>
              <w:pStyle w:val="BodyText"/>
              <w:rPr>
                <w:rFonts w:cstheme="minorHAnsi"/>
                <w:color w:val="auto"/>
                <w:sz w:val="18"/>
                <w:szCs w:val="18"/>
              </w:rPr>
            </w:pPr>
            <w:r>
              <w:rPr>
                <w:rFonts w:cstheme="minorHAnsi"/>
                <w:color w:val="auto"/>
                <w:sz w:val="18"/>
                <w:szCs w:val="18"/>
              </w:rPr>
              <w:t xml:space="preserve">Organisation responsible for delivery of survey will be determined by procurement process. </w:t>
            </w:r>
          </w:p>
          <w:p w14:paraId="12A988AB" w14:textId="77777777" w:rsidR="008B2BAB" w:rsidRDefault="008B2BAB" w:rsidP="00992B7F">
            <w:pPr>
              <w:pStyle w:val="BodyText"/>
              <w:rPr>
                <w:rFonts w:cstheme="minorHAnsi"/>
                <w:color w:val="auto"/>
                <w:sz w:val="18"/>
                <w:szCs w:val="18"/>
              </w:rPr>
            </w:pPr>
            <w:r>
              <w:rPr>
                <w:rFonts w:cstheme="minorHAnsi"/>
                <w:color w:val="auto"/>
                <w:sz w:val="18"/>
                <w:szCs w:val="18"/>
              </w:rPr>
              <w:t xml:space="preserve">Other partners include: </w:t>
            </w:r>
          </w:p>
          <w:p w14:paraId="0CECBB57"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70DB9EB4"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34645A63"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w:t>
            </w:r>
            <w:r>
              <w:rPr>
                <w:rFonts w:cstheme="minorHAnsi"/>
                <w:color w:val="auto"/>
                <w:sz w:val="18"/>
                <w:szCs w:val="18"/>
              </w:rPr>
              <w:t>holders/</w:t>
            </w:r>
            <w:r w:rsidRPr="00846810">
              <w:rPr>
                <w:rFonts w:cstheme="minorHAnsi"/>
                <w:color w:val="auto"/>
                <w:sz w:val="18"/>
                <w:szCs w:val="18"/>
              </w:rPr>
              <w:t>managers</w:t>
            </w:r>
          </w:p>
          <w:p w14:paraId="08EC54EB"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Blue gum industry</w:t>
            </w:r>
          </w:p>
          <w:p w14:paraId="6D8283C0"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p w14:paraId="4305486C"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Community groups</w:t>
            </w:r>
          </w:p>
        </w:tc>
        <w:tc>
          <w:tcPr>
            <w:tcW w:w="2597" w:type="dxa"/>
            <w:shd w:val="clear" w:color="auto" w:fill="auto"/>
          </w:tcPr>
          <w:p w14:paraId="3CB831D3" w14:textId="77777777" w:rsidR="008B2BAB" w:rsidRPr="00846810" w:rsidRDefault="008B2BAB" w:rsidP="00992B7F">
            <w:pPr>
              <w:pStyle w:val="BodyText"/>
              <w:rPr>
                <w:rFonts w:cstheme="minorHAnsi"/>
                <w:color w:val="auto"/>
                <w:sz w:val="18"/>
                <w:szCs w:val="18"/>
              </w:rPr>
            </w:pPr>
            <w:r w:rsidRPr="000F4349">
              <w:rPr>
                <w:rFonts w:cstheme="minorHAnsi"/>
                <w:bCs/>
                <w:color w:val="auto"/>
                <w:sz w:val="18"/>
                <w:szCs w:val="18"/>
              </w:rPr>
              <w:t>Action 10.2 - Increase opportunities for community involvement in koala conservation and management</w:t>
            </w:r>
            <w:r>
              <w:rPr>
                <w:rFonts w:cstheme="minorHAnsi"/>
                <w:bCs/>
                <w:color w:val="auto"/>
                <w:sz w:val="18"/>
                <w:szCs w:val="18"/>
              </w:rPr>
              <w:t xml:space="preserve"> (if citizen science is used).</w:t>
            </w:r>
          </w:p>
        </w:tc>
        <w:tc>
          <w:tcPr>
            <w:tcW w:w="1762" w:type="dxa"/>
            <w:shd w:val="clear" w:color="auto" w:fill="auto"/>
          </w:tcPr>
          <w:p w14:paraId="015C3649" w14:textId="2DDABEC8" w:rsidR="008B2BAB" w:rsidRPr="00846810" w:rsidRDefault="00033D05" w:rsidP="00992B7F">
            <w:pPr>
              <w:pStyle w:val="BodyText"/>
              <w:rPr>
                <w:rFonts w:cstheme="minorHAnsi"/>
                <w:color w:val="auto"/>
                <w:sz w:val="18"/>
                <w:szCs w:val="18"/>
              </w:rPr>
            </w:pPr>
            <w:r>
              <w:rPr>
                <w:rFonts w:cstheme="minorHAnsi"/>
                <w:color w:val="auto"/>
                <w:sz w:val="18"/>
                <w:szCs w:val="18"/>
              </w:rPr>
              <w:t>Commenced August 2023</w:t>
            </w:r>
          </w:p>
        </w:tc>
        <w:tc>
          <w:tcPr>
            <w:tcW w:w="1424" w:type="dxa"/>
            <w:shd w:val="clear" w:color="auto" w:fill="auto"/>
          </w:tcPr>
          <w:p w14:paraId="499B3EB3" w14:textId="66CC18AF" w:rsidR="008B2BAB" w:rsidRPr="00846810" w:rsidRDefault="001D6EFD" w:rsidP="00992B7F">
            <w:pPr>
              <w:pStyle w:val="BodyText"/>
              <w:rPr>
                <w:rFonts w:cstheme="minorHAnsi"/>
                <w:color w:val="auto"/>
                <w:sz w:val="18"/>
                <w:szCs w:val="18"/>
              </w:rPr>
            </w:pPr>
            <w:r>
              <w:rPr>
                <w:rFonts w:cstheme="minorHAnsi"/>
                <w:color w:val="auto"/>
                <w:sz w:val="18"/>
                <w:szCs w:val="18"/>
              </w:rPr>
              <w:t xml:space="preserve">Surveys completed June 2024. </w:t>
            </w:r>
            <w:proofErr w:type="gramStart"/>
            <w:r>
              <w:rPr>
                <w:rFonts w:cstheme="minorHAnsi"/>
                <w:color w:val="auto"/>
                <w:sz w:val="18"/>
                <w:szCs w:val="18"/>
              </w:rPr>
              <w:t>Final results</w:t>
            </w:r>
            <w:proofErr w:type="gramEnd"/>
            <w:r>
              <w:rPr>
                <w:rFonts w:cstheme="minorHAnsi"/>
                <w:color w:val="auto"/>
                <w:sz w:val="18"/>
                <w:szCs w:val="18"/>
              </w:rPr>
              <w:t xml:space="preserve"> expected December 2024.</w:t>
            </w:r>
          </w:p>
        </w:tc>
        <w:tc>
          <w:tcPr>
            <w:tcW w:w="986" w:type="dxa"/>
            <w:shd w:val="clear" w:color="auto" w:fill="auto"/>
          </w:tcPr>
          <w:p w14:paraId="63C12B00"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2A6EF6F9" w14:textId="77777777" w:rsidTr="00992B7F">
        <w:tc>
          <w:tcPr>
            <w:tcW w:w="2497" w:type="dxa"/>
            <w:vMerge/>
            <w:shd w:val="clear" w:color="auto" w:fill="auto"/>
          </w:tcPr>
          <w:p w14:paraId="5B8BC0DF"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1B730DEB" w14:textId="77777777" w:rsidR="008B2BAB" w:rsidRPr="000D0276"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7.1.3 </w:t>
            </w:r>
            <w:r w:rsidRPr="00944BB0">
              <w:rPr>
                <w:rFonts w:cstheme="minorHAnsi"/>
                <w:color w:val="auto"/>
                <w:sz w:val="18"/>
                <w:szCs w:val="18"/>
              </w:rPr>
              <w:t>Use the results of the monitoring program to inform koala management programs and habitat protection and restoration activities.</w:t>
            </w:r>
          </w:p>
        </w:tc>
        <w:tc>
          <w:tcPr>
            <w:tcW w:w="1173" w:type="dxa"/>
            <w:shd w:val="clear" w:color="auto" w:fill="auto"/>
          </w:tcPr>
          <w:p w14:paraId="27E9C138"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4DA65ACF"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01F68C66" w14:textId="77777777" w:rsidR="008B2BAB" w:rsidRPr="00846810" w:rsidRDefault="008B2BAB" w:rsidP="00992B7F">
            <w:pPr>
              <w:pStyle w:val="BodyText"/>
              <w:rPr>
                <w:rFonts w:cstheme="minorHAnsi"/>
                <w:color w:val="auto"/>
                <w:sz w:val="18"/>
                <w:szCs w:val="18"/>
              </w:rPr>
            </w:pPr>
            <w:r>
              <w:rPr>
                <w:rFonts w:cstheme="minorHAnsi"/>
                <w:color w:val="auto"/>
                <w:sz w:val="18"/>
                <w:szCs w:val="18"/>
              </w:rPr>
              <w:t>Traditional Owners</w:t>
            </w:r>
          </w:p>
        </w:tc>
        <w:tc>
          <w:tcPr>
            <w:tcW w:w="1985" w:type="dxa"/>
            <w:shd w:val="clear" w:color="auto" w:fill="auto"/>
          </w:tcPr>
          <w:p w14:paraId="6A74C652"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CE92A82"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38108B3A" w14:textId="32887850" w:rsidR="008B2BAB" w:rsidRPr="00846810" w:rsidRDefault="00303153" w:rsidP="00992B7F">
            <w:pPr>
              <w:pStyle w:val="BodyText"/>
              <w:rPr>
                <w:rFonts w:cstheme="minorHAnsi"/>
                <w:color w:val="auto"/>
                <w:sz w:val="18"/>
                <w:szCs w:val="18"/>
              </w:rPr>
            </w:pPr>
            <w:r>
              <w:rPr>
                <w:rFonts w:cstheme="minorHAnsi"/>
                <w:color w:val="auto"/>
                <w:sz w:val="18"/>
                <w:szCs w:val="18"/>
              </w:rPr>
              <w:t>January 2025</w:t>
            </w:r>
          </w:p>
        </w:tc>
        <w:tc>
          <w:tcPr>
            <w:tcW w:w="1424" w:type="dxa"/>
            <w:shd w:val="clear" w:color="auto" w:fill="auto"/>
          </w:tcPr>
          <w:p w14:paraId="6DBA0D47"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shd w:val="clear" w:color="auto" w:fill="auto"/>
          </w:tcPr>
          <w:p w14:paraId="159C5B80"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43069367" w14:textId="77777777" w:rsidTr="00992B7F">
        <w:tc>
          <w:tcPr>
            <w:tcW w:w="2497" w:type="dxa"/>
            <w:vMerge/>
            <w:shd w:val="clear" w:color="auto" w:fill="auto"/>
          </w:tcPr>
          <w:p w14:paraId="7E056E25"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15F6A6B" w14:textId="77777777" w:rsidR="008B2BAB" w:rsidRPr="00EB7599" w:rsidRDefault="008B2BAB" w:rsidP="00992B7F">
            <w:pPr>
              <w:pStyle w:val="BodyText"/>
              <w:widowControl w:val="0"/>
              <w:autoSpaceDE w:val="0"/>
              <w:autoSpaceDN w:val="0"/>
              <w:spacing w:before="49" w:after="0"/>
              <w:rPr>
                <w:rFonts w:cstheme="minorHAnsi"/>
                <w:color w:val="FF0000"/>
                <w:sz w:val="18"/>
                <w:szCs w:val="18"/>
              </w:rPr>
            </w:pPr>
            <w:r w:rsidRPr="0027532D">
              <w:rPr>
                <w:rFonts w:cstheme="minorHAnsi"/>
                <w:color w:val="auto"/>
                <w:sz w:val="18"/>
                <w:szCs w:val="18"/>
              </w:rPr>
              <w:t>7.1.</w:t>
            </w:r>
            <w:r>
              <w:rPr>
                <w:rFonts w:cstheme="minorHAnsi"/>
                <w:color w:val="auto"/>
                <w:sz w:val="18"/>
                <w:szCs w:val="18"/>
              </w:rPr>
              <w:t>4</w:t>
            </w:r>
            <w:r w:rsidRPr="0027532D">
              <w:rPr>
                <w:rFonts w:cstheme="minorHAnsi"/>
                <w:color w:val="auto"/>
                <w:sz w:val="18"/>
                <w:szCs w:val="18"/>
              </w:rPr>
              <w:t xml:space="preserve"> Publish the results of the monitoring program on the </w:t>
            </w:r>
            <w:r>
              <w:rPr>
                <w:rFonts w:cstheme="minorHAnsi"/>
                <w:color w:val="auto"/>
                <w:sz w:val="18"/>
                <w:szCs w:val="18"/>
              </w:rPr>
              <w:lastRenderedPageBreak/>
              <w:t>DEECA</w:t>
            </w:r>
            <w:r w:rsidRPr="0027532D">
              <w:rPr>
                <w:rFonts w:cstheme="minorHAnsi"/>
                <w:color w:val="auto"/>
                <w:sz w:val="18"/>
                <w:szCs w:val="18"/>
              </w:rPr>
              <w:t xml:space="preserve"> website and provide to the Australian Government for input into the NKMP.</w:t>
            </w:r>
          </w:p>
        </w:tc>
        <w:tc>
          <w:tcPr>
            <w:tcW w:w="1173" w:type="dxa"/>
            <w:shd w:val="clear" w:color="auto" w:fill="auto"/>
          </w:tcPr>
          <w:p w14:paraId="348250C8"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DEECA</w:t>
            </w:r>
          </w:p>
          <w:p w14:paraId="0661CE32"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712FF6DA"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CSIRO</w:t>
            </w:r>
          </w:p>
          <w:p w14:paraId="581E0D38" w14:textId="77777777" w:rsidR="008B2BAB" w:rsidRPr="00846810" w:rsidRDefault="008B2BAB" w:rsidP="00992B7F">
            <w:pPr>
              <w:pStyle w:val="BodyText"/>
              <w:rPr>
                <w:rFonts w:cstheme="minorHAnsi"/>
                <w:color w:val="auto"/>
                <w:sz w:val="18"/>
                <w:szCs w:val="18"/>
              </w:rPr>
            </w:pPr>
            <w:r>
              <w:rPr>
                <w:rFonts w:cstheme="minorHAnsi"/>
                <w:color w:val="auto"/>
                <w:sz w:val="18"/>
                <w:szCs w:val="18"/>
              </w:rPr>
              <w:lastRenderedPageBreak/>
              <w:t>Australian Government</w:t>
            </w:r>
          </w:p>
        </w:tc>
        <w:tc>
          <w:tcPr>
            <w:tcW w:w="2597" w:type="dxa"/>
            <w:shd w:val="clear" w:color="auto" w:fill="auto"/>
          </w:tcPr>
          <w:p w14:paraId="13EDF949"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2B811420" w14:textId="2C2F283D" w:rsidR="008B2BAB" w:rsidRPr="00846810" w:rsidRDefault="00303153" w:rsidP="00992B7F">
            <w:pPr>
              <w:pStyle w:val="BodyText"/>
              <w:rPr>
                <w:rFonts w:cstheme="minorHAnsi"/>
                <w:color w:val="auto"/>
                <w:sz w:val="18"/>
                <w:szCs w:val="18"/>
              </w:rPr>
            </w:pPr>
            <w:r>
              <w:rPr>
                <w:rFonts w:cstheme="minorHAnsi"/>
                <w:color w:val="auto"/>
                <w:sz w:val="18"/>
                <w:szCs w:val="18"/>
              </w:rPr>
              <w:t>January 2025</w:t>
            </w:r>
          </w:p>
        </w:tc>
        <w:tc>
          <w:tcPr>
            <w:tcW w:w="1424" w:type="dxa"/>
            <w:shd w:val="clear" w:color="auto" w:fill="auto"/>
          </w:tcPr>
          <w:p w14:paraId="11EDE8B8" w14:textId="5A91D9AA" w:rsidR="008B2BAB" w:rsidRPr="00846810" w:rsidRDefault="00303153" w:rsidP="00992B7F">
            <w:pPr>
              <w:pStyle w:val="BodyText"/>
              <w:rPr>
                <w:rFonts w:cstheme="minorHAnsi"/>
                <w:color w:val="auto"/>
                <w:sz w:val="18"/>
                <w:szCs w:val="18"/>
              </w:rPr>
            </w:pPr>
            <w:r>
              <w:rPr>
                <w:rFonts w:cstheme="minorHAnsi"/>
                <w:color w:val="auto"/>
                <w:sz w:val="18"/>
                <w:szCs w:val="18"/>
              </w:rPr>
              <w:t>January 2025</w:t>
            </w:r>
          </w:p>
        </w:tc>
        <w:tc>
          <w:tcPr>
            <w:tcW w:w="986" w:type="dxa"/>
            <w:shd w:val="clear" w:color="auto" w:fill="auto"/>
          </w:tcPr>
          <w:p w14:paraId="6F058D31"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6E51A0F8" w14:textId="77777777" w:rsidR="008B2BAB" w:rsidRDefault="008B2BAB" w:rsidP="008B2BAB"/>
    <w:p w14:paraId="4C994008" w14:textId="77777777" w:rsidR="008B2BAB" w:rsidRPr="003262EC" w:rsidRDefault="008B2BAB" w:rsidP="008B2BAB">
      <w:pPr>
        <w:rPr>
          <w:b/>
          <w:bCs/>
          <w:color w:val="auto"/>
        </w:rPr>
      </w:pPr>
      <w:r w:rsidRPr="003262EC">
        <w:rPr>
          <w:b/>
          <w:bCs/>
          <w:color w:val="auto"/>
        </w:rPr>
        <w:t xml:space="preserve">Theme 8 – Climate change and managing fire </w:t>
      </w:r>
      <w:proofErr w:type="gramStart"/>
      <w:r w:rsidRPr="003262EC">
        <w:rPr>
          <w:b/>
          <w:bCs/>
          <w:color w:val="auto"/>
        </w:rPr>
        <w:t>impacts</w:t>
      </w:r>
      <w:proofErr w:type="gramEnd"/>
    </w:p>
    <w:p w14:paraId="2E3A4926"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704"/>
        <w:gridCol w:w="1173"/>
        <w:gridCol w:w="1985"/>
        <w:gridCol w:w="2597"/>
        <w:gridCol w:w="1762"/>
        <w:gridCol w:w="1424"/>
        <w:gridCol w:w="986"/>
      </w:tblGrid>
      <w:tr w:rsidR="008B2BAB" w:rsidRPr="00846810" w14:paraId="0DFE7F87" w14:textId="77777777" w:rsidTr="00992B7F">
        <w:tc>
          <w:tcPr>
            <w:tcW w:w="2497" w:type="dxa"/>
          </w:tcPr>
          <w:p w14:paraId="0D151345"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7C90F715" w14:textId="77777777" w:rsidR="008B2BAB" w:rsidRPr="00C758E5" w:rsidRDefault="008B2BAB" w:rsidP="00992B7F">
            <w:pPr>
              <w:widowControl w:val="0"/>
              <w:autoSpaceDE w:val="0"/>
              <w:autoSpaceDN w:val="0"/>
              <w:spacing w:before="49" w:after="49"/>
              <w:ind w:right="561"/>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6063E999"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74056DEB"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0F56BA53"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0D36AFA3"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05FCBD83"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4BFEEE08"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3362AFBF" w14:textId="77777777" w:rsidTr="00992B7F">
        <w:tc>
          <w:tcPr>
            <w:tcW w:w="2497" w:type="dxa"/>
            <w:vMerge w:val="restart"/>
          </w:tcPr>
          <w:p w14:paraId="776F109E"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8.1</w:t>
            </w:r>
            <w:r>
              <w:rPr>
                <w:rFonts w:cstheme="minorHAnsi"/>
                <w:b/>
                <w:color w:val="auto"/>
                <w:sz w:val="18"/>
                <w:szCs w:val="18"/>
              </w:rPr>
              <w:t xml:space="preserve"> </w:t>
            </w:r>
            <w:r w:rsidRPr="00846810">
              <w:rPr>
                <w:rFonts w:cstheme="minorHAnsi"/>
                <w:b/>
                <w:color w:val="auto"/>
                <w:sz w:val="18"/>
                <w:szCs w:val="18"/>
              </w:rPr>
              <w:t>Use existing climate change models to better understand what a changed climate means for koalas and habitat across the whole of Victoria.</w:t>
            </w:r>
          </w:p>
          <w:p w14:paraId="7ADD6E89" w14:textId="77777777" w:rsidR="008B2BAB" w:rsidRDefault="008B2BAB" w:rsidP="00992B7F">
            <w:pPr>
              <w:pStyle w:val="BodyText"/>
              <w:rPr>
                <w:rFonts w:cstheme="minorHAnsi"/>
                <w:b/>
                <w:color w:val="auto"/>
                <w:sz w:val="18"/>
                <w:szCs w:val="18"/>
              </w:rPr>
            </w:pPr>
          </w:p>
          <w:p w14:paraId="1BE688C4" w14:textId="77777777" w:rsidR="008B2BAB" w:rsidRPr="00C0681F" w:rsidRDefault="008B2BAB" w:rsidP="00992B7F">
            <w:pPr>
              <w:pStyle w:val="BodyText"/>
              <w:rPr>
                <w:rFonts w:cstheme="minorHAnsi"/>
                <w:b/>
                <w:color w:val="auto"/>
                <w:sz w:val="18"/>
                <w:szCs w:val="18"/>
              </w:rPr>
            </w:pPr>
          </w:p>
        </w:tc>
        <w:tc>
          <w:tcPr>
            <w:tcW w:w="2704" w:type="dxa"/>
          </w:tcPr>
          <w:p w14:paraId="76197894"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 xml:space="preserve">8.1.1 </w:t>
            </w:r>
            <w:r w:rsidRPr="00C0681F">
              <w:rPr>
                <w:rFonts w:cstheme="minorHAnsi"/>
                <w:color w:val="auto"/>
                <w:sz w:val="18"/>
                <w:szCs w:val="18"/>
              </w:rPr>
              <w:t>Identify existing climate change models that are relevant to koalas and koala habitat and determine if refinements</w:t>
            </w:r>
            <w:r>
              <w:rPr>
                <w:rFonts w:cstheme="minorHAnsi"/>
                <w:color w:val="auto"/>
                <w:sz w:val="18"/>
                <w:szCs w:val="18"/>
              </w:rPr>
              <w:t xml:space="preserve"> to the models</w:t>
            </w:r>
            <w:r w:rsidRPr="00C0681F">
              <w:rPr>
                <w:rFonts w:cstheme="minorHAnsi"/>
                <w:color w:val="auto"/>
                <w:sz w:val="18"/>
                <w:szCs w:val="18"/>
              </w:rPr>
              <w:t xml:space="preserve"> are needed.</w:t>
            </w:r>
          </w:p>
        </w:tc>
        <w:tc>
          <w:tcPr>
            <w:tcW w:w="1173" w:type="dxa"/>
          </w:tcPr>
          <w:p w14:paraId="4A33BA81"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3D86C0B4" w14:textId="77777777" w:rsidR="008B2BAB" w:rsidRPr="00846810" w:rsidRDefault="008B2BAB" w:rsidP="00992B7F">
            <w:pPr>
              <w:pStyle w:val="BodyText"/>
              <w:rPr>
                <w:rFonts w:cstheme="minorHAnsi"/>
                <w:color w:val="auto"/>
                <w:sz w:val="18"/>
                <w:szCs w:val="18"/>
              </w:rPr>
            </w:pPr>
          </w:p>
        </w:tc>
        <w:tc>
          <w:tcPr>
            <w:tcW w:w="1985" w:type="dxa"/>
          </w:tcPr>
          <w:p w14:paraId="759B8B0F" w14:textId="77777777" w:rsidR="008B2BAB" w:rsidRDefault="008B2BAB" w:rsidP="00992B7F">
            <w:pPr>
              <w:pStyle w:val="BodyText"/>
              <w:rPr>
                <w:rFonts w:cstheme="minorHAnsi"/>
                <w:color w:val="auto"/>
                <w:sz w:val="18"/>
                <w:szCs w:val="18"/>
              </w:rPr>
            </w:pPr>
            <w:r>
              <w:rPr>
                <w:rFonts w:cstheme="minorHAnsi"/>
                <w:color w:val="auto"/>
                <w:sz w:val="18"/>
                <w:szCs w:val="18"/>
              </w:rPr>
              <w:t>Will be determined by procurement process.</w:t>
            </w:r>
          </w:p>
          <w:p w14:paraId="6B32BE33" w14:textId="77777777" w:rsidR="008B2BAB" w:rsidRPr="00846810" w:rsidRDefault="008B2BAB" w:rsidP="00992B7F">
            <w:pPr>
              <w:pStyle w:val="BodyText"/>
              <w:rPr>
                <w:rFonts w:cstheme="minorHAnsi"/>
                <w:color w:val="auto"/>
                <w:sz w:val="18"/>
                <w:szCs w:val="18"/>
              </w:rPr>
            </w:pPr>
          </w:p>
        </w:tc>
        <w:tc>
          <w:tcPr>
            <w:tcW w:w="2597" w:type="dxa"/>
          </w:tcPr>
          <w:p w14:paraId="14B79F32" w14:textId="77777777" w:rsidR="008B2BAB" w:rsidRPr="00846810" w:rsidRDefault="008B2BAB" w:rsidP="00992B7F">
            <w:pPr>
              <w:pStyle w:val="BodyText"/>
              <w:rPr>
                <w:rFonts w:cstheme="minorHAnsi"/>
                <w:color w:val="auto"/>
                <w:sz w:val="18"/>
                <w:szCs w:val="18"/>
              </w:rPr>
            </w:pPr>
          </w:p>
        </w:tc>
        <w:tc>
          <w:tcPr>
            <w:tcW w:w="1762" w:type="dxa"/>
          </w:tcPr>
          <w:p w14:paraId="6362ED98"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424" w:type="dxa"/>
          </w:tcPr>
          <w:p w14:paraId="6541D568"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986" w:type="dxa"/>
          </w:tcPr>
          <w:p w14:paraId="29A4D3EB"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30A6F04E" w14:textId="77777777" w:rsidTr="00992B7F">
        <w:tc>
          <w:tcPr>
            <w:tcW w:w="2497" w:type="dxa"/>
            <w:vMerge/>
          </w:tcPr>
          <w:p w14:paraId="6BFCEFE7" w14:textId="77777777" w:rsidR="008B2BAB" w:rsidRPr="00846810" w:rsidRDefault="008B2BAB" w:rsidP="00992B7F">
            <w:pPr>
              <w:pStyle w:val="BodyText"/>
              <w:rPr>
                <w:rFonts w:cstheme="minorHAnsi"/>
                <w:color w:val="auto"/>
                <w:sz w:val="18"/>
                <w:szCs w:val="18"/>
              </w:rPr>
            </w:pPr>
          </w:p>
        </w:tc>
        <w:tc>
          <w:tcPr>
            <w:tcW w:w="2704" w:type="dxa"/>
          </w:tcPr>
          <w:p w14:paraId="618C4FA0" w14:textId="77777777" w:rsidR="008B2BAB" w:rsidRPr="000D0276"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8.1.2 </w:t>
            </w:r>
            <w:r w:rsidRPr="002A62B3">
              <w:rPr>
                <w:rFonts w:cstheme="minorHAnsi"/>
                <w:color w:val="auto"/>
                <w:sz w:val="18"/>
                <w:szCs w:val="18"/>
              </w:rPr>
              <w:t>Consider how the predictions from the models can be incorporated into koala management programs and habitat protection and restoration activities.</w:t>
            </w:r>
          </w:p>
        </w:tc>
        <w:tc>
          <w:tcPr>
            <w:tcW w:w="1173" w:type="dxa"/>
          </w:tcPr>
          <w:p w14:paraId="5ED79DBE"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10CB5C17" w14:textId="77777777" w:rsidR="008B2BAB" w:rsidRPr="00846810" w:rsidRDefault="008B2BAB" w:rsidP="00992B7F">
            <w:pPr>
              <w:pStyle w:val="BodyText"/>
              <w:rPr>
                <w:rFonts w:cstheme="minorHAnsi"/>
                <w:color w:val="auto"/>
                <w:sz w:val="18"/>
                <w:szCs w:val="18"/>
              </w:rPr>
            </w:pPr>
          </w:p>
        </w:tc>
        <w:tc>
          <w:tcPr>
            <w:tcW w:w="1985" w:type="dxa"/>
          </w:tcPr>
          <w:p w14:paraId="64989E91" w14:textId="77777777" w:rsidR="008B2BAB" w:rsidRDefault="008B2BAB" w:rsidP="00992B7F">
            <w:pPr>
              <w:pStyle w:val="BodyText"/>
              <w:rPr>
                <w:rFonts w:cstheme="minorHAnsi"/>
                <w:color w:val="auto"/>
                <w:sz w:val="18"/>
                <w:szCs w:val="18"/>
              </w:rPr>
            </w:pPr>
            <w:r>
              <w:rPr>
                <w:rFonts w:cstheme="minorHAnsi"/>
                <w:color w:val="auto"/>
                <w:sz w:val="18"/>
                <w:szCs w:val="18"/>
              </w:rPr>
              <w:t>Will be determined by procurement process.</w:t>
            </w:r>
          </w:p>
          <w:p w14:paraId="4E081411" w14:textId="77777777" w:rsidR="008B2BAB" w:rsidRPr="00846810" w:rsidRDefault="008B2BAB" w:rsidP="00992B7F">
            <w:pPr>
              <w:pStyle w:val="BodyText"/>
              <w:rPr>
                <w:rFonts w:cstheme="minorHAnsi"/>
                <w:color w:val="auto"/>
                <w:sz w:val="18"/>
                <w:szCs w:val="18"/>
              </w:rPr>
            </w:pPr>
          </w:p>
        </w:tc>
        <w:tc>
          <w:tcPr>
            <w:tcW w:w="2597" w:type="dxa"/>
          </w:tcPr>
          <w:p w14:paraId="26F69F87" w14:textId="77777777" w:rsidR="008B2BAB" w:rsidRPr="00846810" w:rsidRDefault="008B2BAB" w:rsidP="00992B7F">
            <w:pPr>
              <w:pStyle w:val="BodyText"/>
              <w:rPr>
                <w:rFonts w:cstheme="minorHAnsi"/>
                <w:color w:val="auto"/>
                <w:sz w:val="18"/>
                <w:szCs w:val="18"/>
              </w:rPr>
            </w:pPr>
          </w:p>
        </w:tc>
        <w:tc>
          <w:tcPr>
            <w:tcW w:w="1762" w:type="dxa"/>
          </w:tcPr>
          <w:p w14:paraId="5E52BF3B"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424" w:type="dxa"/>
          </w:tcPr>
          <w:p w14:paraId="277F1553"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986" w:type="dxa"/>
          </w:tcPr>
          <w:p w14:paraId="5161D14A"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53AF118F" w14:textId="77777777" w:rsidTr="00992B7F">
        <w:tc>
          <w:tcPr>
            <w:tcW w:w="2497" w:type="dxa"/>
            <w:shd w:val="clear" w:color="auto" w:fill="auto"/>
          </w:tcPr>
          <w:p w14:paraId="0F5DB3CF"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8.2</w:t>
            </w:r>
            <w:r>
              <w:rPr>
                <w:rFonts w:cstheme="minorHAnsi"/>
                <w:b/>
                <w:color w:val="auto"/>
                <w:sz w:val="18"/>
                <w:szCs w:val="18"/>
              </w:rPr>
              <w:t xml:space="preserve"> </w:t>
            </w:r>
            <w:r w:rsidRPr="00846810">
              <w:rPr>
                <w:rFonts w:cstheme="minorHAnsi"/>
                <w:b/>
                <w:color w:val="auto"/>
                <w:sz w:val="18"/>
                <w:szCs w:val="18"/>
              </w:rPr>
              <w:t>Use koala population data to inform planned burning activities and the wildlife welfare response during bushfires.</w:t>
            </w:r>
          </w:p>
          <w:p w14:paraId="18C7CD04" w14:textId="77777777" w:rsidR="008B2BAB" w:rsidRDefault="008B2BAB" w:rsidP="00992B7F">
            <w:pPr>
              <w:pStyle w:val="BodyText"/>
              <w:rPr>
                <w:rFonts w:cstheme="minorHAnsi"/>
                <w:color w:val="auto"/>
                <w:sz w:val="18"/>
                <w:szCs w:val="18"/>
              </w:rPr>
            </w:pPr>
          </w:p>
          <w:p w14:paraId="4410CA80" w14:textId="77777777" w:rsidR="008B2BAB" w:rsidRPr="00FD42B6" w:rsidRDefault="008B2BAB" w:rsidP="00992B7F">
            <w:pPr>
              <w:pStyle w:val="BodyText"/>
              <w:rPr>
                <w:rFonts w:cstheme="minorHAnsi"/>
                <w:b/>
                <w:bCs/>
                <w:color w:val="auto"/>
                <w:sz w:val="18"/>
                <w:szCs w:val="18"/>
              </w:rPr>
            </w:pPr>
          </w:p>
        </w:tc>
        <w:tc>
          <w:tcPr>
            <w:tcW w:w="2704" w:type="dxa"/>
            <w:shd w:val="clear" w:color="auto" w:fill="auto"/>
          </w:tcPr>
          <w:p w14:paraId="5335653E" w14:textId="77777777" w:rsidR="008B2BAB" w:rsidRDefault="008B2BAB" w:rsidP="00992B7F">
            <w:pPr>
              <w:pStyle w:val="BodyText"/>
              <w:widowControl w:val="0"/>
              <w:autoSpaceDE w:val="0"/>
              <w:autoSpaceDN w:val="0"/>
              <w:spacing w:before="49" w:after="0"/>
              <w:rPr>
                <w:rFonts w:cstheme="minorHAnsi"/>
                <w:color w:val="0070C0"/>
                <w:sz w:val="18"/>
                <w:szCs w:val="18"/>
              </w:rPr>
            </w:pPr>
            <w:r>
              <w:rPr>
                <w:rFonts w:cstheme="minorHAnsi"/>
                <w:color w:val="auto"/>
                <w:sz w:val="18"/>
                <w:szCs w:val="18"/>
              </w:rPr>
              <w:lastRenderedPageBreak/>
              <w:t xml:space="preserve">8.2.1 </w:t>
            </w:r>
            <w:r w:rsidRPr="00627458">
              <w:rPr>
                <w:rFonts w:cstheme="minorHAnsi"/>
                <w:color w:val="auto"/>
                <w:sz w:val="18"/>
                <w:szCs w:val="18"/>
              </w:rPr>
              <w:t xml:space="preserve">Use the koala population data obtained from Action 7.1 to inform: </w:t>
            </w:r>
          </w:p>
          <w:p w14:paraId="4279E612" w14:textId="77777777" w:rsidR="008B2BAB" w:rsidRPr="00627458"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627458">
              <w:rPr>
                <w:rFonts w:cstheme="minorHAnsi"/>
                <w:color w:val="auto"/>
                <w:sz w:val="18"/>
                <w:szCs w:val="18"/>
              </w:rPr>
              <w:t xml:space="preserve">planned burning </w:t>
            </w:r>
            <w:proofErr w:type="gramStart"/>
            <w:r w:rsidRPr="00627458">
              <w:rPr>
                <w:rFonts w:cstheme="minorHAnsi"/>
                <w:color w:val="auto"/>
                <w:sz w:val="18"/>
                <w:szCs w:val="18"/>
              </w:rPr>
              <w:t>activities</w:t>
            </w:r>
            <w:proofErr w:type="gramEnd"/>
          </w:p>
          <w:p w14:paraId="597C259E" w14:textId="77777777" w:rsidR="008B2BAB" w:rsidRPr="00627458"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627458">
              <w:rPr>
                <w:rFonts w:cstheme="minorHAnsi"/>
                <w:color w:val="auto"/>
                <w:sz w:val="18"/>
                <w:szCs w:val="18"/>
              </w:rPr>
              <w:t>standard mitigations during planned burning activities, such as designation of wildlife welfare arrangements</w:t>
            </w:r>
          </w:p>
          <w:p w14:paraId="0ABBF984" w14:textId="77777777" w:rsidR="008B2BAB" w:rsidRPr="00627458" w:rsidRDefault="008B2BAB" w:rsidP="00CC3D59">
            <w:pPr>
              <w:pStyle w:val="BodyText"/>
              <w:widowControl w:val="0"/>
              <w:numPr>
                <w:ilvl w:val="0"/>
                <w:numId w:val="18"/>
              </w:numPr>
              <w:autoSpaceDE w:val="0"/>
              <w:autoSpaceDN w:val="0"/>
              <w:spacing w:before="49" w:after="0" w:line="240" w:lineRule="auto"/>
              <w:ind w:left="368" w:hanging="283"/>
              <w:rPr>
                <w:color w:val="0E0349"/>
                <w:sz w:val="17"/>
                <w:szCs w:val="17"/>
              </w:rPr>
            </w:pPr>
            <w:r w:rsidRPr="00627458">
              <w:rPr>
                <w:rFonts w:cstheme="minorHAnsi"/>
                <w:color w:val="auto"/>
                <w:sz w:val="18"/>
                <w:szCs w:val="18"/>
              </w:rPr>
              <w:lastRenderedPageBreak/>
              <w:t>the wildlife welfare response initiated during bushfires</w:t>
            </w:r>
          </w:p>
        </w:tc>
        <w:tc>
          <w:tcPr>
            <w:tcW w:w="1173" w:type="dxa"/>
            <w:shd w:val="clear" w:color="auto" w:fill="auto"/>
          </w:tcPr>
          <w:p w14:paraId="685FEBA2"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DEECA</w:t>
            </w:r>
          </w:p>
          <w:p w14:paraId="42DF85E9"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1421103E" w14:textId="77777777" w:rsidR="008B2BAB" w:rsidRDefault="008B2BAB" w:rsidP="00992B7F">
            <w:pPr>
              <w:pStyle w:val="BodyText"/>
              <w:rPr>
                <w:rFonts w:cstheme="minorHAnsi"/>
                <w:color w:val="auto"/>
                <w:sz w:val="18"/>
                <w:szCs w:val="18"/>
              </w:rPr>
            </w:pPr>
            <w:r w:rsidRPr="00846810">
              <w:rPr>
                <w:rFonts w:cstheme="minorHAnsi"/>
                <w:color w:val="auto"/>
                <w:sz w:val="18"/>
                <w:szCs w:val="18"/>
              </w:rPr>
              <w:t>Parks Victoria</w:t>
            </w:r>
          </w:p>
          <w:p w14:paraId="5378D0C5" w14:textId="77777777" w:rsidR="008B2BAB" w:rsidRDefault="008B2BAB" w:rsidP="00992B7F">
            <w:pPr>
              <w:pStyle w:val="BodyText"/>
              <w:rPr>
                <w:rFonts w:cstheme="minorHAnsi"/>
                <w:color w:val="auto"/>
                <w:sz w:val="18"/>
                <w:szCs w:val="18"/>
              </w:rPr>
            </w:pPr>
            <w:r>
              <w:rPr>
                <w:rFonts w:cstheme="minorHAnsi"/>
                <w:color w:val="auto"/>
                <w:sz w:val="18"/>
                <w:szCs w:val="18"/>
              </w:rPr>
              <w:t>Vets</w:t>
            </w:r>
          </w:p>
          <w:p w14:paraId="5CEE02E3" w14:textId="77777777" w:rsidR="008B2BAB" w:rsidRPr="00846810" w:rsidRDefault="008B2BAB" w:rsidP="00992B7F">
            <w:pPr>
              <w:pStyle w:val="BodyText"/>
              <w:rPr>
                <w:rFonts w:cstheme="minorHAnsi"/>
                <w:color w:val="auto"/>
                <w:sz w:val="18"/>
                <w:szCs w:val="18"/>
              </w:rPr>
            </w:pPr>
            <w:r>
              <w:rPr>
                <w:rFonts w:cstheme="minorHAnsi"/>
                <w:color w:val="auto"/>
                <w:sz w:val="18"/>
                <w:szCs w:val="18"/>
              </w:rPr>
              <w:t>Wildlife carers</w:t>
            </w:r>
          </w:p>
          <w:p w14:paraId="31F198D4" w14:textId="77777777" w:rsidR="008B2BAB" w:rsidRPr="00846810" w:rsidRDefault="008B2BAB" w:rsidP="00992B7F">
            <w:pPr>
              <w:pStyle w:val="BodyText"/>
              <w:rPr>
                <w:rFonts w:cstheme="minorHAnsi"/>
                <w:color w:val="auto"/>
                <w:sz w:val="18"/>
                <w:szCs w:val="18"/>
              </w:rPr>
            </w:pPr>
          </w:p>
        </w:tc>
        <w:tc>
          <w:tcPr>
            <w:tcW w:w="2597" w:type="dxa"/>
            <w:shd w:val="clear" w:color="auto" w:fill="auto"/>
          </w:tcPr>
          <w:p w14:paraId="1C80D91B" w14:textId="77777777" w:rsidR="008B2BAB" w:rsidRPr="00846810" w:rsidRDefault="008B2BAB" w:rsidP="00992B7F">
            <w:pPr>
              <w:pStyle w:val="BodyText"/>
              <w:rPr>
                <w:rFonts w:cstheme="minorHAnsi"/>
                <w:color w:val="auto"/>
                <w:sz w:val="18"/>
                <w:szCs w:val="18"/>
              </w:rPr>
            </w:pPr>
            <w:r>
              <w:rPr>
                <w:rFonts w:cstheme="minorHAnsi"/>
                <w:color w:val="auto"/>
                <w:sz w:val="18"/>
                <w:szCs w:val="18"/>
              </w:rPr>
              <w:t xml:space="preserve">This action relies on data from Action 7.1 – Koala population surveys </w:t>
            </w:r>
          </w:p>
        </w:tc>
        <w:tc>
          <w:tcPr>
            <w:tcW w:w="1762" w:type="dxa"/>
            <w:shd w:val="clear" w:color="auto" w:fill="auto"/>
          </w:tcPr>
          <w:p w14:paraId="16159D5B" w14:textId="5AE6429F" w:rsidR="008B2BAB" w:rsidRPr="00846810" w:rsidRDefault="008B2BAB" w:rsidP="00992B7F">
            <w:pPr>
              <w:pStyle w:val="BodyText"/>
              <w:rPr>
                <w:rFonts w:cstheme="minorHAnsi"/>
                <w:color w:val="auto"/>
                <w:sz w:val="18"/>
                <w:szCs w:val="18"/>
              </w:rPr>
            </w:pPr>
            <w:r>
              <w:rPr>
                <w:rFonts w:cstheme="minorHAnsi"/>
                <w:color w:val="auto"/>
                <w:sz w:val="18"/>
                <w:szCs w:val="18"/>
              </w:rPr>
              <w:t>This action relies on data Action 7.1</w:t>
            </w:r>
            <w:r w:rsidR="00303153">
              <w:rPr>
                <w:rFonts w:cstheme="minorHAnsi"/>
                <w:color w:val="auto"/>
                <w:sz w:val="18"/>
                <w:szCs w:val="18"/>
              </w:rPr>
              <w:t>, timing TBC.</w:t>
            </w:r>
            <w:r>
              <w:rPr>
                <w:rFonts w:cstheme="minorHAnsi"/>
                <w:color w:val="auto"/>
                <w:sz w:val="18"/>
                <w:szCs w:val="18"/>
              </w:rPr>
              <w:t xml:space="preserve"> </w:t>
            </w:r>
          </w:p>
        </w:tc>
        <w:tc>
          <w:tcPr>
            <w:tcW w:w="1424" w:type="dxa"/>
            <w:shd w:val="clear" w:color="auto" w:fill="auto"/>
          </w:tcPr>
          <w:p w14:paraId="5642568B" w14:textId="4E96A859" w:rsidR="008B2BAB" w:rsidRPr="00846810" w:rsidRDefault="008B2BAB" w:rsidP="00992B7F">
            <w:pPr>
              <w:pStyle w:val="BodyText"/>
              <w:rPr>
                <w:rFonts w:cstheme="minorHAnsi"/>
                <w:color w:val="auto"/>
                <w:sz w:val="18"/>
                <w:szCs w:val="18"/>
              </w:rPr>
            </w:pPr>
            <w:r>
              <w:rPr>
                <w:rFonts w:cstheme="minorHAnsi"/>
                <w:color w:val="auto"/>
                <w:sz w:val="18"/>
                <w:szCs w:val="18"/>
              </w:rPr>
              <w:t xml:space="preserve">This action relies on data from Action 7.1, timing </w:t>
            </w:r>
            <w:r w:rsidR="00303153">
              <w:rPr>
                <w:rFonts w:cstheme="minorHAnsi"/>
                <w:color w:val="auto"/>
                <w:sz w:val="18"/>
                <w:szCs w:val="18"/>
              </w:rPr>
              <w:t>TBC.</w:t>
            </w:r>
          </w:p>
        </w:tc>
        <w:tc>
          <w:tcPr>
            <w:tcW w:w="986" w:type="dxa"/>
            <w:shd w:val="clear" w:color="auto" w:fill="auto"/>
          </w:tcPr>
          <w:p w14:paraId="49FEEBF6"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bl>
    <w:p w14:paraId="7E4188F1" w14:textId="77777777" w:rsidR="008B2BAB" w:rsidRDefault="008B2BAB" w:rsidP="008B2BAB"/>
    <w:p w14:paraId="332F7844" w14:textId="77777777" w:rsidR="008B2BAB" w:rsidRPr="003262EC" w:rsidRDefault="008B2BAB" w:rsidP="008B2BAB">
      <w:pPr>
        <w:rPr>
          <w:b/>
          <w:bCs/>
          <w:color w:val="auto"/>
        </w:rPr>
      </w:pPr>
      <w:r w:rsidRPr="003262EC">
        <w:rPr>
          <w:b/>
          <w:bCs/>
          <w:color w:val="auto"/>
        </w:rPr>
        <w:t>Theme 9 – Koalas in blue gum plantations</w:t>
      </w:r>
    </w:p>
    <w:p w14:paraId="3F25A624"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2528"/>
        <w:gridCol w:w="1275"/>
        <w:gridCol w:w="2058"/>
        <w:gridCol w:w="2737"/>
        <w:gridCol w:w="1701"/>
        <w:gridCol w:w="1230"/>
        <w:gridCol w:w="1287"/>
      </w:tblGrid>
      <w:tr w:rsidR="008B2BAB" w:rsidRPr="00846810" w14:paraId="6C70915D" w14:textId="77777777" w:rsidTr="00992B7F">
        <w:tc>
          <w:tcPr>
            <w:tcW w:w="2312" w:type="dxa"/>
          </w:tcPr>
          <w:p w14:paraId="226379F6"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528" w:type="dxa"/>
          </w:tcPr>
          <w:p w14:paraId="5D4AA5C3"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275" w:type="dxa"/>
          </w:tcPr>
          <w:p w14:paraId="13C60A0D"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2058" w:type="dxa"/>
          </w:tcPr>
          <w:p w14:paraId="2F7C50E4"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737" w:type="dxa"/>
          </w:tcPr>
          <w:p w14:paraId="4F380F32"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01" w:type="dxa"/>
          </w:tcPr>
          <w:p w14:paraId="34ABDF3C"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230" w:type="dxa"/>
          </w:tcPr>
          <w:p w14:paraId="409FD41E"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1287" w:type="dxa"/>
          </w:tcPr>
          <w:p w14:paraId="4E995C23"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16361DB4" w14:textId="77777777" w:rsidTr="00992B7F">
        <w:tc>
          <w:tcPr>
            <w:tcW w:w="2312" w:type="dxa"/>
            <w:shd w:val="clear" w:color="auto" w:fill="auto"/>
          </w:tcPr>
          <w:p w14:paraId="35859725" w14:textId="77777777" w:rsidR="008B2BAB" w:rsidRDefault="008B2BAB" w:rsidP="00992B7F">
            <w:pPr>
              <w:pStyle w:val="BodyText"/>
              <w:rPr>
                <w:rFonts w:cstheme="minorHAnsi"/>
                <w:b/>
                <w:color w:val="auto"/>
                <w:sz w:val="18"/>
                <w:szCs w:val="18"/>
              </w:rPr>
            </w:pPr>
            <w:r w:rsidRPr="00C15861">
              <w:rPr>
                <w:rFonts w:cstheme="minorHAnsi"/>
                <w:b/>
                <w:color w:val="auto"/>
                <w:sz w:val="18"/>
                <w:szCs w:val="18"/>
              </w:rPr>
              <w:t>Action 9.1 Investigate options to manage koala populations in blue gum plantations that protect koala welfare and ensure the industry remains viable and can continue to operate</w:t>
            </w:r>
            <w:r>
              <w:rPr>
                <w:rFonts w:cstheme="minorHAnsi"/>
                <w:b/>
                <w:color w:val="auto"/>
                <w:sz w:val="18"/>
                <w:szCs w:val="18"/>
              </w:rPr>
              <w:t>.</w:t>
            </w:r>
          </w:p>
          <w:p w14:paraId="610431BE" w14:textId="77777777" w:rsidR="008B2BAB" w:rsidRDefault="008B2BAB" w:rsidP="00992B7F">
            <w:pPr>
              <w:pStyle w:val="BodyText"/>
              <w:rPr>
                <w:rFonts w:cstheme="minorHAnsi"/>
                <w:b/>
                <w:color w:val="FF0000"/>
                <w:sz w:val="18"/>
                <w:szCs w:val="18"/>
              </w:rPr>
            </w:pPr>
          </w:p>
          <w:p w14:paraId="78F534EA" w14:textId="77777777" w:rsidR="008B2BAB" w:rsidRPr="007358E8" w:rsidRDefault="008B2BAB" w:rsidP="00992B7F">
            <w:pPr>
              <w:pStyle w:val="BodyText"/>
              <w:rPr>
                <w:rFonts w:cstheme="minorHAnsi"/>
                <w:color w:val="FF0000"/>
                <w:sz w:val="18"/>
                <w:szCs w:val="18"/>
              </w:rPr>
            </w:pPr>
          </w:p>
        </w:tc>
        <w:tc>
          <w:tcPr>
            <w:tcW w:w="2528" w:type="dxa"/>
            <w:shd w:val="clear" w:color="auto" w:fill="auto"/>
          </w:tcPr>
          <w:p w14:paraId="71FBEE9D" w14:textId="77777777" w:rsidR="008B2BAB" w:rsidRDefault="008B2BAB" w:rsidP="00992B7F">
            <w:pPr>
              <w:pStyle w:val="BodyText"/>
              <w:widowControl w:val="0"/>
              <w:autoSpaceDE w:val="0"/>
              <w:autoSpaceDN w:val="0"/>
              <w:spacing w:before="49" w:after="0"/>
              <w:rPr>
                <w:rFonts w:cstheme="minorHAnsi"/>
                <w:color w:val="auto"/>
                <w:sz w:val="18"/>
                <w:szCs w:val="18"/>
              </w:rPr>
            </w:pPr>
            <w:r w:rsidRPr="002C2395">
              <w:rPr>
                <w:rFonts w:cstheme="minorHAnsi"/>
                <w:color w:val="auto"/>
                <w:sz w:val="18"/>
                <w:szCs w:val="18"/>
              </w:rPr>
              <w:t>9.1.1 Work with the blue gum industry to investigate options to manage koala populations in blue gum plantations.</w:t>
            </w:r>
            <w:r>
              <w:rPr>
                <w:rFonts w:cstheme="minorHAnsi"/>
                <w:color w:val="auto"/>
                <w:sz w:val="18"/>
                <w:szCs w:val="18"/>
              </w:rPr>
              <w:t xml:space="preserve"> </w:t>
            </w:r>
          </w:p>
          <w:p w14:paraId="68FDF5BE" w14:textId="77777777" w:rsidR="008B2BAB" w:rsidRPr="002C2395"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Factors that will be considered when investigating options include: </w:t>
            </w:r>
          </w:p>
          <w:p w14:paraId="71C96BD6" w14:textId="77777777" w:rsidR="008B2BAB" w:rsidRPr="00E44099"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E44099">
              <w:rPr>
                <w:rFonts w:cstheme="minorHAnsi"/>
                <w:color w:val="auto"/>
                <w:sz w:val="18"/>
                <w:szCs w:val="18"/>
              </w:rPr>
              <w:t xml:space="preserve">results of koala population surveys </w:t>
            </w:r>
          </w:p>
          <w:p w14:paraId="573AED92" w14:textId="77777777" w:rsidR="008B2BAB" w:rsidRPr="00E44099"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E44099">
              <w:rPr>
                <w:rFonts w:cstheme="minorHAnsi"/>
                <w:color w:val="auto"/>
                <w:sz w:val="18"/>
                <w:szCs w:val="18"/>
              </w:rPr>
              <w:t>habitat availability modelling</w:t>
            </w:r>
          </w:p>
          <w:p w14:paraId="0AB8EB8F" w14:textId="77777777" w:rsidR="008B2BAB" w:rsidRPr="00E44099"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E44099">
              <w:rPr>
                <w:rFonts w:cstheme="minorHAnsi"/>
                <w:color w:val="auto"/>
                <w:sz w:val="18"/>
                <w:szCs w:val="18"/>
              </w:rPr>
              <w:t>industry knowledge and experience</w:t>
            </w:r>
          </w:p>
          <w:p w14:paraId="7331878A" w14:textId="77777777" w:rsidR="008B2BAB" w:rsidRPr="00E44099"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E44099">
              <w:rPr>
                <w:rFonts w:cstheme="minorHAnsi"/>
                <w:color w:val="auto"/>
                <w:sz w:val="18"/>
                <w:szCs w:val="18"/>
              </w:rPr>
              <w:t>technology and infrastructure options available.</w:t>
            </w:r>
          </w:p>
          <w:p w14:paraId="4E29BAFC" w14:textId="77777777" w:rsidR="008B2BAB" w:rsidRPr="00A17B6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E44099">
              <w:rPr>
                <w:rFonts w:cstheme="minorHAnsi"/>
                <w:color w:val="auto"/>
                <w:sz w:val="18"/>
                <w:szCs w:val="18"/>
              </w:rPr>
              <w:t>cost implications.</w:t>
            </w:r>
          </w:p>
        </w:tc>
        <w:tc>
          <w:tcPr>
            <w:tcW w:w="1275" w:type="dxa"/>
            <w:shd w:val="clear" w:color="auto" w:fill="auto"/>
          </w:tcPr>
          <w:p w14:paraId="31F72725" w14:textId="77777777" w:rsidR="008B2BAB" w:rsidRPr="006A5065" w:rsidRDefault="008B2BAB" w:rsidP="00992B7F">
            <w:pPr>
              <w:pStyle w:val="BodyText"/>
              <w:rPr>
                <w:rFonts w:cstheme="minorHAnsi"/>
                <w:color w:val="auto"/>
                <w:sz w:val="18"/>
                <w:szCs w:val="18"/>
              </w:rPr>
            </w:pPr>
            <w:r>
              <w:rPr>
                <w:rFonts w:cstheme="minorHAnsi"/>
                <w:color w:val="auto"/>
                <w:sz w:val="18"/>
                <w:szCs w:val="18"/>
              </w:rPr>
              <w:t>DEECA</w:t>
            </w:r>
          </w:p>
          <w:p w14:paraId="71A588DC" w14:textId="77777777" w:rsidR="008B2BAB" w:rsidRPr="007358E8" w:rsidRDefault="008B2BAB" w:rsidP="00992B7F">
            <w:pPr>
              <w:pStyle w:val="BodyText"/>
              <w:rPr>
                <w:rFonts w:cstheme="minorHAnsi"/>
                <w:color w:val="FF0000"/>
                <w:sz w:val="18"/>
                <w:szCs w:val="18"/>
              </w:rPr>
            </w:pPr>
          </w:p>
        </w:tc>
        <w:tc>
          <w:tcPr>
            <w:tcW w:w="2058" w:type="dxa"/>
            <w:shd w:val="clear" w:color="auto" w:fill="auto"/>
          </w:tcPr>
          <w:p w14:paraId="768058A1" w14:textId="77777777" w:rsidR="008B2BAB" w:rsidRPr="006A5065" w:rsidRDefault="008B2BAB" w:rsidP="00992B7F">
            <w:pPr>
              <w:pStyle w:val="BodyText"/>
              <w:rPr>
                <w:rFonts w:cstheme="minorHAnsi"/>
                <w:color w:val="auto"/>
                <w:sz w:val="18"/>
                <w:szCs w:val="18"/>
              </w:rPr>
            </w:pPr>
            <w:r w:rsidRPr="006A5065">
              <w:rPr>
                <w:rFonts w:cstheme="minorHAnsi"/>
                <w:color w:val="auto"/>
                <w:sz w:val="18"/>
                <w:szCs w:val="18"/>
              </w:rPr>
              <w:t>Blue gum industry</w:t>
            </w:r>
          </w:p>
          <w:p w14:paraId="34D50A4E" w14:textId="77777777" w:rsidR="008B2BAB" w:rsidRDefault="008B2BAB" w:rsidP="00992B7F">
            <w:pPr>
              <w:pStyle w:val="BodyText"/>
              <w:rPr>
                <w:rFonts w:cstheme="minorHAnsi"/>
                <w:color w:val="auto"/>
                <w:sz w:val="18"/>
                <w:szCs w:val="18"/>
              </w:rPr>
            </w:pPr>
            <w:r w:rsidRPr="00846810">
              <w:rPr>
                <w:rFonts w:cstheme="minorHAnsi"/>
                <w:color w:val="auto"/>
                <w:sz w:val="18"/>
                <w:szCs w:val="18"/>
              </w:rPr>
              <w:t>Universities</w:t>
            </w:r>
          </w:p>
          <w:p w14:paraId="6BF928E0" w14:textId="77777777" w:rsidR="008B2BAB" w:rsidRPr="00846810" w:rsidRDefault="008B2BAB" w:rsidP="00992B7F">
            <w:pPr>
              <w:pStyle w:val="BodyText"/>
              <w:rPr>
                <w:rFonts w:cstheme="minorHAnsi"/>
                <w:color w:val="auto"/>
                <w:sz w:val="18"/>
                <w:szCs w:val="18"/>
              </w:rPr>
            </w:pPr>
          </w:p>
        </w:tc>
        <w:tc>
          <w:tcPr>
            <w:tcW w:w="2737" w:type="dxa"/>
            <w:shd w:val="clear" w:color="auto" w:fill="auto"/>
          </w:tcPr>
          <w:p w14:paraId="50A211B6" w14:textId="77777777" w:rsidR="008B2BAB" w:rsidRDefault="008B2BAB" w:rsidP="00992B7F">
            <w:pPr>
              <w:pStyle w:val="BodyText"/>
              <w:rPr>
                <w:rFonts w:cstheme="minorHAnsi"/>
                <w:color w:val="auto"/>
                <w:sz w:val="18"/>
                <w:szCs w:val="18"/>
              </w:rPr>
            </w:pPr>
            <w:r>
              <w:rPr>
                <w:rFonts w:cstheme="minorHAnsi"/>
                <w:color w:val="auto"/>
                <w:sz w:val="18"/>
                <w:szCs w:val="18"/>
              </w:rPr>
              <w:t xml:space="preserve">This action requires on data from Action 7.1 – Koala population </w:t>
            </w:r>
            <w:proofErr w:type="gramStart"/>
            <w:r>
              <w:rPr>
                <w:rFonts w:cstheme="minorHAnsi"/>
                <w:color w:val="auto"/>
                <w:sz w:val="18"/>
                <w:szCs w:val="18"/>
              </w:rPr>
              <w:t>surveys</w:t>
            </w:r>
            <w:proofErr w:type="gramEnd"/>
          </w:p>
          <w:p w14:paraId="748E422A" w14:textId="77777777" w:rsidR="008B2BAB" w:rsidRPr="00846810" w:rsidRDefault="008B2BAB" w:rsidP="00992B7F">
            <w:pPr>
              <w:pStyle w:val="BodyText"/>
              <w:rPr>
                <w:rFonts w:cstheme="minorHAnsi"/>
                <w:color w:val="auto"/>
                <w:sz w:val="18"/>
                <w:szCs w:val="18"/>
              </w:rPr>
            </w:pPr>
            <w:r>
              <w:rPr>
                <w:rFonts w:cstheme="minorHAnsi"/>
                <w:color w:val="auto"/>
                <w:sz w:val="18"/>
                <w:szCs w:val="18"/>
              </w:rPr>
              <w:t>Action 6.1 – Decision support tool.</w:t>
            </w:r>
          </w:p>
        </w:tc>
        <w:tc>
          <w:tcPr>
            <w:tcW w:w="1701" w:type="dxa"/>
            <w:shd w:val="clear" w:color="auto" w:fill="auto"/>
          </w:tcPr>
          <w:p w14:paraId="108D374D" w14:textId="565F1641" w:rsidR="008B2BAB" w:rsidRPr="00846810" w:rsidRDefault="00303153" w:rsidP="00992B7F">
            <w:pPr>
              <w:pStyle w:val="BodyText"/>
              <w:rPr>
                <w:rFonts w:cstheme="minorHAnsi"/>
                <w:color w:val="auto"/>
                <w:sz w:val="18"/>
                <w:szCs w:val="18"/>
              </w:rPr>
            </w:pPr>
            <w:r>
              <w:rPr>
                <w:rFonts w:cstheme="minorHAnsi"/>
                <w:color w:val="auto"/>
                <w:sz w:val="18"/>
                <w:szCs w:val="18"/>
              </w:rPr>
              <w:t>TBC</w:t>
            </w:r>
          </w:p>
        </w:tc>
        <w:tc>
          <w:tcPr>
            <w:tcW w:w="1230" w:type="dxa"/>
            <w:shd w:val="clear" w:color="auto" w:fill="auto"/>
          </w:tcPr>
          <w:p w14:paraId="148F4A22" w14:textId="2A4AA50E" w:rsidR="008B2BAB" w:rsidRPr="00846810" w:rsidRDefault="00303153" w:rsidP="00992B7F">
            <w:pPr>
              <w:pStyle w:val="BodyText"/>
              <w:rPr>
                <w:rFonts w:cstheme="minorHAnsi"/>
                <w:color w:val="auto"/>
                <w:sz w:val="18"/>
                <w:szCs w:val="18"/>
              </w:rPr>
            </w:pPr>
            <w:r>
              <w:rPr>
                <w:rFonts w:cstheme="minorHAnsi"/>
                <w:color w:val="auto"/>
                <w:sz w:val="18"/>
                <w:szCs w:val="18"/>
              </w:rPr>
              <w:t>TBC</w:t>
            </w:r>
            <w:r w:rsidR="008B2BAB">
              <w:rPr>
                <w:rFonts w:cstheme="minorHAnsi"/>
                <w:color w:val="auto"/>
                <w:sz w:val="18"/>
                <w:szCs w:val="18"/>
              </w:rPr>
              <w:t xml:space="preserve"> </w:t>
            </w:r>
          </w:p>
        </w:tc>
        <w:tc>
          <w:tcPr>
            <w:tcW w:w="1287" w:type="dxa"/>
            <w:shd w:val="clear" w:color="auto" w:fill="auto"/>
          </w:tcPr>
          <w:p w14:paraId="581BC6ED" w14:textId="77777777" w:rsidR="008B2BAB" w:rsidRDefault="008B2BAB" w:rsidP="00992B7F">
            <w:pPr>
              <w:pStyle w:val="BodyText"/>
              <w:rPr>
                <w:rFonts w:cstheme="minorHAnsi"/>
                <w:color w:val="auto"/>
                <w:sz w:val="18"/>
                <w:szCs w:val="18"/>
              </w:rPr>
            </w:pPr>
            <w:r>
              <w:rPr>
                <w:rFonts w:cstheme="minorHAnsi"/>
                <w:color w:val="auto"/>
                <w:sz w:val="18"/>
                <w:szCs w:val="18"/>
              </w:rPr>
              <w:t>1-2</w:t>
            </w:r>
          </w:p>
          <w:p w14:paraId="3CAB645D" w14:textId="77777777" w:rsidR="008B2BAB" w:rsidRPr="00846810" w:rsidRDefault="008B2BAB" w:rsidP="00992B7F">
            <w:pPr>
              <w:pStyle w:val="BodyText"/>
              <w:rPr>
                <w:rFonts w:cstheme="minorHAnsi"/>
                <w:color w:val="auto"/>
                <w:sz w:val="18"/>
                <w:szCs w:val="18"/>
              </w:rPr>
            </w:pPr>
            <w:r>
              <w:rPr>
                <w:rFonts w:cstheme="minorHAnsi"/>
                <w:color w:val="auto"/>
                <w:sz w:val="18"/>
                <w:szCs w:val="18"/>
              </w:rPr>
              <w:t xml:space="preserve">(Commences in phase 1 but relies on data from other actions)  </w:t>
            </w:r>
          </w:p>
        </w:tc>
      </w:tr>
      <w:tr w:rsidR="008B2BAB" w:rsidRPr="00846810" w14:paraId="38FE656C" w14:textId="77777777" w:rsidTr="00992B7F">
        <w:tc>
          <w:tcPr>
            <w:tcW w:w="2312" w:type="dxa"/>
            <w:vMerge w:val="restart"/>
            <w:shd w:val="clear" w:color="auto" w:fill="auto"/>
          </w:tcPr>
          <w:p w14:paraId="351E34AB"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9.2</w:t>
            </w:r>
            <w:r>
              <w:rPr>
                <w:rFonts w:cstheme="minorHAnsi"/>
                <w:b/>
                <w:color w:val="auto"/>
                <w:sz w:val="18"/>
                <w:szCs w:val="18"/>
              </w:rPr>
              <w:t xml:space="preserve"> </w:t>
            </w:r>
            <w:r w:rsidRPr="00846810">
              <w:rPr>
                <w:rFonts w:cstheme="minorHAnsi"/>
                <w:b/>
                <w:color w:val="auto"/>
                <w:sz w:val="18"/>
                <w:szCs w:val="18"/>
              </w:rPr>
              <w:t xml:space="preserve">Investigate options to manage the impact of koala displacement on koala </w:t>
            </w:r>
            <w:r w:rsidRPr="00846810">
              <w:rPr>
                <w:rFonts w:cstheme="minorHAnsi"/>
                <w:b/>
                <w:color w:val="auto"/>
                <w:sz w:val="18"/>
                <w:szCs w:val="18"/>
              </w:rPr>
              <w:lastRenderedPageBreak/>
              <w:t>welfare and other values and incorporate them into management.</w:t>
            </w:r>
          </w:p>
          <w:p w14:paraId="62D75963" w14:textId="77777777" w:rsidR="008B2BAB" w:rsidRDefault="008B2BAB" w:rsidP="00992B7F">
            <w:pPr>
              <w:pStyle w:val="BodyText"/>
              <w:rPr>
                <w:rFonts w:cstheme="minorHAnsi"/>
                <w:b/>
                <w:color w:val="auto"/>
                <w:sz w:val="18"/>
                <w:szCs w:val="18"/>
              </w:rPr>
            </w:pPr>
          </w:p>
          <w:p w14:paraId="7A8D1FED" w14:textId="77777777" w:rsidR="008B2BAB" w:rsidRPr="00F2774A" w:rsidRDefault="008B2BAB" w:rsidP="00992B7F">
            <w:pPr>
              <w:pStyle w:val="BodyText"/>
              <w:rPr>
                <w:rFonts w:cstheme="minorHAnsi"/>
                <w:b/>
                <w:color w:val="auto"/>
                <w:sz w:val="18"/>
                <w:szCs w:val="18"/>
              </w:rPr>
            </w:pPr>
          </w:p>
        </w:tc>
        <w:tc>
          <w:tcPr>
            <w:tcW w:w="2528" w:type="dxa"/>
            <w:shd w:val="clear" w:color="auto" w:fill="auto"/>
          </w:tcPr>
          <w:p w14:paraId="130EB5B2" w14:textId="77777777" w:rsidR="008B2BAB" w:rsidRPr="00E85F73" w:rsidRDefault="008B2BAB" w:rsidP="00992B7F">
            <w:pPr>
              <w:pStyle w:val="BodyText"/>
              <w:widowControl w:val="0"/>
              <w:autoSpaceDE w:val="0"/>
              <w:autoSpaceDN w:val="0"/>
              <w:spacing w:before="49" w:after="0"/>
              <w:rPr>
                <w:rFonts w:cstheme="minorHAnsi"/>
                <w:color w:val="0070C0"/>
                <w:sz w:val="18"/>
                <w:szCs w:val="18"/>
              </w:rPr>
            </w:pPr>
            <w:r>
              <w:rPr>
                <w:rFonts w:cstheme="minorHAnsi"/>
                <w:color w:val="auto"/>
                <w:sz w:val="18"/>
                <w:szCs w:val="18"/>
              </w:rPr>
              <w:lastRenderedPageBreak/>
              <w:t>9.2.</w:t>
            </w:r>
            <w:r w:rsidRPr="0089597D">
              <w:rPr>
                <w:rFonts w:cstheme="minorHAnsi"/>
                <w:color w:val="auto"/>
                <w:sz w:val="18"/>
                <w:szCs w:val="18"/>
              </w:rPr>
              <w:t xml:space="preserve">1 Undertake research to better understand koala movement from plantations following harvesting and </w:t>
            </w:r>
            <w:r w:rsidRPr="0089597D">
              <w:rPr>
                <w:rFonts w:cstheme="minorHAnsi"/>
                <w:color w:val="auto"/>
                <w:sz w:val="18"/>
                <w:szCs w:val="18"/>
              </w:rPr>
              <w:lastRenderedPageBreak/>
              <w:t>associated impacts on koala welfare and other values.</w:t>
            </w:r>
          </w:p>
        </w:tc>
        <w:tc>
          <w:tcPr>
            <w:tcW w:w="1275" w:type="dxa"/>
            <w:shd w:val="clear" w:color="auto" w:fill="auto"/>
          </w:tcPr>
          <w:p w14:paraId="365D2509" w14:textId="77777777" w:rsidR="008B2BAB" w:rsidRPr="00846810" w:rsidRDefault="008B2BAB" w:rsidP="00992B7F">
            <w:pPr>
              <w:pStyle w:val="BodyText"/>
              <w:rPr>
                <w:rFonts w:cstheme="minorHAnsi"/>
                <w:color w:val="auto"/>
                <w:sz w:val="18"/>
                <w:szCs w:val="18"/>
              </w:rPr>
            </w:pPr>
            <w:r>
              <w:rPr>
                <w:rFonts w:cstheme="minorHAnsi"/>
                <w:color w:val="auto"/>
                <w:sz w:val="18"/>
                <w:szCs w:val="18"/>
              </w:rPr>
              <w:lastRenderedPageBreak/>
              <w:t>DEECA</w:t>
            </w:r>
          </w:p>
          <w:p w14:paraId="2E62AD07" w14:textId="77777777" w:rsidR="008B2BAB" w:rsidRPr="00846810" w:rsidRDefault="008B2BAB" w:rsidP="00992B7F">
            <w:pPr>
              <w:pStyle w:val="BodyText"/>
              <w:rPr>
                <w:rFonts w:cstheme="minorHAnsi"/>
                <w:color w:val="auto"/>
                <w:sz w:val="18"/>
                <w:szCs w:val="18"/>
              </w:rPr>
            </w:pPr>
          </w:p>
        </w:tc>
        <w:tc>
          <w:tcPr>
            <w:tcW w:w="2058" w:type="dxa"/>
            <w:shd w:val="clear" w:color="auto" w:fill="auto"/>
          </w:tcPr>
          <w:p w14:paraId="1A94A875"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Blue gum industry</w:t>
            </w:r>
          </w:p>
          <w:p w14:paraId="540F4BD9" w14:textId="77777777" w:rsidR="008B2BAB" w:rsidRDefault="008B2BAB" w:rsidP="00992B7F">
            <w:pPr>
              <w:pStyle w:val="BodyText"/>
              <w:rPr>
                <w:rFonts w:cstheme="minorHAnsi"/>
                <w:color w:val="auto"/>
                <w:sz w:val="18"/>
                <w:szCs w:val="18"/>
              </w:rPr>
            </w:pPr>
            <w:r w:rsidRPr="00846810">
              <w:rPr>
                <w:rFonts w:cstheme="minorHAnsi"/>
                <w:color w:val="auto"/>
                <w:sz w:val="18"/>
                <w:szCs w:val="18"/>
              </w:rPr>
              <w:t>Universities</w:t>
            </w:r>
          </w:p>
          <w:p w14:paraId="69DD9846"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7527AA77" w14:textId="77777777" w:rsidR="008B2BAB" w:rsidRDefault="008B2BAB" w:rsidP="00992B7F">
            <w:pPr>
              <w:pStyle w:val="BodyText"/>
              <w:rPr>
                <w:rFonts w:cstheme="minorHAnsi"/>
                <w:color w:val="auto"/>
                <w:sz w:val="18"/>
                <w:szCs w:val="18"/>
              </w:rPr>
            </w:pPr>
            <w:r w:rsidRPr="00846810">
              <w:rPr>
                <w:rFonts w:cstheme="minorHAnsi"/>
                <w:color w:val="auto"/>
                <w:sz w:val="18"/>
                <w:szCs w:val="18"/>
              </w:rPr>
              <w:lastRenderedPageBreak/>
              <w:t xml:space="preserve">Wildlife carers </w:t>
            </w:r>
          </w:p>
          <w:p w14:paraId="0DC38CCC" w14:textId="77777777" w:rsidR="008B2BAB" w:rsidRPr="00846810" w:rsidRDefault="008B2BAB" w:rsidP="00992B7F">
            <w:pPr>
              <w:pStyle w:val="BodyText"/>
              <w:rPr>
                <w:rFonts w:cstheme="minorHAnsi"/>
                <w:color w:val="auto"/>
                <w:sz w:val="18"/>
                <w:szCs w:val="18"/>
              </w:rPr>
            </w:pPr>
            <w:r>
              <w:rPr>
                <w:rFonts w:cstheme="minorHAnsi"/>
                <w:color w:val="auto"/>
                <w:sz w:val="18"/>
                <w:szCs w:val="18"/>
              </w:rPr>
              <w:t>Vets</w:t>
            </w:r>
          </w:p>
        </w:tc>
        <w:tc>
          <w:tcPr>
            <w:tcW w:w="2737" w:type="dxa"/>
            <w:shd w:val="clear" w:color="auto" w:fill="auto"/>
          </w:tcPr>
          <w:p w14:paraId="21FD2170" w14:textId="77777777" w:rsidR="008B2BAB" w:rsidRPr="00846810" w:rsidRDefault="008B2BAB" w:rsidP="00992B7F">
            <w:pPr>
              <w:pStyle w:val="BodyText"/>
              <w:rPr>
                <w:rFonts w:cstheme="minorHAnsi"/>
                <w:color w:val="auto"/>
                <w:sz w:val="18"/>
                <w:szCs w:val="18"/>
              </w:rPr>
            </w:pPr>
          </w:p>
        </w:tc>
        <w:tc>
          <w:tcPr>
            <w:tcW w:w="1701" w:type="dxa"/>
            <w:shd w:val="clear" w:color="auto" w:fill="auto"/>
          </w:tcPr>
          <w:p w14:paraId="06F8896D"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230" w:type="dxa"/>
            <w:shd w:val="clear" w:color="auto" w:fill="auto"/>
          </w:tcPr>
          <w:p w14:paraId="07BCD5DF"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287" w:type="dxa"/>
            <w:shd w:val="clear" w:color="auto" w:fill="auto"/>
          </w:tcPr>
          <w:p w14:paraId="7265731F"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r w:rsidR="008B2BAB" w:rsidRPr="00846810" w14:paraId="36D8D034" w14:textId="77777777" w:rsidTr="00992B7F">
        <w:tc>
          <w:tcPr>
            <w:tcW w:w="2312" w:type="dxa"/>
            <w:vMerge/>
            <w:shd w:val="clear" w:color="auto" w:fill="auto"/>
          </w:tcPr>
          <w:p w14:paraId="1285AF23" w14:textId="77777777" w:rsidR="008B2BAB" w:rsidRPr="00846810" w:rsidRDefault="008B2BAB" w:rsidP="00992B7F">
            <w:pPr>
              <w:pStyle w:val="BodyText"/>
              <w:rPr>
                <w:rFonts w:cstheme="minorHAnsi"/>
                <w:color w:val="auto"/>
                <w:sz w:val="18"/>
                <w:szCs w:val="18"/>
              </w:rPr>
            </w:pPr>
          </w:p>
        </w:tc>
        <w:tc>
          <w:tcPr>
            <w:tcW w:w="2528" w:type="dxa"/>
            <w:shd w:val="clear" w:color="auto" w:fill="auto"/>
          </w:tcPr>
          <w:p w14:paraId="2D9C8F75" w14:textId="77777777" w:rsidR="008B2BAB" w:rsidRPr="00846810" w:rsidRDefault="008B2BAB" w:rsidP="00992B7F">
            <w:pPr>
              <w:widowControl w:val="0"/>
              <w:autoSpaceDE w:val="0"/>
              <w:autoSpaceDN w:val="0"/>
              <w:spacing w:before="49" w:after="49"/>
              <w:ind w:right="561"/>
              <w:rPr>
                <w:rFonts w:eastAsia="VIC-Light" w:cstheme="minorHAnsi"/>
                <w:color w:val="auto"/>
                <w:sz w:val="18"/>
                <w:szCs w:val="18"/>
              </w:rPr>
            </w:pPr>
            <w:r>
              <w:rPr>
                <w:rFonts w:cstheme="minorHAnsi"/>
                <w:color w:val="auto"/>
                <w:sz w:val="18"/>
                <w:szCs w:val="18"/>
              </w:rPr>
              <w:t>9.2.</w:t>
            </w:r>
            <w:r w:rsidRPr="00062445">
              <w:rPr>
                <w:rFonts w:cstheme="minorHAnsi"/>
                <w:color w:val="auto"/>
                <w:sz w:val="18"/>
                <w:szCs w:val="18"/>
              </w:rPr>
              <w:t xml:space="preserve">2 </w:t>
            </w:r>
            <w:r w:rsidRPr="00062445">
              <w:rPr>
                <w:rFonts w:eastAsia="VIC-Light" w:cstheme="minorHAnsi"/>
                <w:color w:val="auto"/>
                <w:sz w:val="18"/>
                <w:szCs w:val="18"/>
              </w:rPr>
              <w:t>Identify and assess options to manage the impacts identified under 9.2.1.</w:t>
            </w:r>
          </w:p>
        </w:tc>
        <w:tc>
          <w:tcPr>
            <w:tcW w:w="1275" w:type="dxa"/>
            <w:shd w:val="clear" w:color="auto" w:fill="auto"/>
          </w:tcPr>
          <w:p w14:paraId="6A3848C1" w14:textId="77777777" w:rsidR="008B2BAB" w:rsidRDefault="008B2BAB" w:rsidP="00992B7F">
            <w:pPr>
              <w:pStyle w:val="BodyText"/>
              <w:rPr>
                <w:rFonts w:cstheme="minorHAnsi"/>
                <w:color w:val="auto"/>
                <w:sz w:val="18"/>
                <w:szCs w:val="18"/>
              </w:rPr>
            </w:pPr>
            <w:r>
              <w:rPr>
                <w:rFonts w:cstheme="minorHAnsi"/>
                <w:color w:val="auto"/>
                <w:sz w:val="18"/>
                <w:szCs w:val="18"/>
              </w:rPr>
              <w:t>DEECA</w:t>
            </w:r>
          </w:p>
          <w:p w14:paraId="0C4BF85F" w14:textId="77777777" w:rsidR="008B2BAB" w:rsidRPr="00846810" w:rsidRDefault="008B2BAB" w:rsidP="00992B7F">
            <w:pPr>
              <w:pStyle w:val="BodyText"/>
              <w:rPr>
                <w:rFonts w:cstheme="minorHAnsi"/>
                <w:color w:val="auto"/>
                <w:sz w:val="18"/>
                <w:szCs w:val="18"/>
              </w:rPr>
            </w:pPr>
          </w:p>
        </w:tc>
        <w:tc>
          <w:tcPr>
            <w:tcW w:w="2058" w:type="dxa"/>
            <w:shd w:val="clear" w:color="auto" w:fill="auto"/>
          </w:tcPr>
          <w:p w14:paraId="59840956" w14:textId="77777777" w:rsidR="008B2BAB" w:rsidRDefault="008B2BAB" w:rsidP="00992B7F">
            <w:pPr>
              <w:pStyle w:val="BodyText"/>
              <w:rPr>
                <w:rFonts w:cstheme="minorHAnsi"/>
                <w:color w:val="auto"/>
                <w:sz w:val="18"/>
                <w:szCs w:val="18"/>
              </w:rPr>
            </w:pPr>
            <w:r w:rsidRPr="00846810">
              <w:rPr>
                <w:rFonts w:cstheme="minorHAnsi"/>
                <w:color w:val="auto"/>
                <w:sz w:val="18"/>
                <w:szCs w:val="18"/>
              </w:rPr>
              <w:t>Blue gum industry</w:t>
            </w:r>
          </w:p>
          <w:p w14:paraId="39670441" w14:textId="77777777" w:rsidR="008B2BAB" w:rsidRPr="00846810" w:rsidRDefault="008B2BAB" w:rsidP="00992B7F">
            <w:pPr>
              <w:pStyle w:val="BodyText"/>
              <w:rPr>
                <w:rFonts w:cstheme="minorHAnsi"/>
                <w:color w:val="auto"/>
                <w:sz w:val="18"/>
                <w:szCs w:val="18"/>
              </w:rPr>
            </w:pPr>
            <w:r>
              <w:rPr>
                <w:rFonts w:cstheme="minorHAnsi"/>
                <w:color w:val="auto"/>
                <w:sz w:val="18"/>
                <w:szCs w:val="18"/>
              </w:rPr>
              <w:t>Universities</w:t>
            </w:r>
          </w:p>
          <w:p w14:paraId="401B0D8D" w14:textId="77777777" w:rsidR="008B2BAB" w:rsidRDefault="008B2BAB" w:rsidP="00992B7F">
            <w:pPr>
              <w:pStyle w:val="BodyText"/>
              <w:rPr>
                <w:rFonts w:cstheme="minorHAnsi"/>
                <w:color w:val="auto"/>
                <w:sz w:val="18"/>
                <w:szCs w:val="18"/>
              </w:rPr>
            </w:pPr>
            <w:r w:rsidRPr="00846810">
              <w:rPr>
                <w:rFonts w:cstheme="minorHAnsi"/>
                <w:color w:val="auto"/>
                <w:sz w:val="18"/>
                <w:szCs w:val="18"/>
              </w:rPr>
              <w:t>Landholders/managers</w:t>
            </w:r>
          </w:p>
          <w:p w14:paraId="68E3AF30" w14:textId="77777777" w:rsidR="008B2BAB" w:rsidRDefault="008B2BAB" w:rsidP="00992B7F">
            <w:pPr>
              <w:pStyle w:val="BodyText"/>
              <w:rPr>
                <w:rFonts w:cstheme="minorHAnsi"/>
                <w:color w:val="auto"/>
                <w:sz w:val="18"/>
                <w:szCs w:val="18"/>
              </w:rPr>
            </w:pPr>
            <w:r w:rsidRPr="00846810">
              <w:rPr>
                <w:rFonts w:cstheme="minorHAnsi"/>
                <w:color w:val="auto"/>
                <w:sz w:val="18"/>
                <w:szCs w:val="18"/>
              </w:rPr>
              <w:t xml:space="preserve">Wildlife carers </w:t>
            </w:r>
          </w:p>
          <w:p w14:paraId="01C4C3E5" w14:textId="77777777" w:rsidR="008B2BAB" w:rsidRPr="00846810" w:rsidRDefault="008B2BAB" w:rsidP="00992B7F">
            <w:pPr>
              <w:pStyle w:val="BodyText"/>
              <w:rPr>
                <w:rFonts w:cstheme="minorHAnsi"/>
                <w:color w:val="auto"/>
                <w:sz w:val="18"/>
                <w:szCs w:val="18"/>
              </w:rPr>
            </w:pPr>
            <w:r>
              <w:rPr>
                <w:rFonts w:cstheme="minorHAnsi"/>
                <w:color w:val="auto"/>
                <w:sz w:val="18"/>
                <w:szCs w:val="18"/>
              </w:rPr>
              <w:t>Vets</w:t>
            </w:r>
          </w:p>
        </w:tc>
        <w:tc>
          <w:tcPr>
            <w:tcW w:w="2737" w:type="dxa"/>
            <w:shd w:val="clear" w:color="auto" w:fill="auto"/>
          </w:tcPr>
          <w:p w14:paraId="749BDA8A" w14:textId="77777777" w:rsidR="008B2BAB" w:rsidRPr="00846810" w:rsidRDefault="008B2BAB" w:rsidP="00992B7F">
            <w:pPr>
              <w:pStyle w:val="BodyText"/>
              <w:rPr>
                <w:rFonts w:cstheme="minorHAnsi"/>
                <w:color w:val="auto"/>
                <w:sz w:val="18"/>
                <w:szCs w:val="18"/>
              </w:rPr>
            </w:pPr>
          </w:p>
        </w:tc>
        <w:tc>
          <w:tcPr>
            <w:tcW w:w="1701" w:type="dxa"/>
            <w:shd w:val="clear" w:color="auto" w:fill="auto"/>
          </w:tcPr>
          <w:p w14:paraId="1A1BE2BD"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230" w:type="dxa"/>
            <w:shd w:val="clear" w:color="auto" w:fill="auto"/>
          </w:tcPr>
          <w:p w14:paraId="3AD627C7" w14:textId="77777777" w:rsidR="008B2BAB" w:rsidRPr="00846810" w:rsidRDefault="008B2BAB" w:rsidP="00992B7F">
            <w:pPr>
              <w:pStyle w:val="BodyText"/>
              <w:rPr>
                <w:rFonts w:cstheme="minorHAnsi"/>
                <w:color w:val="auto"/>
                <w:sz w:val="18"/>
                <w:szCs w:val="18"/>
              </w:rPr>
            </w:pPr>
            <w:r>
              <w:rPr>
                <w:rFonts w:cstheme="minorHAnsi"/>
                <w:color w:val="auto"/>
                <w:sz w:val="18"/>
                <w:szCs w:val="18"/>
              </w:rPr>
              <w:t>Phase 2 action, timing TBC</w:t>
            </w:r>
          </w:p>
        </w:tc>
        <w:tc>
          <w:tcPr>
            <w:tcW w:w="1287" w:type="dxa"/>
            <w:shd w:val="clear" w:color="auto" w:fill="auto"/>
          </w:tcPr>
          <w:p w14:paraId="44C0E332" w14:textId="77777777" w:rsidR="008B2BAB" w:rsidRPr="00846810" w:rsidRDefault="008B2BAB" w:rsidP="00992B7F">
            <w:pPr>
              <w:pStyle w:val="BodyText"/>
              <w:rPr>
                <w:rFonts w:cstheme="minorHAnsi"/>
                <w:color w:val="auto"/>
                <w:sz w:val="18"/>
                <w:szCs w:val="18"/>
              </w:rPr>
            </w:pPr>
            <w:r>
              <w:rPr>
                <w:rFonts w:cstheme="minorHAnsi"/>
                <w:color w:val="auto"/>
                <w:sz w:val="18"/>
                <w:szCs w:val="18"/>
              </w:rPr>
              <w:t>2</w:t>
            </w:r>
          </w:p>
        </w:tc>
      </w:tr>
    </w:tbl>
    <w:p w14:paraId="36B828F8" w14:textId="77777777" w:rsidR="008B2BAB" w:rsidRDefault="008B2BAB" w:rsidP="008B2BAB"/>
    <w:p w14:paraId="52086FE9" w14:textId="77777777" w:rsidR="008B2BAB" w:rsidRPr="00580895" w:rsidRDefault="008B2BAB" w:rsidP="008B2BAB">
      <w:pPr>
        <w:rPr>
          <w:b/>
          <w:bCs/>
        </w:rPr>
      </w:pPr>
      <w:r w:rsidRPr="003262EC">
        <w:rPr>
          <w:b/>
          <w:bCs/>
          <w:color w:val="auto"/>
        </w:rPr>
        <w:t>Theme 10 – Community perception and socioeconomic significance</w:t>
      </w:r>
      <w:r w:rsidRPr="00580895">
        <w:rPr>
          <w:b/>
          <w:bCs/>
        </w:rPr>
        <w:t xml:space="preserve"> </w:t>
      </w:r>
    </w:p>
    <w:p w14:paraId="28BA11DE"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684"/>
        <w:gridCol w:w="1168"/>
        <w:gridCol w:w="2058"/>
        <w:gridCol w:w="2572"/>
        <w:gridCol w:w="1760"/>
        <w:gridCol w:w="1420"/>
        <w:gridCol w:w="985"/>
      </w:tblGrid>
      <w:tr w:rsidR="008B2BAB" w:rsidRPr="00846810" w14:paraId="2569585A" w14:textId="77777777" w:rsidTr="00992B7F">
        <w:tc>
          <w:tcPr>
            <w:tcW w:w="2497" w:type="dxa"/>
          </w:tcPr>
          <w:p w14:paraId="054C2B6C" w14:textId="77777777" w:rsidR="008B2BAB" w:rsidRPr="00C758E5" w:rsidRDefault="008B2BAB" w:rsidP="00992B7F">
            <w:pPr>
              <w:pStyle w:val="BodyText"/>
              <w:rPr>
                <w:rFonts w:cstheme="minorHAnsi"/>
                <w:b/>
                <w:color w:val="1A1A1A" w:themeColor="text1" w:themeShade="80"/>
                <w:sz w:val="18"/>
                <w:szCs w:val="18"/>
              </w:rPr>
            </w:pPr>
            <w:r w:rsidRPr="00C758E5">
              <w:rPr>
                <w:rFonts w:cstheme="minorHAnsi"/>
                <w:b/>
                <w:bCs/>
                <w:color w:val="1A1A1A" w:themeColor="text1" w:themeShade="80"/>
                <w:sz w:val="18"/>
                <w:szCs w:val="18"/>
              </w:rPr>
              <w:t>Action</w:t>
            </w:r>
          </w:p>
        </w:tc>
        <w:tc>
          <w:tcPr>
            <w:tcW w:w="2704" w:type="dxa"/>
          </w:tcPr>
          <w:p w14:paraId="562A836F" w14:textId="77777777" w:rsidR="008B2BAB" w:rsidRPr="00C758E5" w:rsidRDefault="008B2BAB" w:rsidP="00992B7F">
            <w:pPr>
              <w:pStyle w:val="BodyText"/>
              <w:widowControl w:val="0"/>
              <w:autoSpaceDE w:val="0"/>
              <w:autoSpaceDN w:val="0"/>
              <w:spacing w:before="49" w:after="0"/>
              <w:rPr>
                <w:rFonts w:cstheme="minorHAnsi"/>
                <w:color w:val="1A1A1A" w:themeColor="text1" w:themeShade="80"/>
                <w:sz w:val="18"/>
                <w:szCs w:val="18"/>
              </w:rPr>
            </w:pPr>
            <w:r w:rsidRPr="00C758E5">
              <w:rPr>
                <w:rFonts w:cstheme="minorHAnsi"/>
                <w:b/>
                <w:bCs/>
                <w:color w:val="1A1A1A" w:themeColor="text1" w:themeShade="80"/>
                <w:sz w:val="18"/>
                <w:szCs w:val="18"/>
              </w:rPr>
              <w:t>Deliverable</w:t>
            </w:r>
          </w:p>
        </w:tc>
        <w:tc>
          <w:tcPr>
            <w:tcW w:w="1173" w:type="dxa"/>
          </w:tcPr>
          <w:p w14:paraId="380111D1"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 xml:space="preserve">Lead </w:t>
            </w:r>
          </w:p>
        </w:tc>
        <w:tc>
          <w:tcPr>
            <w:tcW w:w="1985" w:type="dxa"/>
          </w:tcPr>
          <w:p w14:paraId="1C154643" w14:textId="77777777" w:rsidR="008B2BAB" w:rsidRPr="00C758E5" w:rsidRDefault="008B2BAB" w:rsidP="00992B7F">
            <w:pPr>
              <w:pStyle w:val="BodyText"/>
              <w:spacing w:before="49"/>
              <w:rPr>
                <w:rFonts w:cstheme="minorHAnsi"/>
                <w:color w:val="1A1A1A" w:themeColor="text1" w:themeShade="80"/>
                <w:sz w:val="18"/>
                <w:szCs w:val="18"/>
              </w:rPr>
            </w:pPr>
            <w:r w:rsidRPr="00C758E5">
              <w:rPr>
                <w:rFonts w:cstheme="minorHAnsi"/>
                <w:b/>
                <w:bCs/>
                <w:color w:val="1A1A1A" w:themeColor="text1" w:themeShade="80"/>
                <w:sz w:val="18"/>
                <w:szCs w:val="18"/>
              </w:rPr>
              <w:t>Partners</w:t>
            </w:r>
          </w:p>
        </w:tc>
        <w:tc>
          <w:tcPr>
            <w:tcW w:w="2597" w:type="dxa"/>
          </w:tcPr>
          <w:p w14:paraId="773528D1"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Linked actions</w:t>
            </w:r>
          </w:p>
        </w:tc>
        <w:tc>
          <w:tcPr>
            <w:tcW w:w="1762" w:type="dxa"/>
          </w:tcPr>
          <w:p w14:paraId="4D6BC7C5" w14:textId="77777777" w:rsidR="008B2BAB" w:rsidRPr="00C758E5" w:rsidRDefault="008B2BAB" w:rsidP="00992B7F">
            <w:pPr>
              <w:pStyle w:val="BodyText"/>
              <w:rPr>
                <w:rFonts w:cstheme="minorHAnsi"/>
                <w:color w:val="1A1A1A" w:themeColor="text1" w:themeShade="80"/>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3ADBB57F"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Indicative completion date</w:t>
            </w:r>
          </w:p>
        </w:tc>
        <w:tc>
          <w:tcPr>
            <w:tcW w:w="986" w:type="dxa"/>
          </w:tcPr>
          <w:p w14:paraId="19CE9651" w14:textId="77777777" w:rsidR="008B2BAB" w:rsidRPr="00C758E5" w:rsidRDefault="008B2BAB" w:rsidP="00992B7F">
            <w:pPr>
              <w:pStyle w:val="BodyText"/>
              <w:rPr>
                <w:rFonts w:cstheme="minorHAnsi"/>
                <w:color w:val="1A1A1A" w:themeColor="text1" w:themeShade="80"/>
                <w:sz w:val="18"/>
                <w:szCs w:val="18"/>
              </w:rPr>
            </w:pPr>
            <w:r w:rsidRPr="00C758E5">
              <w:rPr>
                <w:rFonts w:cstheme="minorHAnsi"/>
                <w:b/>
                <w:bCs/>
                <w:color w:val="1A1A1A" w:themeColor="text1" w:themeShade="80"/>
                <w:sz w:val="18"/>
                <w:szCs w:val="18"/>
              </w:rPr>
              <w:t>Delivery phase</w:t>
            </w:r>
          </w:p>
        </w:tc>
      </w:tr>
      <w:tr w:rsidR="008B2BAB" w:rsidRPr="00846810" w14:paraId="1C71EEAD" w14:textId="77777777" w:rsidTr="00992B7F">
        <w:tc>
          <w:tcPr>
            <w:tcW w:w="2497" w:type="dxa"/>
            <w:vMerge w:val="restart"/>
            <w:shd w:val="clear" w:color="auto" w:fill="auto"/>
          </w:tcPr>
          <w:p w14:paraId="556F2DA4"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 10.1</w:t>
            </w:r>
            <w:r>
              <w:rPr>
                <w:rFonts w:cstheme="minorHAnsi"/>
                <w:b/>
                <w:color w:val="auto"/>
                <w:sz w:val="18"/>
                <w:szCs w:val="18"/>
              </w:rPr>
              <w:t xml:space="preserve"> </w:t>
            </w:r>
            <w:r w:rsidRPr="00846810">
              <w:rPr>
                <w:rFonts w:cstheme="minorHAnsi"/>
                <w:b/>
                <w:color w:val="auto"/>
                <w:sz w:val="18"/>
                <w:szCs w:val="18"/>
              </w:rPr>
              <w:t xml:space="preserve">Develop and implement a community and stakeholder education and engagement program that promotes the </w:t>
            </w:r>
            <w:proofErr w:type="spellStart"/>
            <w:r w:rsidRPr="00846810">
              <w:rPr>
                <w:rFonts w:cstheme="minorHAnsi"/>
                <w:b/>
                <w:color w:val="auto"/>
                <w:sz w:val="18"/>
                <w:szCs w:val="18"/>
              </w:rPr>
              <w:t>VKMS</w:t>
            </w:r>
            <w:proofErr w:type="spellEnd"/>
            <w:r w:rsidRPr="00846810">
              <w:rPr>
                <w:rFonts w:cstheme="minorHAnsi"/>
                <w:b/>
                <w:color w:val="auto"/>
                <w:sz w:val="18"/>
                <w:szCs w:val="18"/>
              </w:rPr>
              <w:t xml:space="preserve"> and the issues it addresses.</w:t>
            </w:r>
          </w:p>
          <w:p w14:paraId="2536C838" w14:textId="77777777" w:rsidR="008B2BAB" w:rsidRDefault="008B2BAB" w:rsidP="00992B7F">
            <w:pPr>
              <w:pStyle w:val="BodyText"/>
              <w:rPr>
                <w:rFonts w:cstheme="minorHAnsi"/>
                <w:color w:val="auto"/>
                <w:sz w:val="18"/>
                <w:szCs w:val="18"/>
              </w:rPr>
            </w:pPr>
          </w:p>
          <w:p w14:paraId="41ABC570" w14:textId="77777777" w:rsidR="008B2BAB" w:rsidRPr="007C4E4F" w:rsidRDefault="008B2BAB" w:rsidP="00992B7F">
            <w:pPr>
              <w:pStyle w:val="BodyText"/>
              <w:rPr>
                <w:rFonts w:cstheme="minorHAnsi"/>
                <w:b/>
                <w:bCs/>
                <w:color w:val="auto"/>
                <w:sz w:val="18"/>
                <w:szCs w:val="18"/>
              </w:rPr>
            </w:pPr>
          </w:p>
        </w:tc>
        <w:tc>
          <w:tcPr>
            <w:tcW w:w="2704" w:type="dxa"/>
            <w:shd w:val="clear" w:color="auto" w:fill="auto"/>
          </w:tcPr>
          <w:p w14:paraId="75C24342" w14:textId="77777777" w:rsidR="008B2BAB" w:rsidRPr="00846810" w:rsidRDefault="008B2BAB" w:rsidP="00992B7F">
            <w:pPr>
              <w:pStyle w:val="BodyText"/>
              <w:widowControl w:val="0"/>
              <w:autoSpaceDE w:val="0"/>
              <w:autoSpaceDN w:val="0"/>
              <w:spacing w:before="49" w:after="0"/>
              <w:rPr>
                <w:rFonts w:eastAsia="VIC-Light" w:cstheme="minorHAnsi"/>
                <w:color w:val="auto"/>
                <w:sz w:val="18"/>
                <w:szCs w:val="18"/>
              </w:rPr>
            </w:pPr>
            <w:r>
              <w:rPr>
                <w:rFonts w:cstheme="minorHAnsi"/>
                <w:color w:val="auto"/>
                <w:sz w:val="18"/>
                <w:szCs w:val="18"/>
              </w:rPr>
              <w:t xml:space="preserve">10.1.1 </w:t>
            </w:r>
            <w:r w:rsidRPr="00C24708">
              <w:rPr>
                <w:rFonts w:eastAsia="VIC-Light" w:cstheme="minorHAnsi"/>
                <w:color w:val="auto"/>
                <w:sz w:val="18"/>
                <w:szCs w:val="18"/>
              </w:rPr>
              <w:t xml:space="preserve">Work with experts to develop an education and engagement program about the </w:t>
            </w:r>
            <w:proofErr w:type="spellStart"/>
            <w:r w:rsidRPr="00C24708">
              <w:rPr>
                <w:rFonts w:eastAsia="VIC-Light" w:cstheme="minorHAnsi"/>
                <w:color w:val="auto"/>
                <w:sz w:val="18"/>
                <w:szCs w:val="18"/>
              </w:rPr>
              <w:t>VKMS</w:t>
            </w:r>
            <w:proofErr w:type="spellEnd"/>
            <w:r w:rsidRPr="00C24708">
              <w:rPr>
                <w:rFonts w:eastAsia="VIC-Light" w:cstheme="minorHAnsi"/>
                <w:color w:val="auto"/>
                <w:sz w:val="18"/>
                <w:szCs w:val="18"/>
              </w:rPr>
              <w:t xml:space="preserve"> and the issues it addresses.</w:t>
            </w:r>
          </w:p>
        </w:tc>
        <w:tc>
          <w:tcPr>
            <w:tcW w:w="1173" w:type="dxa"/>
            <w:shd w:val="clear" w:color="auto" w:fill="auto"/>
          </w:tcPr>
          <w:p w14:paraId="389B388F"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DEECA</w:t>
            </w:r>
          </w:p>
          <w:p w14:paraId="35D589E9" w14:textId="77777777" w:rsidR="008B2BAB" w:rsidRPr="00846810" w:rsidRDefault="008B2BAB" w:rsidP="00992B7F">
            <w:pPr>
              <w:pStyle w:val="BodyText"/>
              <w:spacing w:before="49"/>
              <w:rPr>
                <w:rFonts w:cstheme="minorHAnsi"/>
                <w:color w:val="auto"/>
                <w:sz w:val="18"/>
                <w:szCs w:val="18"/>
              </w:rPr>
            </w:pPr>
          </w:p>
          <w:p w14:paraId="5C187FD1" w14:textId="77777777" w:rsidR="008B2BAB" w:rsidRPr="00846810" w:rsidRDefault="008B2BAB" w:rsidP="00992B7F">
            <w:pPr>
              <w:pStyle w:val="BodyText"/>
              <w:spacing w:before="49"/>
              <w:rPr>
                <w:rFonts w:cstheme="minorHAnsi"/>
                <w:color w:val="auto"/>
                <w:sz w:val="18"/>
                <w:szCs w:val="18"/>
              </w:rPr>
            </w:pPr>
          </w:p>
          <w:p w14:paraId="32EC5C67" w14:textId="77777777" w:rsidR="008B2BAB" w:rsidRPr="00846810" w:rsidRDefault="008B2BAB" w:rsidP="00992B7F">
            <w:pPr>
              <w:pStyle w:val="BodyText"/>
              <w:spacing w:before="49"/>
              <w:ind w:left="540"/>
              <w:rPr>
                <w:rFonts w:cstheme="minorHAnsi"/>
                <w:color w:val="auto"/>
                <w:sz w:val="18"/>
                <w:szCs w:val="18"/>
              </w:rPr>
            </w:pPr>
          </w:p>
          <w:p w14:paraId="30A1AF57" w14:textId="77777777" w:rsidR="008B2BAB" w:rsidRPr="00846810" w:rsidRDefault="008B2BAB" w:rsidP="00992B7F">
            <w:pPr>
              <w:pStyle w:val="BodyText"/>
              <w:rPr>
                <w:rFonts w:cstheme="minorHAnsi"/>
                <w:color w:val="auto"/>
                <w:sz w:val="18"/>
                <w:szCs w:val="18"/>
              </w:rPr>
            </w:pPr>
          </w:p>
        </w:tc>
        <w:tc>
          <w:tcPr>
            <w:tcW w:w="1985" w:type="dxa"/>
            <w:shd w:val="clear" w:color="auto" w:fill="auto"/>
          </w:tcPr>
          <w:p w14:paraId="45D060DD"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Universities</w:t>
            </w:r>
          </w:p>
          <w:p w14:paraId="6620EA5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17CA95E0"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Traditional Owners</w:t>
            </w:r>
          </w:p>
          <w:p w14:paraId="51E4616E"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Wildlife welfare organisations</w:t>
            </w:r>
          </w:p>
          <w:p w14:paraId="417A957F"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Parks Victoria</w:t>
            </w:r>
          </w:p>
          <w:p w14:paraId="16C60F7E"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Wildlife carers</w:t>
            </w:r>
          </w:p>
          <w:p w14:paraId="474D0CE5"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Communication experts</w:t>
            </w:r>
          </w:p>
          <w:p w14:paraId="71F488E7" w14:textId="77777777" w:rsidR="008B2BAB" w:rsidRPr="007F52C8" w:rsidRDefault="008B2BAB" w:rsidP="00992B7F">
            <w:pPr>
              <w:pStyle w:val="BodyText"/>
              <w:spacing w:before="49"/>
              <w:rPr>
                <w:rFonts w:cstheme="minorHAnsi"/>
                <w:color w:val="auto"/>
                <w:sz w:val="18"/>
                <w:szCs w:val="18"/>
              </w:rPr>
            </w:pPr>
            <w:r w:rsidRPr="007F52C8">
              <w:rPr>
                <w:rFonts w:cstheme="minorHAnsi"/>
                <w:color w:val="auto"/>
                <w:sz w:val="18"/>
                <w:szCs w:val="18"/>
              </w:rPr>
              <w:lastRenderedPageBreak/>
              <w:t>Blue gum industry</w:t>
            </w:r>
          </w:p>
          <w:p w14:paraId="4D34EC58" w14:textId="77777777" w:rsidR="008B2BAB" w:rsidRPr="007F52C8" w:rsidRDefault="008B2BAB" w:rsidP="00992B7F">
            <w:pPr>
              <w:pStyle w:val="BodyText"/>
              <w:spacing w:before="49"/>
              <w:rPr>
                <w:rFonts w:cstheme="minorHAnsi"/>
                <w:color w:val="auto"/>
                <w:sz w:val="18"/>
                <w:szCs w:val="18"/>
              </w:rPr>
            </w:pPr>
            <w:r w:rsidRPr="007F52C8">
              <w:rPr>
                <w:rFonts w:cstheme="minorHAnsi"/>
                <w:color w:val="auto"/>
                <w:sz w:val="18"/>
                <w:szCs w:val="18"/>
              </w:rPr>
              <w:t>Councils</w:t>
            </w:r>
          </w:p>
          <w:p w14:paraId="025BD180" w14:textId="77777777" w:rsidR="008B2BAB" w:rsidRPr="007F52C8" w:rsidRDefault="008B2BAB" w:rsidP="00992B7F">
            <w:pPr>
              <w:pStyle w:val="BodyText"/>
              <w:spacing w:before="49"/>
              <w:rPr>
                <w:rFonts w:cstheme="minorHAnsi"/>
                <w:color w:val="auto"/>
                <w:sz w:val="18"/>
                <w:szCs w:val="18"/>
              </w:rPr>
            </w:pPr>
            <w:r w:rsidRPr="007F52C8">
              <w:rPr>
                <w:rFonts w:cstheme="minorHAnsi"/>
                <w:color w:val="auto"/>
                <w:sz w:val="18"/>
                <w:szCs w:val="18"/>
              </w:rPr>
              <w:t>Schools</w:t>
            </w:r>
          </w:p>
          <w:p w14:paraId="1780D3B3" w14:textId="77777777" w:rsidR="008B2BAB" w:rsidRPr="007F52C8" w:rsidRDefault="008B2BAB" w:rsidP="00992B7F">
            <w:pPr>
              <w:pStyle w:val="BodyText"/>
              <w:spacing w:before="49"/>
              <w:rPr>
                <w:rFonts w:cstheme="minorHAnsi"/>
                <w:color w:val="auto"/>
                <w:sz w:val="18"/>
                <w:szCs w:val="18"/>
              </w:rPr>
            </w:pPr>
            <w:r w:rsidRPr="007F52C8">
              <w:rPr>
                <w:rFonts w:cstheme="minorHAnsi"/>
                <w:color w:val="auto"/>
                <w:sz w:val="18"/>
                <w:szCs w:val="18"/>
              </w:rPr>
              <w:t>Community groups</w:t>
            </w:r>
          </w:p>
          <w:p w14:paraId="44463659" w14:textId="77777777" w:rsidR="008B2BAB" w:rsidRPr="00846810" w:rsidRDefault="008B2BAB" w:rsidP="00992B7F">
            <w:pPr>
              <w:pStyle w:val="BodyText"/>
              <w:spacing w:before="49"/>
              <w:rPr>
                <w:rFonts w:cstheme="minorHAnsi"/>
                <w:color w:val="auto"/>
                <w:sz w:val="18"/>
                <w:szCs w:val="18"/>
              </w:rPr>
            </w:pPr>
            <w:r w:rsidRPr="007F52C8">
              <w:rPr>
                <w:rFonts w:cstheme="minorHAnsi"/>
                <w:color w:val="auto"/>
                <w:sz w:val="18"/>
                <w:szCs w:val="18"/>
              </w:rPr>
              <w:t>General public</w:t>
            </w:r>
          </w:p>
        </w:tc>
        <w:tc>
          <w:tcPr>
            <w:tcW w:w="2597" w:type="dxa"/>
            <w:shd w:val="clear" w:color="auto" w:fill="auto"/>
          </w:tcPr>
          <w:p w14:paraId="549FC747"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10ACCB8F" w14:textId="14EA9829" w:rsidR="008B2BAB" w:rsidRPr="00846810" w:rsidRDefault="006F1A1B" w:rsidP="00992B7F">
            <w:pPr>
              <w:pStyle w:val="BodyText"/>
              <w:rPr>
                <w:rFonts w:cstheme="minorBidi"/>
                <w:color w:val="auto"/>
                <w:sz w:val="18"/>
                <w:szCs w:val="18"/>
              </w:rPr>
            </w:pPr>
            <w:r w:rsidRPr="654F221A">
              <w:rPr>
                <w:rFonts w:cstheme="minorBidi"/>
                <w:color w:val="auto"/>
                <w:sz w:val="18"/>
                <w:szCs w:val="18"/>
              </w:rPr>
              <w:t>June</w:t>
            </w:r>
            <w:r w:rsidR="0070255D" w:rsidRPr="654F221A">
              <w:rPr>
                <w:rFonts w:cstheme="minorBidi"/>
                <w:color w:val="auto"/>
                <w:sz w:val="18"/>
                <w:szCs w:val="18"/>
              </w:rPr>
              <w:t xml:space="preserve"> </w:t>
            </w:r>
            <w:r w:rsidR="008B2BAB" w:rsidRPr="654F221A">
              <w:rPr>
                <w:rFonts w:cstheme="minorBidi"/>
                <w:color w:val="auto"/>
                <w:sz w:val="18"/>
                <w:szCs w:val="18"/>
              </w:rPr>
              <w:t>2023</w:t>
            </w:r>
          </w:p>
        </w:tc>
        <w:tc>
          <w:tcPr>
            <w:tcW w:w="1424" w:type="dxa"/>
            <w:shd w:val="clear" w:color="auto" w:fill="auto"/>
          </w:tcPr>
          <w:p w14:paraId="5009DB7B" w14:textId="22C29F20" w:rsidR="008B2BAB" w:rsidRPr="00846810" w:rsidRDefault="00303153" w:rsidP="00992B7F">
            <w:pPr>
              <w:pStyle w:val="BodyText"/>
              <w:rPr>
                <w:rFonts w:cstheme="minorHAnsi"/>
                <w:color w:val="auto"/>
                <w:sz w:val="18"/>
                <w:szCs w:val="18"/>
              </w:rPr>
            </w:pPr>
            <w:r>
              <w:rPr>
                <w:rFonts w:cstheme="minorHAnsi"/>
                <w:color w:val="auto"/>
                <w:sz w:val="18"/>
                <w:szCs w:val="18"/>
              </w:rPr>
              <w:t>TBC</w:t>
            </w:r>
          </w:p>
        </w:tc>
        <w:tc>
          <w:tcPr>
            <w:tcW w:w="986" w:type="dxa"/>
            <w:shd w:val="clear" w:color="auto" w:fill="auto"/>
          </w:tcPr>
          <w:p w14:paraId="2535CFCF"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D5B4966" w14:textId="77777777" w:rsidTr="654F221A">
        <w:tc>
          <w:tcPr>
            <w:tcW w:w="2497" w:type="dxa"/>
            <w:vMerge/>
          </w:tcPr>
          <w:p w14:paraId="59DE1858"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3858DC55" w14:textId="77777777" w:rsidR="008B2BAB" w:rsidRPr="008E41AD"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10.1.</w:t>
            </w:r>
            <w:r w:rsidRPr="00C24708">
              <w:rPr>
                <w:rFonts w:cstheme="minorHAnsi"/>
                <w:color w:val="auto"/>
                <w:sz w:val="18"/>
                <w:szCs w:val="18"/>
              </w:rPr>
              <w:t>2 Implement the education program in the community.</w:t>
            </w:r>
          </w:p>
        </w:tc>
        <w:tc>
          <w:tcPr>
            <w:tcW w:w="1173" w:type="dxa"/>
            <w:shd w:val="clear" w:color="auto" w:fill="auto"/>
          </w:tcPr>
          <w:p w14:paraId="44098617"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shd w:val="clear" w:color="auto" w:fill="auto"/>
          </w:tcPr>
          <w:p w14:paraId="3C69F8B2"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Parks Victoria</w:t>
            </w:r>
          </w:p>
          <w:p w14:paraId="4876A46C"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Universities </w:t>
            </w:r>
          </w:p>
          <w:p w14:paraId="0A8EA252"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Vets</w:t>
            </w:r>
          </w:p>
          <w:p w14:paraId="1CF5EA86"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Traditional Owners</w:t>
            </w:r>
          </w:p>
          <w:p w14:paraId="2132DC2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Wildlife welfare organisations</w:t>
            </w:r>
          </w:p>
          <w:p w14:paraId="3734132A"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Wildlife carers</w:t>
            </w:r>
          </w:p>
          <w:p w14:paraId="63D0140A"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Communication experts</w:t>
            </w:r>
          </w:p>
          <w:p w14:paraId="409D9F0C"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Blue gum industry</w:t>
            </w:r>
          </w:p>
          <w:p w14:paraId="79EB59E9"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Councils</w:t>
            </w:r>
          </w:p>
          <w:p w14:paraId="54E53595"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CMAs</w:t>
            </w:r>
          </w:p>
          <w:p w14:paraId="78456B5E"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Schools</w:t>
            </w:r>
          </w:p>
          <w:p w14:paraId="1A34F7FA"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7D19EAFD"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General public</w:t>
            </w:r>
          </w:p>
        </w:tc>
        <w:tc>
          <w:tcPr>
            <w:tcW w:w="2597" w:type="dxa"/>
            <w:shd w:val="clear" w:color="auto" w:fill="auto"/>
          </w:tcPr>
          <w:p w14:paraId="6658DC73"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7A0E2162" w14:textId="10A11E20" w:rsidR="008B2BAB" w:rsidRPr="00846810" w:rsidRDefault="00303153" w:rsidP="00992B7F">
            <w:pPr>
              <w:pStyle w:val="BodyText"/>
              <w:rPr>
                <w:rFonts w:cstheme="minorHAnsi"/>
                <w:color w:val="auto"/>
                <w:sz w:val="18"/>
                <w:szCs w:val="18"/>
              </w:rPr>
            </w:pPr>
            <w:r>
              <w:rPr>
                <w:rFonts w:cstheme="minorHAnsi"/>
                <w:color w:val="auto"/>
                <w:sz w:val="18"/>
                <w:szCs w:val="18"/>
              </w:rPr>
              <w:t>TBC</w:t>
            </w:r>
          </w:p>
        </w:tc>
        <w:tc>
          <w:tcPr>
            <w:tcW w:w="1424" w:type="dxa"/>
            <w:shd w:val="clear" w:color="auto" w:fill="auto"/>
          </w:tcPr>
          <w:p w14:paraId="0B23A53D"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shd w:val="clear" w:color="auto" w:fill="auto"/>
          </w:tcPr>
          <w:p w14:paraId="7186D9B8"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C681BCD" w14:textId="77777777" w:rsidTr="00992B7F">
        <w:tc>
          <w:tcPr>
            <w:tcW w:w="2497" w:type="dxa"/>
            <w:vMerge w:val="restart"/>
          </w:tcPr>
          <w:p w14:paraId="121BBB14"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 xml:space="preserve"> Action 10.2 Increase opportunities for community involvement in koala conservation and management.</w:t>
            </w:r>
          </w:p>
          <w:p w14:paraId="4CE4ACC1" w14:textId="77777777" w:rsidR="008B2BAB" w:rsidRPr="00846810" w:rsidRDefault="008B2BAB" w:rsidP="00992B7F">
            <w:pPr>
              <w:pStyle w:val="BodyText"/>
              <w:rPr>
                <w:rFonts w:cstheme="minorHAnsi"/>
                <w:color w:val="auto"/>
                <w:sz w:val="18"/>
                <w:szCs w:val="18"/>
              </w:rPr>
            </w:pPr>
          </w:p>
        </w:tc>
        <w:tc>
          <w:tcPr>
            <w:tcW w:w="2704" w:type="dxa"/>
          </w:tcPr>
          <w:p w14:paraId="7BC454AE" w14:textId="77777777" w:rsidR="008B2BAB" w:rsidRPr="007423F3"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10.2.1 </w:t>
            </w:r>
            <w:r w:rsidRPr="00727118">
              <w:rPr>
                <w:rFonts w:cstheme="minorHAnsi"/>
                <w:color w:val="auto"/>
                <w:sz w:val="18"/>
                <w:szCs w:val="18"/>
              </w:rPr>
              <w:t xml:space="preserve">Identify active </w:t>
            </w:r>
            <w:r w:rsidRPr="00727118">
              <w:rPr>
                <w:rFonts w:cstheme="minorHAnsi"/>
                <w:color w:val="auto"/>
                <w:sz w:val="18"/>
                <w:szCs w:val="18"/>
              </w:rPr>
              <w:lastRenderedPageBreak/>
              <w:t>community-based conservation and management programs and how they can be supported.</w:t>
            </w:r>
          </w:p>
        </w:tc>
        <w:tc>
          <w:tcPr>
            <w:tcW w:w="1173" w:type="dxa"/>
          </w:tcPr>
          <w:p w14:paraId="35F19EFB"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lastRenderedPageBreak/>
              <w:t>DEECA</w:t>
            </w:r>
          </w:p>
          <w:p w14:paraId="116CE21F" w14:textId="77777777" w:rsidR="008B2BAB" w:rsidRPr="00846810" w:rsidRDefault="008B2BAB" w:rsidP="00992B7F">
            <w:pPr>
              <w:pStyle w:val="BodyText"/>
              <w:rPr>
                <w:rFonts w:cstheme="minorHAnsi"/>
                <w:color w:val="auto"/>
                <w:sz w:val="18"/>
                <w:szCs w:val="18"/>
              </w:rPr>
            </w:pPr>
          </w:p>
        </w:tc>
        <w:tc>
          <w:tcPr>
            <w:tcW w:w="1985" w:type="dxa"/>
          </w:tcPr>
          <w:p w14:paraId="192B780F"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lastRenderedPageBreak/>
              <w:t>Parks Victoria</w:t>
            </w:r>
          </w:p>
          <w:p w14:paraId="33A9A527" w14:textId="77777777" w:rsidR="008B2BAB" w:rsidRDefault="008B2BAB" w:rsidP="00992B7F">
            <w:pPr>
              <w:pStyle w:val="BodyText"/>
              <w:spacing w:before="49"/>
              <w:rPr>
                <w:rFonts w:cstheme="minorHAnsi"/>
                <w:color w:val="auto"/>
                <w:sz w:val="18"/>
                <w:szCs w:val="18"/>
              </w:rPr>
            </w:pPr>
            <w:r>
              <w:rPr>
                <w:rFonts w:cstheme="minorHAnsi"/>
                <w:color w:val="auto"/>
                <w:sz w:val="18"/>
                <w:szCs w:val="18"/>
              </w:rPr>
              <w:lastRenderedPageBreak/>
              <w:t>Traditional Owners</w:t>
            </w:r>
          </w:p>
          <w:p w14:paraId="0E318A82"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Councils </w:t>
            </w:r>
          </w:p>
          <w:p w14:paraId="1D9B5FB1"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CMAs</w:t>
            </w:r>
          </w:p>
          <w:p w14:paraId="6CB2C132"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Landcare</w:t>
            </w:r>
          </w:p>
          <w:p w14:paraId="20AA8856"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493D17BE"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Landholders/managers</w:t>
            </w:r>
          </w:p>
          <w:p w14:paraId="47C4BF52"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General public</w:t>
            </w:r>
          </w:p>
        </w:tc>
        <w:tc>
          <w:tcPr>
            <w:tcW w:w="2597" w:type="dxa"/>
          </w:tcPr>
          <w:p w14:paraId="61EC8AD3" w14:textId="77777777" w:rsidR="008B2BAB" w:rsidRPr="00846810" w:rsidRDefault="008B2BAB" w:rsidP="00992B7F">
            <w:pPr>
              <w:pStyle w:val="BodyText"/>
              <w:rPr>
                <w:rFonts w:cstheme="minorHAnsi"/>
                <w:color w:val="auto"/>
                <w:sz w:val="18"/>
                <w:szCs w:val="18"/>
              </w:rPr>
            </w:pPr>
          </w:p>
        </w:tc>
        <w:tc>
          <w:tcPr>
            <w:tcW w:w="1762" w:type="dxa"/>
          </w:tcPr>
          <w:p w14:paraId="4A9698EB" w14:textId="52F6660D" w:rsidR="008B2BAB" w:rsidRPr="00846810" w:rsidRDefault="00610FD3" w:rsidP="00992B7F">
            <w:pPr>
              <w:pStyle w:val="BodyText"/>
              <w:rPr>
                <w:rFonts w:cstheme="minorHAnsi"/>
                <w:color w:val="auto"/>
                <w:sz w:val="18"/>
                <w:szCs w:val="18"/>
              </w:rPr>
            </w:pPr>
            <w:r>
              <w:rPr>
                <w:rFonts w:cstheme="minorHAnsi"/>
                <w:color w:val="auto"/>
                <w:sz w:val="18"/>
                <w:szCs w:val="18"/>
              </w:rPr>
              <w:t>June</w:t>
            </w:r>
            <w:r w:rsidR="0070255D">
              <w:rPr>
                <w:rFonts w:cstheme="minorHAnsi"/>
                <w:color w:val="auto"/>
                <w:sz w:val="18"/>
                <w:szCs w:val="18"/>
              </w:rPr>
              <w:t xml:space="preserve"> </w:t>
            </w:r>
            <w:r w:rsidR="008B2BAB">
              <w:rPr>
                <w:rFonts w:cstheme="minorHAnsi"/>
                <w:color w:val="auto"/>
                <w:sz w:val="18"/>
                <w:szCs w:val="18"/>
              </w:rPr>
              <w:t>2023</w:t>
            </w:r>
          </w:p>
        </w:tc>
        <w:tc>
          <w:tcPr>
            <w:tcW w:w="1424" w:type="dxa"/>
          </w:tcPr>
          <w:p w14:paraId="0E75482A" w14:textId="25CD5D71" w:rsidR="008B2BAB" w:rsidRPr="00846810" w:rsidRDefault="00303153" w:rsidP="00992B7F">
            <w:pPr>
              <w:pStyle w:val="BodyText"/>
              <w:rPr>
                <w:rFonts w:cstheme="minorHAnsi"/>
                <w:color w:val="auto"/>
                <w:sz w:val="18"/>
                <w:szCs w:val="18"/>
              </w:rPr>
            </w:pPr>
            <w:r>
              <w:rPr>
                <w:rFonts w:cstheme="minorHAnsi"/>
                <w:color w:val="auto"/>
                <w:sz w:val="18"/>
                <w:szCs w:val="18"/>
              </w:rPr>
              <w:t>Ongoing</w:t>
            </w:r>
          </w:p>
        </w:tc>
        <w:tc>
          <w:tcPr>
            <w:tcW w:w="986" w:type="dxa"/>
          </w:tcPr>
          <w:p w14:paraId="445E301A"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782FA98F" w14:textId="77777777" w:rsidTr="00992B7F">
        <w:tc>
          <w:tcPr>
            <w:tcW w:w="2497" w:type="dxa"/>
            <w:vMerge/>
          </w:tcPr>
          <w:p w14:paraId="70FF76D0" w14:textId="77777777" w:rsidR="008B2BAB" w:rsidRPr="00846810" w:rsidRDefault="008B2BAB" w:rsidP="00992B7F">
            <w:pPr>
              <w:pStyle w:val="BodyText"/>
              <w:rPr>
                <w:rFonts w:cstheme="minorHAnsi"/>
                <w:color w:val="auto"/>
                <w:sz w:val="18"/>
                <w:szCs w:val="18"/>
              </w:rPr>
            </w:pPr>
          </w:p>
        </w:tc>
        <w:tc>
          <w:tcPr>
            <w:tcW w:w="2704" w:type="dxa"/>
            <w:shd w:val="clear" w:color="auto" w:fill="auto"/>
          </w:tcPr>
          <w:p w14:paraId="137E06C5" w14:textId="77777777" w:rsidR="008B2BAB" w:rsidRPr="007423F3"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10.2.2 </w:t>
            </w:r>
            <w:r w:rsidRPr="000B07DE">
              <w:rPr>
                <w:rFonts w:cstheme="minorHAnsi"/>
                <w:color w:val="auto"/>
                <w:sz w:val="18"/>
                <w:szCs w:val="18"/>
              </w:rPr>
              <w:t>Identify new opportunities for community involvement in koala conservation and management activities.</w:t>
            </w:r>
          </w:p>
        </w:tc>
        <w:tc>
          <w:tcPr>
            <w:tcW w:w="1173" w:type="dxa"/>
            <w:shd w:val="clear" w:color="auto" w:fill="auto"/>
          </w:tcPr>
          <w:p w14:paraId="64D67B1F"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shd w:val="clear" w:color="auto" w:fill="auto"/>
          </w:tcPr>
          <w:p w14:paraId="133E4003"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Parks Victoria</w:t>
            </w:r>
          </w:p>
          <w:p w14:paraId="562A6E35"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Traditional Owners</w:t>
            </w:r>
          </w:p>
          <w:p w14:paraId="34D2CD28"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 xml:space="preserve">Councils </w:t>
            </w:r>
          </w:p>
          <w:p w14:paraId="16155292"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CMAs</w:t>
            </w:r>
          </w:p>
          <w:p w14:paraId="4B0D791D"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Landcare</w:t>
            </w:r>
          </w:p>
          <w:p w14:paraId="5EEC31B6" w14:textId="77777777" w:rsidR="008B2BAB" w:rsidRDefault="008B2BAB" w:rsidP="00992B7F">
            <w:pPr>
              <w:pStyle w:val="BodyText"/>
              <w:spacing w:before="49"/>
              <w:rPr>
                <w:rFonts w:cstheme="minorHAnsi"/>
                <w:color w:val="auto"/>
                <w:sz w:val="18"/>
                <w:szCs w:val="18"/>
              </w:rPr>
            </w:pPr>
            <w:r w:rsidRPr="00846810">
              <w:rPr>
                <w:rFonts w:cstheme="minorHAnsi"/>
                <w:color w:val="auto"/>
                <w:sz w:val="18"/>
                <w:szCs w:val="18"/>
              </w:rPr>
              <w:t>Community groups</w:t>
            </w:r>
          </w:p>
          <w:p w14:paraId="263C0DB4" w14:textId="77777777" w:rsidR="008B2BAB" w:rsidRPr="00846810" w:rsidRDefault="008B2BAB" w:rsidP="00992B7F">
            <w:pPr>
              <w:pStyle w:val="BodyText"/>
              <w:spacing w:before="49"/>
              <w:rPr>
                <w:rFonts w:cstheme="minorHAnsi"/>
                <w:color w:val="auto"/>
                <w:sz w:val="18"/>
                <w:szCs w:val="18"/>
              </w:rPr>
            </w:pPr>
            <w:r w:rsidRPr="00846810">
              <w:rPr>
                <w:rFonts w:cstheme="minorHAnsi"/>
                <w:color w:val="auto"/>
                <w:sz w:val="18"/>
                <w:szCs w:val="18"/>
              </w:rPr>
              <w:t>Landholders/managers</w:t>
            </w:r>
          </w:p>
          <w:p w14:paraId="68E66C28" w14:textId="77777777" w:rsidR="008B2BAB" w:rsidRPr="00846810" w:rsidRDefault="008B2BAB" w:rsidP="00992B7F">
            <w:pPr>
              <w:pStyle w:val="BodyText"/>
              <w:rPr>
                <w:rFonts w:cstheme="minorHAnsi"/>
                <w:color w:val="auto"/>
                <w:sz w:val="18"/>
                <w:szCs w:val="18"/>
              </w:rPr>
            </w:pPr>
            <w:r w:rsidRPr="00846810">
              <w:rPr>
                <w:rFonts w:cstheme="minorHAnsi"/>
                <w:color w:val="auto"/>
                <w:sz w:val="18"/>
                <w:szCs w:val="18"/>
              </w:rPr>
              <w:t>General public</w:t>
            </w:r>
          </w:p>
        </w:tc>
        <w:tc>
          <w:tcPr>
            <w:tcW w:w="2597" w:type="dxa"/>
            <w:shd w:val="clear" w:color="auto" w:fill="auto"/>
          </w:tcPr>
          <w:p w14:paraId="6AD03C74"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51AC2CFE" w14:textId="79945308" w:rsidR="008B2BAB" w:rsidRPr="00846810" w:rsidRDefault="00610FD3" w:rsidP="00992B7F">
            <w:pPr>
              <w:pStyle w:val="BodyText"/>
              <w:rPr>
                <w:rFonts w:cstheme="minorHAnsi"/>
                <w:color w:val="auto"/>
                <w:sz w:val="18"/>
                <w:szCs w:val="18"/>
              </w:rPr>
            </w:pPr>
            <w:r>
              <w:rPr>
                <w:rFonts w:cstheme="minorHAnsi"/>
                <w:color w:val="auto"/>
                <w:sz w:val="18"/>
                <w:szCs w:val="18"/>
              </w:rPr>
              <w:t>July</w:t>
            </w:r>
            <w:r w:rsidR="0070255D">
              <w:rPr>
                <w:rFonts w:cstheme="minorHAnsi"/>
                <w:color w:val="auto"/>
                <w:sz w:val="18"/>
                <w:szCs w:val="18"/>
              </w:rPr>
              <w:t xml:space="preserve"> </w:t>
            </w:r>
            <w:r w:rsidR="008B2BAB">
              <w:rPr>
                <w:rFonts w:cstheme="minorHAnsi"/>
                <w:color w:val="auto"/>
                <w:sz w:val="18"/>
                <w:szCs w:val="18"/>
              </w:rPr>
              <w:t>2023</w:t>
            </w:r>
          </w:p>
        </w:tc>
        <w:tc>
          <w:tcPr>
            <w:tcW w:w="1424" w:type="dxa"/>
            <w:shd w:val="clear" w:color="auto" w:fill="auto"/>
          </w:tcPr>
          <w:p w14:paraId="5546FA0B"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shd w:val="clear" w:color="auto" w:fill="auto"/>
          </w:tcPr>
          <w:p w14:paraId="1EF355CF"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33C77F3B" w14:textId="77777777" w:rsidTr="00992B7F">
        <w:tc>
          <w:tcPr>
            <w:tcW w:w="2497" w:type="dxa"/>
            <w:vMerge/>
          </w:tcPr>
          <w:p w14:paraId="5788B81A" w14:textId="77777777" w:rsidR="008B2BAB" w:rsidRPr="00846810" w:rsidRDefault="008B2BAB" w:rsidP="00992B7F">
            <w:pPr>
              <w:pStyle w:val="BodyText"/>
              <w:rPr>
                <w:rFonts w:cstheme="minorHAnsi"/>
                <w:color w:val="auto"/>
                <w:sz w:val="18"/>
                <w:szCs w:val="18"/>
              </w:rPr>
            </w:pPr>
          </w:p>
        </w:tc>
        <w:tc>
          <w:tcPr>
            <w:tcW w:w="2704" w:type="dxa"/>
          </w:tcPr>
          <w:p w14:paraId="330B9FAD" w14:textId="77777777" w:rsidR="008B2BAB" w:rsidRPr="007423F3"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10.2.3 </w:t>
            </w:r>
            <w:r w:rsidRPr="00846810">
              <w:rPr>
                <w:rFonts w:cstheme="minorHAnsi"/>
                <w:color w:val="auto"/>
                <w:sz w:val="18"/>
                <w:szCs w:val="18"/>
              </w:rPr>
              <w:t>Facilita</w:t>
            </w:r>
            <w:r>
              <w:rPr>
                <w:rFonts w:cstheme="minorHAnsi"/>
                <w:color w:val="auto"/>
                <w:sz w:val="18"/>
                <w:szCs w:val="18"/>
              </w:rPr>
              <w:t>te</w:t>
            </w:r>
            <w:r w:rsidRPr="00846810">
              <w:rPr>
                <w:rFonts w:cstheme="minorHAnsi"/>
                <w:color w:val="auto"/>
                <w:sz w:val="18"/>
                <w:szCs w:val="18"/>
              </w:rPr>
              <w:t xml:space="preserve"> community involvement in these activities and </w:t>
            </w:r>
            <w:r>
              <w:rPr>
                <w:rFonts w:cstheme="minorHAnsi"/>
                <w:color w:val="auto"/>
                <w:sz w:val="18"/>
                <w:szCs w:val="18"/>
              </w:rPr>
              <w:t>support</w:t>
            </w:r>
            <w:r w:rsidRPr="00846810">
              <w:rPr>
                <w:rFonts w:cstheme="minorHAnsi"/>
                <w:color w:val="auto"/>
                <w:sz w:val="18"/>
                <w:szCs w:val="18"/>
              </w:rPr>
              <w:t xml:space="preserve"> communities to conserve and manage koalas in their local area</w:t>
            </w:r>
            <w:r>
              <w:rPr>
                <w:rFonts w:cstheme="minorHAnsi"/>
                <w:color w:val="auto"/>
                <w:sz w:val="18"/>
                <w:szCs w:val="18"/>
              </w:rPr>
              <w:t xml:space="preserve"> by providing information and support</w:t>
            </w:r>
            <w:r w:rsidRPr="00846810">
              <w:rPr>
                <w:rFonts w:cstheme="minorHAnsi"/>
                <w:color w:val="auto"/>
                <w:sz w:val="18"/>
                <w:szCs w:val="18"/>
              </w:rPr>
              <w:t>.</w:t>
            </w:r>
          </w:p>
        </w:tc>
        <w:tc>
          <w:tcPr>
            <w:tcW w:w="1173" w:type="dxa"/>
          </w:tcPr>
          <w:p w14:paraId="5FF98EB5"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tcPr>
          <w:p w14:paraId="03E48DF3"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72264EBC"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42A769A0" w14:textId="77777777" w:rsidR="008B2BAB" w:rsidRDefault="008B2BAB" w:rsidP="00992B7F">
            <w:pPr>
              <w:pStyle w:val="BodyText"/>
              <w:rPr>
                <w:rFonts w:cstheme="minorHAnsi"/>
                <w:color w:val="auto"/>
                <w:sz w:val="18"/>
                <w:szCs w:val="18"/>
              </w:rPr>
            </w:pPr>
            <w:r>
              <w:rPr>
                <w:rFonts w:cstheme="minorHAnsi"/>
                <w:color w:val="auto"/>
                <w:sz w:val="18"/>
                <w:szCs w:val="18"/>
              </w:rPr>
              <w:t>Councils</w:t>
            </w:r>
          </w:p>
          <w:p w14:paraId="2B8BE52F" w14:textId="77777777" w:rsidR="008B2BAB" w:rsidRDefault="008B2BAB" w:rsidP="00992B7F">
            <w:pPr>
              <w:pStyle w:val="BodyText"/>
              <w:rPr>
                <w:rFonts w:cstheme="minorHAnsi"/>
                <w:color w:val="auto"/>
                <w:sz w:val="18"/>
                <w:szCs w:val="18"/>
              </w:rPr>
            </w:pPr>
            <w:r>
              <w:rPr>
                <w:rFonts w:cstheme="minorHAnsi"/>
                <w:color w:val="auto"/>
                <w:sz w:val="18"/>
                <w:szCs w:val="18"/>
              </w:rPr>
              <w:t>CMAs</w:t>
            </w:r>
          </w:p>
          <w:p w14:paraId="30E40F8C" w14:textId="77777777" w:rsidR="008B2BAB" w:rsidRDefault="008B2BAB" w:rsidP="00992B7F">
            <w:pPr>
              <w:pStyle w:val="BodyText"/>
              <w:rPr>
                <w:rFonts w:cstheme="minorHAnsi"/>
                <w:color w:val="auto"/>
                <w:sz w:val="18"/>
                <w:szCs w:val="18"/>
              </w:rPr>
            </w:pPr>
            <w:r>
              <w:rPr>
                <w:rFonts w:cstheme="minorHAnsi"/>
                <w:color w:val="auto"/>
                <w:sz w:val="18"/>
                <w:szCs w:val="18"/>
              </w:rPr>
              <w:t>Landcare</w:t>
            </w:r>
          </w:p>
          <w:p w14:paraId="38352EAC"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Community groups</w:t>
            </w:r>
          </w:p>
          <w:p w14:paraId="6B4C5AE4" w14:textId="77777777" w:rsidR="008B2BAB" w:rsidRPr="00846810" w:rsidRDefault="008B2BAB" w:rsidP="00992B7F">
            <w:pPr>
              <w:pStyle w:val="BodyText"/>
              <w:rPr>
                <w:rFonts w:cstheme="minorHAnsi"/>
                <w:color w:val="auto"/>
                <w:sz w:val="18"/>
                <w:szCs w:val="18"/>
              </w:rPr>
            </w:pPr>
            <w:r>
              <w:rPr>
                <w:rFonts w:cstheme="minorHAnsi"/>
                <w:color w:val="auto"/>
                <w:sz w:val="18"/>
                <w:szCs w:val="18"/>
              </w:rPr>
              <w:t>General public</w:t>
            </w:r>
          </w:p>
        </w:tc>
        <w:tc>
          <w:tcPr>
            <w:tcW w:w="2597" w:type="dxa"/>
          </w:tcPr>
          <w:p w14:paraId="6B47D7EF" w14:textId="77777777" w:rsidR="008B2BAB" w:rsidRPr="00846810" w:rsidRDefault="008B2BAB" w:rsidP="00992B7F">
            <w:pPr>
              <w:pStyle w:val="BodyText"/>
              <w:rPr>
                <w:rFonts w:cstheme="minorHAnsi"/>
                <w:color w:val="auto"/>
                <w:sz w:val="18"/>
                <w:szCs w:val="18"/>
              </w:rPr>
            </w:pPr>
          </w:p>
        </w:tc>
        <w:tc>
          <w:tcPr>
            <w:tcW w:w="1762" w:type="dxa"/>
          </w:tcPr>
          <w:p w14:paraId="3E33D673" w14:textId="76BB318A" w:rsidR="008B2BAB" w:rsidRPr="00846810" w:rsidRDefault="00610FD3" w:rsidP="00992B7F">
            <w:pPr>
              <w:pStyle w:val="BodyText"/>
              <w:rPr>
                <w:rFonts w:cstheme="minorHAnsi"/>
                <w:color w:val="auto"/>
                <w:sz w:val="18"/>
                <w:szCs w:val="18"/>
              </w:rPr>
            </w:pPr>
            <w:r>
              <w:rPr>
                <w:rFonts w:cstheme="minorHAnsi"/>
                <w:color w:val="auto"/>
                <w:sz w:val="18"/>
                <w:szCs w:val="18"/>
              </w:rPr>
              <w:t>July</w:t>
            </w:r>
            <w:r w:rsidR="0070255D">
              <w:rPr>
                <w:rFonts w:cstheme="minorHAnsi"/>
                <w:color w:val="auto"/>
                <w:sz w:val="18"/>
                <w:szCs w:val="18"/>
              </w:rPr>
              <w:t xml:space="preserve"> </w:t>
            </w:r>
            <w:r w:rsidR="008B2BAB">
              <w:rPr>
                <w:rFonts w:cstheme="minorHAnsi"/>
                <w:color w:val="auto"/>
                <w:sz w:val="18"/>
                <w:szCs w:val="18"/>
              </w:rPr>
              <w:t xml:space="preserve">2023 </w:t>
            </w:r>
          </w:p>
        </w:tc>
        <w:tc>
          <w:tcPr>
            <w:tcW w:w="1424" w:type="dxa"/>
          </w:tcPr>
          <w:p w14:paraId="65B6BF89"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tcPr>
          <w:p w14:paraId="2EDEC8BB"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A7C65F6" w14:textId="77777777" w:rsidTr="00992B7F">
        <w:tc>
          <w:tcPr>
            <w:tcW w:w="2497" w:type="dxa"/>
            <w:vMerge/>
          </w:tcPr>
          <w:p w14:paraId="0768D759" w14:textId="77777777" w:rsidR="008B2BAB" w:rsidRPr="00846810" w:rsidRDefault="008B2BAB" w:rsidP="00992B7F">
            <w:pPr>
              <w:pStyle w:val="BodyText"/>
              <w:rPr>
                <w:rFonts w:cstheme="minorHAnsi"/>
                <w:color w:val="auto"/>
                <w:sz w:val="18"/>
                <w:szCs w:val="18"/>
              </w:rPr>
            </w:pPr>
          </w:p>
        </w:tc>
        <w:tc>
          <w:tcPr>
            <w:tcW w:w="2704" w:type="dxa"/>
          </w:tcPr>
          <w:p w14:paraId="5C1A2DCC" w14:textId="77777777" w:rsidR="008B2BAB" w:rsidRPr="00846810"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10.2.</w:t>
            </w:r>
            <w:r w:rsidRPr="0006503E">
              <w:rPr>
                <w:rFonts w:cstheme="minorHAnsi"/>
                <w:color w:val="auto"/>
                <w:sz w:val="18"/>
                <w:szCs w:val="18"/>
              </w:rPr>
              <w:t xml:space="preserve">4 Develop and provide information to the general community about how they help to conserve koalas. </w:t>
            </w:r>
          </w:p>
        </w:tc>
        <w:tc>
          <w:tcPr>
            <w:tcW w:w="1173" w:type="dxa"/>
          </w:tcPr>
          <w:p w14:paraId="735BDB59"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tcPr>
          <w:p w14:paraId="25FAE948" w14:textId="77777777" w:rsidR="008B2BAB" w:rsidRDefault="008B2BAB" w:rsidP="00992B7F">
            <w:pPr>
              <w:pStyle w:val="BodyText"/>
              <w:rPr>
                <w:rFonts w:cstheme="minorHAnsi"/>
                <w:color w:val="auto"/>
                <w:sz w:val="18"/>
                <w:szCs w:val="18"/>
              </w:rPr>
            </w:pPr>
            <w:r>
              <w:rPr>
                <w:rFonts w:cstheme="minorHAnsi"/>
                <w:color w:val="auto"/>
                <w:sz w:val="18"/>
                <w:szCs w:val="18"/>
              </w:rPr>
              <w:t>Traditional Owners</w:t>
            </w:r>
          </w:p>
          <w:p w14:paraId="25D4440D" w14:textId="77777777" w:rsidR="008B2BAB" w:rsidRDefault="008B2BAB" w:rsidP="00992B7F">
            <w:pPr>
              <w:pStyle w:val="BodyText"/>
              <w:rPr>
                <w:rFonts w:cstheme="minorHAnsi"/>
                <w:color w:val="auto"/>
                <w:sz w:val="18"/>
                <w:szCs w:val="18"/>
              </w:rPr>
            </w:pPr>
            <w:r>
              <w:rPr>
                <w:rFonts w:cstheme="minorHAnsi"/>
                <w:color w:val="auto"/>
                <w:sz w:val="18"/>
                <w:szCs w:val="18"/>
              </w:rPr>
              <w:t>Parks Victoria</w:t>
            </w:r>
          </w:p>
          <w:p w14:paraId="5B4378D8" w14:textId="77777777" w:rsidR="008B2BAB" w:rsidRDefault="008B2BAB" w:rsidP="00992B7F">
            <w:pPr>
              <w:pStyle w:val="BodyText"/>
              <w:rPr>
                <w:rFonts w:cstheme="minorHAnsi"/>
                <w:color w:val="auto"/>
                <w:sz w:val="18"/>
                <w:szCs w:val="18"/>
              </w:rPr>
            </w:pPr>
            <w:r>
              <w:rPr>
                <w:rFonts w:cstheme="minorHAnsi"/>
                <w:color w:val="auto"/>
                <w:sz w:val="18"/>
                <w:szCs w:val="18"/>
              </w:rPr>
              <w:t>Councils</w:t>
            </w:r>
          </w:p>
          <w:p w14:paraId="467FD34E" w14:textId="77777777" w:rsidR="008B2BAB" w:rsidRDefault="008B2BAB" w:rsidP="00992B7F">
            <w:pPr>
              <w:pStyle w:val="BodyText"/>
              <w:rPr>
                <w:rFonts w:cstheme="minorHAnsi"/>
                <w:color w:val="auto"/>
                <w:sz w:val="18"/>
                <w:szCs w:val="18"/>
              </w:rPr>
            </w:pPr>
            <w:r>
              <w:rPr>
                <w:rFonts w:cstheme="minorHAnsi"/>
                <w:color w:val="auto"/>
                <w:sz w:val="18"/>
                <w:szCs w:val="18"/>
              </w:rPr>
              <w:t>CMAs</w:t>
            </w:r>
          </w:p>
          <w:p w14:paraId="30DA3333" w14:textId="77777777" w:rsidR="008B2BAB" w:rsidRDefault="008B2BAB" w:rsidP="00992B7F">
            <w:pPr>
              <w:pStyle w:val="BodyText"/>
              <w:rPr>
                <w:rFonts w:cstheme="minorHAnsi"/>
                <w:color w:val="auto"/>
                <w:sz w:val="18"/>
                <w:szCs w:val="18"/>
              </w:rPr>
            </w:pPr>
            <w:r>
              <w:rPr>
                <w:rFonts w:cstheme="minorHAnsi"/>
                <w:color w:val="auto"/>
                <w:sz w:val="18"/>
                <w:szCs w:val="18"/>
              </w:rPr>
              <w:t>Landcare</w:t>
            </w:r>
          </w:p>
          <w:p w14:paraId="3DEAF987" w14:textId="77777777" w:rsidR="008B2BAB" w:rsidRDefault="008B2BAB" w:rsidP="00992B7F">
            <w:pPr>
              <w:pStyle w:val="BodyText"/>
              <w:rPr>
                <w:rFonts w:cstheme="minorHAnsi"/>
                <w:color w:val="auto"/>
                <w:sz w:val="18"/>
                <w:szCs w:val="18"/>
              </w:rPr>
            </w:pPr>
            <w:r>
              <w:rPr>
                <w:rFonts w:cstheme="minorHAnsi"/>
                <w:color w:val="auto"/>
                <w:sz w:val="18"/>
                <w:szCs w:val="18"/>
              </w:rPr>
              <w:t>Community groups</w:t>
            </w:r>
          </w:p>
          <w:p w14:paraId="7A738D40" w14:textId="77777777" w:rsidR="008B2BAB" w:rsidRPr="00846810" w:rsidRDefault="008B2BAB" w:rsidP="00992B7F">
            <w:pPr>
              <w:pStyle w:val="BodyText"/>
              <w:rPr>
                <w:rFonts w:cstheme="minorHAnsi"/>
                <w:color w:val="auto"/>
                <w:sz w:val="18"/>
                <w:szCs w:val="18"/>
              </w:rPr>
            </w:pPr>
            <w:r>
              <w:rPr>
                <w:rFonts w:cstheme="minorHAnsi"/>
                <w:color w:val="auto"/>
                <w:sz w:val="18"/>
                <w:szCs w:val="18"/>
              </w:rPr>
              <w:t>General public</w:t>
            </w:r>
          </w:p>
        </w:tc>
        <w:tc>
          <w:tcPr>
            <w:tcW w:w="2597" w:type="dxa"/>
          </w:tcPr>
          <w:p w14:paraId="3DFECEF4" w14:textId="77777777" w:rsidR="008B2BAB" w:rsidRPr="00846810" w:rsidRDefault="008B2BAB" w:rsidP="00992B7F">
            <w:pPr>
              <w:pStyle w:val="BodyText"/>
              <w:rPr>
                <w:rFonts w:cstheme="minorHAnsi"/>
                <w:color w:val="auto"/>
                <w:sz w:val="18"/>
                <w:szCs w:val="18"/>
              </w:rPr>
            </w:pPr>
          </w:p>
        </w:tc>
        <w:tc>
          <w:tcPr>
            <w:tcW w:w="1762" w:type="dxa"/>
          </w:tcPr>
          <w:p w14:paraId="73564679" w14:textId="4708A162" w:rsidR="008B2BAB" w:rsidRPr="00846810" w:rsidRDefault="00610FD3" w:rsidP="00992B7F">
            <w:pPr>
              <w:pStyle w:val="BodyText"/>
              <w:rPr>
                <w:rFonts w:cstheme="minorHAnsi"/>
                <w:color w:val="auto"/>
                <w:sz w:val="18"/>
                <w:szCs w:val="18"/>
              </w:rPr>
            </w:pPr>
            <w:r>
              <w:rPr>
                <w:rFonts w:cstheme="minorHAnsi"/>
                <w:color w:val="auto"/>
                <w:sz w:val="18"/>
                <w:szCs w:val="18"/>
              </w:rPr>
              <w:t>July</w:t>
            </w:r>
            <w:r w:rsidR="0070255D">
              <w:rPr>
                <w:rFonts w:cstheme="minorHAnsi"/>
                <w:color w:val="auto"/>
                <w:sz w:val="18"/>
                <w:szCs w:val="18"/>
              </w:rPr>
              <w:t xml:space="preserve"> </w:t>
            </w:r>
            <w:r w:rsidR="008B2BAB">
              <w:rPr>
                <w:rFonts w:cstheme="minorHAnsi"/>
                <w:color w:val="auto"/>
                <w:sz w:val="18"/>
                <w:szCs w:val="18"/>
              </w:rPr>
              <w:t>2023</w:t>
            </w:r>
          </w:p>
        </w:tc>
        <w:tc>
          <w:tcPr>
            <w:tcW w:w="1424" w:type="dxa"/>
          </w:tcPr>
          <w:p w14:paraId="4FDA7602" w14:textId="77777777" w:rsidR="008B2BAB" w:rsidRPr="00846810" w:rsidRDefault="008B2BAB" w:rsidP="00992B7F">
            <w:pPr>
              <w:pStyle w:val="BodyText"/>
              <w:rPr>
                <w:rFonts w:cstheme="minorHAnsi"/>
                <w:color w:val="auto"/>
                <w:sz w:val="18"/>
                <w:szCs w:val="18"/>
              </w:rPr>
            </w:pPr>
            <w:r>
              <w:rPr>
                <w:rFonts w:cstheme="minorHAnsi"/>
                <w:color w:val="auto"/>
                <w:sz w:val="18"/>
                <w:szCs w:val="18"/>
              </w:rPr>
              <w:t>Ongoing</w:t>
            </w:r>
          </w:p>
        </w:tc>
        <w:tc>
          <w:tcPr>
            <w:tcW w:w="986" w:type="dxa"/>
          </w:tcPr>
          <w:p w14:paraId="0AEE13DB"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4160916B" w14:textId="77777777" w:rsidR="008B2BAB" w:rsidRDefault="008B2BAB" w:rsidP="008B2BAB"/>
    <w:p w14:paraId="30B783CC" w14:textId="77777777" w:rsidR="008B2BAB" w:rsidRDefault="008B2BAB" w:rsidP="008B2BAB">
      <w:pPr>
        <w:rPr>
          <w:b/>
          <w:bCs/>
          <w:color w:val="auto"/>
        </w:rPr>
      </w:pPr>
      <w:r>
        <w:rPr>
          <w:b/>
          <w:bCs/>
          <w:color w:val="auto"/>
        </w:rPr>
        <w:t>Implementation action</w:t>
      </w:r>
    </w:p>
    <w:p w14:paraId="0B47FF5B" w14:textId="77777777" w:rsidR="008B2BAB" w:rsidRDefault="008B2BAB" w:rsidP="008B2BAB"/>
    <w:tbl>
      <w:tblPr>
        <w:tblStyle w:val="DELWP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704"/>
        <w:gridCol w:w="1173"/>
        <w:gridCol w:w="1985"/>
        <w:gridCol w:w="2597"/>
        <w:gridCol w:w="1762"/>
        <w:gridCol w:w="1424"/>
        <w:gridCol w:w="986"/>
      </w:tblGrid>
      <w:tr w:rsidR="008B2BAB" w:rsidRPr="00846810" w14:paraId="2A82B683" w14:textId="77777777" w:rsidTr="00992B7F">
        <w:tc>
          <w:tcPr>
            <w:tcW w:w="2497" w:type="dxa"/>
          </w:tcPr>
          <w:p w14:paraId="641BFC28" w14:textId="77777777" w:rsidR="008B2BAB" w:rsidRPr="00846810" w:rsidRDefault="008B2BAB" w:rsidP="00992B7F">
            <w:pPr>
              <w:pStyle w:val="BodyText"/>
              <w:rPr>
                <w:rFonts w:cstheme="minorHAnsi"/>
                <w:b/>
                <w:color w:val="auto"/>
                <w:sz w:val="18"/>
                <w:szCs w:val="18"/>
              </w:rPr>
            </w:pPr>
            <w:r w:rsidRPr="00C758E5">
              <w:rPr>
                <w:rFonts w:cstheme="minorHAnsi"/>
                <w:b/>
                <w:bCs/>
                <w:color w:val="1A1A1A" w:themeColor="text1" w:themeShade="80"/>
                <w:sz w:val="18"/>
                <w:szCs w:val="18"/>
              </w:rPr>
              <w:t>Action</w:t>
            </w:r>
          </w:p>
        </w:tc>
        <w:tc>
          <w:tcPr>
            <w:tcW w:w="2704" w:type="dxa"/>
          </w:tcPr>
          <w:p w14:paraId="20A569EB" w14:textId="77777777" w:rsidR="008B2BAB" w:rsidRDefault="008B2BAB" w:rsidP="00992B7F">
            <w:pPr>
              <w:pStyle w:val="BodyText"/>
              <w:widowControl w:val="0"/>
              <w:autoSpaceDE w:val="0"/>
              <w:autoSpaceDN w:val="0"/>
              <w:spacing w:before="49" w:after="0"/>
              <w:rPr>
                <w:rFonts w:cstheme="minorHAnsi"/>
                <w:color w:val="auto"/>
                <w:sz w:val="18"/>
                <w:szCs w:val="18"/>
              </w:rPr>
            </w:pPr>
            <w:r w:rsidRPr="00C758E5">
              <w:rPr>
                <w:rFonts w:cstheme="minorHAnsi"/>
                <w:b/>
                <w:bCs/>
                <w:color w:val="1A1A1A" w:themeColor="text1" w:themeShade="80"/>
                <w:sz w:val="18"/>
                <w:szCs w:val="18"/>
              </w:rPr>
              <w:t>Deliverable</w:t>
            </w:r>
          </w:p>
        </w:tc>
        <w:tc>
          <w:tcPr>
            <w:tcW w:w="1173" w:type="dxa"/>
          </w:tcPr>
          <w:p w14:paraId="04DD189E" w14:textId="77777777" w:rsidR="008B2BAB" w:rsidRPr="00846810" w:rsidRDefault="008B2BAB" w:rsidP="00992B7F">
            <w:pPr>
              <w:pStyle w:val="BodyText"/>
              <w:spacing w:before="49"/>
              <w:rPr>
                <w:rFonts w:cstheme="minorHAnsi"/>
                <w:color w:val="auto"/>
                <w:sz w:val="18"/>
                <w:szCs w:val="18"/>
              </w:rPr>
            </w:pPr>
            <w:r w:rsidRPr="00C758E5">
              <w:rPr>
                <w:rFonts w:cstheme="minorHAnsi"/>
                <w:b/>
                <w:bCs/>
                <w:color w:val="1A1A1A" w:themeColor="text1" w:themeShade="80"/>
                <w:sz w:val="18"/>
                <w:szCs w:val="18"/>
              </w:rPr>
              <w:t xml:space="preserve">Lead </w:t>
            </w:r>
          </w:p>
        </w:tc>
        <w:tc>
          <w:tcPr>
            <w:tcW w:w="1985" w:type="dxa"/>
          </w:tcPr>
          <w:p w14:paraId="31061A60" w14:textId="77777777" w:rsidR="008B2BAB" w:rsidRPr="004D36CD" w:rsidRDefault="008B2BAB" w:rsidP="00992B7F">
            <w:pPr>
              <w:pStyle w:val="BodyText"/>
              <w:spacing w:before="49"/>
              <w:rPr>
                <w:rFonts w:cstheme="minorHAnsi"/>
                <w:b/>
                <w:bCs/>
                <w:color w:val="auto"/>
                <w:sz w:val="18"/>
                <w:szCs w:val="18"/>
              </w:rPr>
            </w:pPr>
            <w:r w:rsidRPr="00C758E5">
              <w:rPr>
                <w:rFonts w:cstheme="minorHAnsi"/>
                <w:b/>
                <w:bCs/>
                <w:color w:val="1A1A1A" w:themeColor="text1" w:themeShade="80"/>
                <w:sz w:val="18"/>
                <w:szCs w:val="18"/>
              </w:rPr>
              <w:t>Partners</w:t>
            </w:r>
          </w:p>
        </w:tc>
        <w:tc>
          <w:tcPr>
            <w:tcW w:w="2597" w:type="dxa"/>
          </w:tcPr>
          <w:p w14:paraId="522E9876" w14:textId="77777777" w:rsidR="008B2BAB" w:rsidRPr="00846810" w:rsidRDefault="008B2BAB" w:rsidP="00992B7F">
            <w:pPr>
              <w:pStyle w:val="BodyText"/>
              <w:rPr>
                <w:rFonts w:cstheme="minorHAnsi"/>
                <w:color w:val="auto"/>
                <w:sz w:val="18"/>
                <w:szCs w:val="18"/>
              </w:rPr>
            </w:pPr>
            <w:r w:rsidRPr="00C758E5">
              <w:rPr>
                <w:rFonts w:cstheme="minorHAnsi"/>
                <w:b/>
                <w:bCs/>
                <w:color w:val="1A1A1A" w:themeColor="text1" w:themeShade="80"/>
                <w:sz w:val="18"/>
                <w:szCs w:val="18"/>
              </w:rPr>
              <w:t>Linked actions</w:t>
            </w:r>
          </w:p>
        </w:tc>
        <w:tc>
          <w:tcPr>
            <w:tcW w:w="1762" w:type="dxa"/>
          </w:tcPr>
          <w:p w14:paraId="609BBA8F" w14:textId="77777777" w:rsidR="008B2BAB" w:rsidRDefault="008B2BAB" w:rsidP="00992B7F">
            <w:pPr>
              <w:pStyle w:val="BodyText"/>
              <w:rPr>
                <w:rFonts w:cstheme="minorHAnsi"/>
                <w:color w:val="auto"/>
                <w:sz w:val="18"/>
                <w:szCs w:val="18"/>
              </w:rPr>
            </w:pPr>
            <w:r>
              <w:rPr>
                <w:rFonts w:cstheme="minorHAnsi"/>
                <w:b/>
                <w:bCs/>
                <w:color w:val="1A1A1A" w:themeColor="text1" w:themeShade="80"/>
                <w:sz w:val="18"/>
                <w:szCs w:val="18"/>
              </w:rPr>
              <w:t>Indicative c</w:t>
            </w:r>
            <w:r w:rsidRPr="00C758E5">
              <w:rPr>
                <w:rFonts w:cstheme="minorHAnsi"/>
                <w:b/>
                <w:bCs/>
                <w:color w:val="1A1A1A" w:themeColor="text1" w:themeShade="80"/>
                <w:sz w:val="18"/>
                <w:szCs w:val="18"/>
              </w:rPr>
              <w:t>ommencement date</w:t>
            </w:r>
          </w:p>
        </w:tc>
        <w:tc>
          <w:tcPr>
            <w:tcW w:w="1424" w:type="dxa"/>
          </w:tcPr>
          <w:p w14:paraId="5150FC08" w14:textId="77777777" w:rsidR="008B2BAB" w:rsidRDefault="008B2BAB" w:rsidP="00992B7F">
            <w:pPr>
              <w:pStyle w:val="BodyText"/>
              <w:rPr>
                <w:rFonts w:cstheme="minorHAnsi"/>
                <w:color w:val="auto"/>
                <w:sz w:val="18"/>
                <w:szCs w:val="18"/>
              </w:rPr>
            </w:pPr>
            <w:r w:rsidRPr="00C758E5">
              <w:rPr>
                <w:rFonts w:cstheme="minorHAnsi"/>
                <w:b/>
                <w:bCs/>
                <w:color w:val="1A1A1A" w:themeColor="text1" w:themeShade="80"/>
                <w:sz w:val="18"/>
                <w:szCs w:val="18"/>
              </w:rPr>
              <w:t>Indicative completion date</w:t>
            </w:r>
          </w:p>
        </w:tc>
        <w:tc>
          <w:tcPr>
            <w:tcW w:w="986" w:type="dxa"/>
          </w:tcPr>
          <w:p w14:paraId="2AE190F4" w14:textId="77777777" w:rsidR="008B2BAB" w:rsidRDefault="008B2BAB" w:rsidP="00992B7F">
            <w:pPr>
              <w:pStyle w:val="BodyText"/>
              <w:rPr>
                <w:rFonts w:cstheme="minorHAnsi"/>
                <w:color w:val="auto"/>
                <w:sz w:val="18"/>
                <w:szCs w:val="18"/>
              </w:rPr>
            </w:pPr>
            <w:r w:rsidRPr="00C758E5">
              <w:rPr>
                <w:rFonts w:cstheme="minorHAnsi"/>
                <w:b/>
                <w:bCs/>
                <w:color w:val="1A1A1A" w:themeColor="text1" w:themeShade="80"/>
                <w:sz w:val="18"/>
                <w:szCs w:val="18"/>
              </w:rPr>
              <w:t>Delivery phase</w:t>
            </w:r>
          </w:p>
        </w:tc>
      </w:tr>
      <w:tr w:rsidR="008B2BAB" w:rsidRPr="00846810" w14:paraId="1EAB05C6" w14:textId="77777777" w:rsidTr="00992B7F">
        <w:tc>
          <w:tcPr>
            <w:tcW w:w="2497" w:type="dxa"/>
            <w:vMerge w:val="restart"/>
          </w:tcPr>
          <w:p w14:paraId="73A07935" w14:textId="77777777" w:rsidR="008B2BAB" w:rsidRDefault="008B2BAB" w:rsidP="00992B7F">
            <w:pPr>
              <w:pStyle w:val="BodyText"/>
              <w:rPr>
                <w:rFonts w:cstheme="minorHAnsi"/>
                <w:b/>
                <w:color w:val="auto"/>
                <w:sz w:val="18"/>
                <w:szCs w:val="18"/>
              </w:rPr>
            </w:pPr>
            <w:r w:rsidRPr="00846810">
              <w:rPr>
                <w:rFonts w:cstheme="minorHAnsi"/>
                <w:b/>
                <w:color w:val="auto"/>
                <w:sz w:val="18"/>
                <w:szCs w:val="18"/>
              </w:rPr>
              <w:t>Action</w:t>
            </w:r>
            <w:r w:rsidRPr="00846810">
              <w:rPr>
                <w:rFonts w:cstheme="minorHAnsi"/>
                <w:b/>
                <w:color w:val="auto"/>
                <w:spacing w:val="-4"/>
                <w:sz w:val="18"/>
                <w:szCs w:val="18"/>
              </w:rPr>
              <w:t xml:space="preserve"> </w:t>
            </w:r>
            <w:r w:rsidRPr="00846810">
              <w:rPr>
                <w:rFonts w:cstheme="minorHAnsi"/>
                <w:b/>
                <w:color w:val="auto"/>
                <w:sz w:val="18"/>
                <w:szCs w:val="18"/>
              </w:rPr>
              <w:t>11.1</w:t>
            </w:r>
            <w:r>
              <w:rPr>
                <w:rFonts w:cstheme="minorHAnsi"/>
                <w:b/>
                <w:color w:val="auto"/>
                <w:sz w:val="18"/>
                <w:szCs w:val="18"/>
              </w:rPr>
              <w:t xml:space="preserve"> </w:t>
            </w:r>
            <w:r w:rsidRPr="00846810">
              <w:rPr>
                <w:rFonts w:cstheme="minorHAnsi"/>
                <w:b/>
                <w:color w:val="auto"/>
                <w:sz w:val="18"/>
                <w:szCs w:val="18"/>
              </w:rPr>
              <w:t>Establish a working group that includes government and non-government representatives to</w:t>
            </w:r>
            <w:r>
              <w:rPr>
                <w:rFonts w:cstheme="minorHAnsi"/>
                <w:b/>
                <w:color w:val="auto"/>
                <w:sz w:val="18"/>
                <w:szCs w:val="18"/>
              </w:rPr>
              <w:t xml:space="preserve"> facilitate the delivery of actions in the </w:t>
            </w:r>
            <w:proofErr w:type="spellStart"/>
            <w:r>
              <w:rPr>
                <w:rFonts w:cstheme="minorHAnsi"/>
                <w:b/>
                <w:color w:val="auto"/>
                <w:sz w:val="18"/>
                <w:szCs w:val="18"/>
              </w:rPr>
              <w:t>VKMS</w:t>
            </w:r>
            <w:proofErr w:type="spellEnd"/>
            <w:r>
              <w:rPr>
                <w:rFonts w:cstheme="minorHAnsi"/>
                <w:b/>
                <w:color w:val="auto"/>
                <w:sz w:val="18"/>
                <w:szCs w:val="18"/>
              </w:rPr>
              <w:t xml:space="preserve"> and monitor its implementation. </w:t>
            </w:r>
          </w:p>
          <w:p w14:paraId="6E56DA3E" w14:textId="77777777" w:rsidR="008B2BAB" w:rsidRDefault="008B2BAB" w:rsidP="00992B7F">
            <w:pPr>
              <w:pStyle w:val="BodyText"/>
              <w:rPr>
                <w:rFonts w:cstheme="minorHAnsi"/>
                <w:color w:val="auto"/>
                <w:sz w:val="18"/>
                <w:szCs w:val="18"/>
              </w:rPr>
            </w:pPr>
          </w:p>
          <w:p w14:paraId="14FF5D42" w14:textId="77777777" w:rsidR="008B2BAB" w:rsidRPr="00FD42B6" w:rsidRDefault="008B2BAB" w:rsidP="00992B7F">
            <w:pPr>
              <w:pStyle w:val="BodyText"/>
              <w:rPr>
                <w:rFonts w:cstheme="minorHAnsi"/>
                <w:b/>
                <w:bCs/>
                <w:color w:val="auto"/>
                <w:sz w:val="18"/>
                <w:szCs w:val="18"/>
              </w:rPr>
            </w:pPr>
          </w:p>
        </w:tc>
        <w:tc>
          <w:tcPr>
            <w:tcW w:w="2704" w:type="dxa"/>
          </w:tcPr>
          <w:p w14:paraId="23A973A3" w14:textId="77777777" w:rsidR="008B2BAB"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lastRenderedPageBreak/>
              <w:t xml:space="preserve">11.1.1 </w:t>
            </w:r>
            <w:r w:rsidRPr="00846810">
              <w:rPr>
                <w:rFonts w:cstheme="minorHAnsi"/>
                <w:color w:val="auto"/>
                <w:sz w:val="18"/>
                <w:szCs w:val="18"/>
              </w:rPr>
              <w:t>Identify government and non-government representatives to be part of a working group that</w:t>
            </w:r>
            <w:r>
              <w:rPr>
                <w:rFonts w:cstheme="minorHAnsi"/>
                <w:color w:val="auto"/>
                <w:sz w:val="18"/>
                <w:szCs w:val="18"/>
              </w:rPr>
              <w:t xml:space="preserve"> will be responsible for: </w:t>
            </w:r>
            <w:r w:rsidRPr="00846810">
              <w:rPr>
                <w:rFonts w:cstheme="minorHAnsi"/>
                <w:color w:val="auto"/>
                <w:sz w:val="18"/>
                <w:szCs w:val="18"/>
              </w:rPr>
              <w:t xml:space="preserve"> </w:t>
            </w:r>
          </w:p>
          <w:p w14:paraId="36C5F2B5" w14:textId="77777777" w:rsidR="008B2BAB" w:rsidRPr="00FF1A2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FF1A20">
              <w:rPr>
                <w:rFonts w:cstheme="minorHAnsi"/>
                <w:color w:val="auto"/>
                <w:sz w:val="18"/>
                <w:szCs w:val="18"/>
              </w:rPr>
              <w:t>assisting in the development of a monitoring, evaluation, reporting and improvement framework</w:t>
            </w:r>
          </w:p>
          <w:p w14:paraId="62FCCFF6" w14:textId="77777777" w:rsidR="008B2BAB" w:rsidRPr="00FF1A2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FF1A20">
              <w:rPr>
                <w:rFonts w:cstheme="minorHAnsi"/>
                <w:color w:val="auto"/>
                <w:sz w:val="18"/>
                <w:szCs w:val="18"/>
              </w:rPr>
              <w:t xml:space="preserve">facilitating the delivery of </w:t>
            </w:r>
            <w:r w:rsidRPr="00FF1A20">
              <w:rPr>
                <w:rFonts w:cstheme="minorHAnsi"/>
                <w:color w:val="auto"/>
                <w:sz w:val="18"/>
                <w:szCs w:val="18"/>
              </w:rPr>
              <w:lastRenderedPageBreak/>
              <w:t xml:space="preserve">actions in the </w:t>
            </w:r>
            <w:proofErr w:type="spellStart"/>
            <w:r w:rsidRPr="00FF1A20">
              <w:rPr>
                <w:rFonts w:cstheme="minorHAnsi"/>
                <w:color w:val="auto"/>
                <w:sz w:val="18"/>
                <w:szCs w:val="18"/>
              </w:rPr>
              <w:t>VKMS</w:t>
            </w:r>
            <w:proofErr w:type="spellEnd"/>
          </w:p>
          <w:p w14:paraId="17C2F1C7" w14:textId="77777777" w:rsidR="008B2BAB" w:rsidRPr="00FF1A20"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FF1A20">
              <w:rPr>
                <w:rFonts w:cstheme="minorHAnsi"/>
                <w:color w:val="auto"/>
                <w:sz w:val="18"/>
                <w:szCs w:val="18"/>
              </w:rPr>
              <w:t>monitoring the delivery of actions and progress towards the strategy's goals</w:t>
            </w:r>
          </w:p>
          <w:p w14:paraId="2CC217DE" w14:textId="77777777" w:rsidR="008B2BAB" w:rsidRPr="005F5453" w:rsidRDefault="008B2BAB" w:rsidP="00CC3D59">
            <w:pPr>
              <w:pStyle w:val="BodyText"/>
              <w:widowControl w:val="0"/>
              <w:numPr>
                <w:ilvl w:val="0"/>
                <w:numId w:val="18"/>
              </w:numPr>
              <w:autoSpaceDE w:val="0"/>
              <w:autoSpaceDN w:val="0"/>
              <w:spacing w:before="49" w:after="0" w:line="240" w:lineRule="auto"/>
              <w:ind w:left="368" w:hanging="283"/>
              <w:rPr>
                <w:rFonts w:cstheme="minorHAnsi"/>
                <w:color w:val="auto"/>
                <w:sz w:val="18"/>
                <w:szCs w:val="18"/>
              </w:rPr>
            </w:pPr>
            <w:r w:rsidRPr="00FF1A20">
              <w:rPr>
                <w:rFonts w:cstheme="minorHAnsi"/>
                <w:color w:val="auto"/>
                <w:sz w:val="18"/>
                <w:szCs w:val="18"/>
              </w:rPr>
              <w:t>publishing progress reports on the delivery of the strategy.</w:t>
            </w:r>
          </w:p>
        </w:tc>
        <w:tc>
          <w:tcPr>
            <w:tcW w:w="1173" w:type="dxa"/>
          </w:tcPr>
          <w:p w14:paraId="2D1A5872"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lastRenderedPageBreak/>
              <w:t>DEECA</w:t>
            </w:r>
          </w:p>
          <w:p w14:paraId="66BFDB1D" w14:textId="77777777" w:rsidR="008B2BAB" w:rsidRPr="00846810" w:rsidRDefault="008B2BAB" w:rsidP="00992B7F">
            <w:pPr>
              <w:pStyle w:val="BodyText"/>
              <w:spacing w:before="49"/>
              <w:rPr>
                <w:rFonts w:cstheme="minorHAnsi"/>
                <w:color w:val="auto"/>
                <w:sz w:val="18"/>
                <w:szCs w:val="18"/>
              </w:rPr>
            </w:pPr>
          </w:p>
        </w:tc>
        <w:tc>
          <w:tcPr>
            <w:tcW w:w="1985" w:type="dxa"/>
          </w:tcPr>
          <w:p w14:paraId="6945CF3C" w14:textId="77777777" w:rsidR="008B2BAB" w:rsidRPr="004D36CD" w:rsidRDefault="008B2BAB" w:rsidP="00992B7F">
            <w:pPr>
              <w:pStyle w:val="BodyText"/>
              <w:spacing w:before="49"/>
              <w:rPr>
                <w:rFonts w:cstheme="minorHAnsi"/>
                <w:b/>
                <w:bCs/>
                <w:color w:val="auto"/>
                <w:sz w:val="18"/>
                <w:szCs w:val="18"/>
              </w:rPr>
            </w:pPr>
            <w:r w:rsidRPr="004D36CD">
              <w:rPr>
                <w:rFonts w:cstheme="minorHAnsi"/>
                <w:b/>
                <w:bCs/>
                <w:color w:val="auto"/>
                <w:sz w:val="18"/>
                <w:szCs w:val="18"/>
              </w:rPr>
              <w:t xml:space="preserve">Potential group members: </w:t>
            </w:r>
          </w:p>
          <w:p w14:paraId="362C199F" w14:textId="77777777" w:rsidR="008B2BAB" w:rsidRPr="005F5453" w:rsidRDefault="008B2BAB" w:rsidP="00992B7F">
            <w:pPr>
              <w:pStyle w:val="BodyText"/>
              <w:rPr>
                <w:rFonts w:cstheme="minorHAnsi"/>
                <w:color w:val="auto"/>
                <w:sz w:val="18"/>
                <w:szCs w:val="18"/>
              </w:rPr>
            </w:pPr>
            <w:r>
              <w:rPr>
                <w:rFonts w:cstheme="minorHAnsi"/>
                <w:color w:val="auto"/>
                <w:sz w:val="18"/>
                <w:szCs w:val="18"/>
              </w:rPr>
              <w:t>DEECA</w:t>
            </w:r>
          </w:p>
          <w:p w14:paraId="54DFC705"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Traditional Owners</w:t>
            </w:r>
          </w:p>
          <w:p w14:paraId="27E2F7FD"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 xml:space="preserve">Parks Victoria </w:t>
            </w:r>
          </w:p>
          <w:p w14:paraId="49507156"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 xml:space="preserve">Zoos Victoria </w:t>
            </w:r>
          </w:p>
          <w:p w14:paraId="2E18D493"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lastRenderedPageBreak/>
              <w:t>Animal Welfare Victoria</w:t>
            </w:r>
          </w:p>
          <w:p w14:paraId="099FC733"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Wildlife carers</w:t>
            </w:r>
          </w:p>
          <w:p w14:paraId="51A9A10E"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Wildlife welfare organisations</w:t>
            </w:r>
          </w:p>
          <w:p w14:paraId="73947265"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Blue gum industry</w:t>
            </w:r>
          </w:p>
          <w:p w14:paraId="20F58481"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Melbourne Vet School</w:t>
            </w:r>
          </w:p>
          <w:p w14:paraId="05E90D6D"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Universities</w:t>
            </w:r>
          </w:p>
          <w:p w14:paraId="58B4C9CA" w14:textId="77777777" w:rsidR="008B2BAB" w:rsidRPr="005F5453" w:rsidRDefault="008B2BAB" w:rsidP="00992B7F">
            <w:pPr>
              <w:pStyle w:val="BodyText"/>
              <w:rPr>
                <w:rFonts w:cstheme="minorHAnsi"/>
                <w:color w:val="auto"/>
                <w:sz w:val="18"/>
                <w:szCs w:val="18"/>
              </w:rPr>
            </w:pPr>
            <w:r w:rsidRPr="005F5453">
              <w:rPr>
                <w:rFonts w:cstheme="minorHAnsi"/>
                <w:color w:val="auto"/>
                <w:sz w:val="18"/>
                <w:szCs w:val="18"/>
              </w:rPr>
              <w:t>CMAs</w:t>
            </w:r>
          </w:p>
          <w:p w14:paraId="2AAE3741" w14:textId="77777777" w:rsidR="008B2BAB" w:rsidRPr="00846810" w:rsidRDefault="008B2BAB" w:rsidP="00992B7F">
            <w:pPr>
              <w:pStyle w:val="BodyText"/>
              <w:rPr>
                <w:rFonts w:cstheme="minorHAnsi"/>
                <w:color w:val="auto"/>
                <w:sz w:val="18"/>
                <w:szCs w:val="18"/>
              </w:rPr>
            </w:pPr>
            <w:r w:rsidRPr="005F5453">
              <w:rPr>
                <w:rFonts w:cstheme="minorHAnsi"/>
                <w:color w:val="auto"/>
                <w:sz w:val="18"/>
                <w:szCs w:val="18"/>
              </w:rPr>
              <w:t>Local Government</w:t>
            </w:r>
          </w:p>
        </w:tc>
        <w:tc>
          <w:tcPr>
            <w:tcW w:w="2597" w:type="dxa"/>
          </w:tcPr>
          <w:p w14:paraId="788A8F87" w14:textId="77777777" w:rsidR="008B2BAB" w:rsidRPr="00846810" w:rsidRDefault="008B2BAB" w:rsidP="00992B7F">
            <w:pPr>
              <w:pStyle w:val="BodyText"/>
              <w:rPr>
                <w:rFonts w:cstheme="minorHAnsi"/>
                <w:color w:val="auto"/>
                <w:sz w:val="18"/>
                <w:szCs w:val="18"/>
              </w:rPr>
            </w:pPr>
          </w:p>
        </w:tc>
        <w:tc>
          <w:tcPr>
            <w:tcW w:w="1762" w:type="dxa"/>
          </w:tcPr>
          <w:p w14:paraId="76B122DA" w14:textId="0687B9F1" w:rsidR="008B2BAB" w:rsidRPr="00846810" w:rsidRDefault="00610FD3" w:rsidP="00992B7F">
            <w:pPr>
              <w:pStyle w:val="BodyText"/>
              <w:rPr>
                <w:rFonts w:cstheme="minorHAnsi"/>
                <w:color w:val="auto"/>
                <w:sz w:val="18"/>
                <w:szCs w:val="18"/>
              </w:rPr>
            </w:pPr>
            <w:r>
              <w:rPr>
                <w:rFonts w:cstheme="minorHAnsi"/>
                <w:color w:val="auto"/>
                <w:sz w:val="18"/>
                <w:szCs w:val="18"/>
              </w:rPr>
              <w:t xml:space="preserve">May </w:t>
            </w:r>
            <w:r w:rsidR="008B2BAB">
              <w:rPr>
                <w:rFonts w:cstheme="minorHAnsi"/>
                <w:color w:val="auto"/>
                <w:sz w:val="18"/>
                <w:szCs w:val="18"/>
              </w:rPr>
              <w:t>2023</w:t>
            </w:r>
          </w:p>
        </w:tc>
        <w:tc>
          <w:tcPr>
            <w:tcW w:w="1424" w:type="dxa"/>
          </w:tcPr>
          <w:p w14:paraId="04930C4C" w14:textId="3D2B4E9A" w:rsidR="008B2BAB" w:rsidRPr="00846810" w:rsidRDefault="008E6BF5" w:rsidP="00992B7F">
            <w:pPr>
              <w:pStyle w:val="BodyText"/>
              <w:rPr>
                <w:rFonts w:cstheme="minorHAnsi"/>
                <w:color w:val="auto"/>
                <w:sz w:val="18"/>
                <w:szCs w:val="18"/>
              </w:rPr>
            </w:pPr>
            <w:r>
              <w:rPr>
                <w:rFonts w:cstheme="minorHAnsi"/>
                <w:color w:val="auto"/>
                <w:sz w:val="18"/>
                <w:szCs w:val="18"/>
              </w:rPr>
              <w:t xml:space="preserve">Group established </w:t>
            </w:r>
            <w:r w:rsidR="00610FD3">
              <w:rPr>
                <w:rFonts w:cstheme="minorHAnsi"/>
                <w:color w:val="auto"/>
                <w:sz w:val="18"/>
                <w:szCs w:val="18"/>
              </w:rPr>
              <w:t>June</w:t>
            </w:r>
            <w:r w:rsidR="007D2DD0">
              <w:rPr>
                <w:rFonts w:cstheme="minorHAnsi"/>
                <w:color w:val="auto"/>
                <w:sz w:val="18"/>
                <w:szCs w:val="18"/>
              </w:rPr>
              <w:t xml:space="preserve"> </w:t>
            </w:r>
            <w:r w:rsidR="008B2BAB">
              <w:rPr>
                <w:rFonts w:cstheme="minorHAnsi"/>
                <w:color w:val="auto"/>
                <w:sz w:val="18"/>
                <w:szCs w:val="18"/>
              </w:rPr>
              <w:t>2023</w:t>
            </w:r>
          </w:p>
        </w:tc>
        <w:tc>
          <w:tcPr>
            <w:tcW w:w="986" w:type="dxa"/>
          </w:tcPr>
          <w:p w14:paraId="184B5FE8"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5076664F" w14:textId="77777777" w:rsidTr="00992B7F">
        <w:tc>
          <w:tcPr>
            <w:tcW w:w="2497" w:type="dxa"/>
            <w:vMerge/>
          </w:tcPr>
          <w:p w14:paraId="22094324" w14:textId="77777777" w:rsidR="008B2BAB" w:rsidRPr="00846810" w:rsidRDefault="008B2BAB" w:rsidP="00992B7F">
            <w:pPr>
              <w:pStyle w:val="BodyText"/>
              <w:rPr>
                <w:rFonts w:cstheme="minorHAnsi"/>
                <w:b/>
                <w:color w:val="auto"/>
                <w:sz w:val="18"/>
                <w:szCs w:val="18"/>
              </w:rPr>
            </w:pPr>
          </w:p>
        </w:tc>
        <w:tc>
          <w:tcPr>
            <w:tcW w:w="2704" w:type="dxa"/>
          </w:tcPr>
          <w:p w14:paraId="5861771F" w14:textId="77777777" w:rsidR="008B2BAB" w:rsidRDefault="008B2BAB" w:rsidP="00992B7F">
            <w:pPr>
              <w:pStyle w:val="BodyText"/>
              <w:widowControl w:val="0"/>
              <w:autoSpaceDE w:val="0"/>
              <w:autoSpaceDN w:val="0"/>
              <w:spacing w:before="49" w:after="0"/>
              <w:rPr>
                <w:rFonts w:cstheme="minorHAnsi"/>
                <w:color w:val="auto"/>
                <w:sz w:val="18"/>
                <w:szCs w:val="18"/>
              </w:rPr>
            </w:pPr>
            <w:r w:rsidRPr="005F5453">
              <w:rPr>
                <w:rFonts w:cstheme="minorHAnsi"/>
                <w:color w:val="auto"/>
                <w:sz w:val="18"/>
                <w:szCs w:val="18"/>
              </w:rPr>
              <w:t>11.1.2 Develop the terms of reference for the group</w:t>
            </w:r>
            <w:r>
              <w:rPr>
                <w:rFonts w:cstheme="minorHAnsi"/>
                <w:color w:val="auto"/>
                <w:sz w:val="18"/>
                <w:szCs w:val="18"/>
              </w:rPr>
              <w:t xml:space="preserve"> and formally establish the group.</w:t>
            </w:r>
          </w:p>
        </w:tc>
        <w:tc>
          <w:tcPr>
            <w:tcW w:w="1173" w:type="dxa"/>
          </w:tcPr>
          <w:p w14:paraId="2E23BF33"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p w14:paraId="2C6AC053" w14:textId="77777777" w:rsidR="008B2BAB" w:rsidRPr="00846810" w:rsidRDefault="008B2BAB" w:rsidP="00992B7F">
            <w:pPr>
              <w:pStyle w:val="BodyText"/>
              <w:spacing w:before="49"/>
              <w:rPr>
                <w:rFonts w:cstheme="minorHAnsi"/>
                <w:color w:val="auto"/>
                <w:sz w:val="18"/>
                <w:szCs w:val="18"/>
              </w:rPr>
            </w:pPr>
          </w:p>
        </w:tc>
        <w:tc>
          <w:tcPr>
            <w:tcW w:w="1985" w:type="dxa"/>
          </w:tcPr>
          <w:p w14:paraId="1660FDDB" w14:textId="77777777" w:rsidR="008B2BAB" w:rsidRPr="004D36CD" w:rsidRDefault="008B2BAB" w:rsidP="00992B7F">
            <w:pPr>
              <w:pStyle w:val="BodyText"/>
              <w:spacing w:before="49"/>
              <w:rPr>
                <w:rFonts w:cstheme="minorHAnsi"/>
                <w:b/>
                <w:bCs/>
                <w:color w:val="auto"/>
                <w:sz w:val="18"/>
                <w:szCs w:val="18"/>
              </w:rPr>
            </w:pPr>
          </w:p>
        </w:tc>
        <w:tc>
          <w:tcPr>
            <w:tcW w:w="2597" w:type="dxa"/>
          </w:tcPr>
          <w:p w14:paraId="21F77BE6" w14:textId="77777777" w:rsidR="008B2BAB" w:rsidRPr="00846810" w:rsidRDefault="008B2BAB" w:rsidP="00992B7F">
            <w:pPr>
              <w:pStyle w:val="BodyText"/>
              <w:rPr>
                <w:rFonts w:cstheme="minorHAnsi"/>
                <w:color w:val="auto"/>
                <w:sz w:val="18"/>
                <w:szCs w:val="18"/>
              </w:rPr>
            </w:pPr>
          </w:p>
        </w:tc>
        <w:tc>
          <w:tcPr>
            <w:tcW w:w="1762" w:type="dxa"/>
          </w:tcPr>
          <w:p w14:paraId="2E58E904" w14:textId="32C881F0" w:rsidR="008B2BAB" w:rsidRDefault="00610FD3" w:rsidP="00992B7F">
            <w:pPr>
              <w:pStyle w:val="BodyText"/>
              <w:rPr>
                <w:rFonts w:cstheme="minorHAnsi"/>
                <w:color w:val="auto"/>
                <w:sz w:val="18"/>
                <w:szCs w:val="18"/>
              </w:rPr>
            </w:pPr>
            <w:r>
              <w:rPr>
                <w:rFonts w:cstheme="minorHAnsi"/>
                <w:color w:val="auto"/>
                <w:sz w:val="18"/>
                <w:szCs w:val="18"/>
              </w:rPr>
              <w:t xml:space="preserve">May </w:t>
            </w:r>
            <w:r w:rsidR="008B2BAB">
              <w:rPr>
                <w:rFonts w:cstheme="minorHAnsi"/>
                <w:color w:val="auto"/>
                <w:sz w:val="18"/>
                <w:szCs w:val="18"/>
              </w:rPr>
              <w:t>2023</w:t>
            </w:r>
          </w:p>
        </w:tc>
        <w:tc>
          <w:tcPr>
            <w:tcW w:w="1424" w:type="dxa"/>
          </w:tcPr>
          <w:p w14:paraId="23F01CB7" w14:textId="1D5CF471" w:rsidR="008B2BAB" w:rsidRDefault="008E6BF5" w:rsidP="00992B7F">
            <w:pPr>
              <w:pStyle w:val="BodyText"/>
              <w:rPr>
                <w:rFonts w:cstheme="minorHAnsi"/>
                <w:color w:val="auto"/>
                <w:sz w:val="18"/>
                <w:szCs w:val="18"/>
              </w:rPr>
            </w:pPr>
            <w:r>
              <w:rPr>
                <w:rFonts w:cstheme="minorHAnsi"/>
                <w:color w:val="auto"/>
                <w:sz w:val="18"/>
                <w:szCs w:val="18"/>
              </w:rPr>
              <w:t xml:space="preserve">Group established </w:t>
            </w:r>
            <w:r w:rsidR="00610FD3">
              <w:rPr>
                <w:rFonts w:cstheme="minorHAnsi"/>
                <w:color w:val="auto"/>
                <w:sz w:val="18"/>
                <w:szCs w:val="18"/>
              </w:rPr>
              <w:t>June</w:t>
            </w:r>
            <w:r w:rsidR="0070255D">
              <w:rPr>
                <w:rFonts w:cstheme="minorHAnsi"/>
                <w:color w:val="auto"/>
                <w:sz w:val="18"/>
                <w:szCs w:val="18"/>
              </w:rPr>
              <w:t xml:space="preserve"> </w:t>
            </w:r>
            <w:r w:rsidR="008B2BAB">
              <w:rPr>
                <w:rFonts w:cstheme="minorHAnsi"/>
                <w:color w:val="auto"/>
                <w:sz w:val="18"/>
                <w:szCs w:val="18"/>
              </w:rPr>
              <w:t>2023</w:t>
            </w:r>
          </w:p>
        </w:tc>
        <w:tc>
          <w:tcPr>
            <w:tcW w:w="986" w:type="dxa"/>
          </w:tcPr>
          <w:p w14:paraId="4D8A5F4A"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D1EB158" w14:textId="77777777" w:rsidTr="00992B7F">
        <w:tc>
          <w:tcPr>
            <w:tcW w:w="2497" w:type="dxa"/>
            <w:vMerge/>
          </w:tcPr>
          <w:p w14:paraId="693FC907" w14:textId="77777777" w:rsidR="008B2BAB" w:rsidRPr="00846810" w:rsidRDefault="008B2BAB" w:rsidP="00992B7F">
            <w:pPr>
              <w:pStyle w:val="BodyText"/>
              <w:rPr>
                <w:rFonts w:cstheme="minorHAnsi"/>
                <w:b/>
                <w:color w:val="auto"/>
                <w:sz w:val="18"/>
                <w:szCs w:val="18"/>
              </w:rPr>
            </w:pPr>
          </w:p>
        </w:tc>
        <w:tc>
          <w:tcPr>
            <w:tcW w:w="2704" w:type="dxa"/>
            <w:shd w:val="clear" w:color="auto" w:fill="auto"/>
          </w:tcPr>
          <w:p w14:paraId="4F0FF3B3" w14:textId="77777777" w:rsidR="008B2BAB" w:rsidRPr="00951785" w:rsidRDefault="008B2BAB" w:rsidP="00992B7F">
            <w:pPr>
              <w:pStyle w:val="BodyText"/>
              <w:widowControl w:val="0"/>
              <w:autoSpaceDE w:val="0"/>
              <w:autoSpaceDN w:val="0"/>
              <w:spacing w:before="49" w:after="0"/>
              <w:rPr>
                <w:rFonts w:cstheme="minorHAnsi"/>
                <w:color w:val="0070C0"/>
                <w:sz w:val="18"/>
                <w:szCs w:val="18"/>
              </w:rPr>
            </w:pPr>
            <w:r w:rsidRPr="00E54B89">
              <w:rPr>
                <w:rFonts w:cstheme="minorHAnsi"/>
                <w:color w:val="auto"/>
                <w:sz w:val="18"/>
                <w:szCs w:val="18"/>
              </w:rPr>
              <w:t xml:space="preserve">11.1.3 Schedule and hold group meetings throughout the life of the strategy to monitor implementation of the </w:t>
            </w:r>
            <w:proofErr w:type="spellStart"/>
            <w:r w:rsidRPr="00E54B89">
              <w:rPr>
                <w:rFonts w:cstheme="minorHAnsi"/>
                <w:color w:val="auto"/>
                <w:sz w:val="18"/>
                <w:szCs w:val="18"/>
              </w:rPr>
              <w:t>VKMS</w:t>
            </w:r>
            <w:proofErr w:type="spellEnd"/>
            <w:r w:rsidRPr="00E54B89">
              <w:rPr>
                <w:rFonts w:cstheme="minorHAnsi"/>
                <w:color w:val="auto"/>
                <w:sz w:val="18"/>
                <w:szCs w:val="18"/>
              </w:rPr>
              <w:t>.</w:t>
            </w:r>
          </w:p>
        </w:tc>
        <w:tc>
          <w:tcPr>
            <w:tcW w:w="1173" w:type="dxa"/>
            <w:shd w:val="clear" w:color="auto" w:fill="auto"/>
          </w:tcPr>
          <w:p w14:paraId="3204F1EB" w14:textId="77777777" w:rsidR="008B2BAB" w:rsidRPr="00846810" w:rsidRDefault="008B2BAB" w:rsidP="00992B7F">
            <w:pPr>
              <w:pStyle w:val="BodyText"/>
              <w:spacing w:before="49"/>
              <w:rPr>
                <w:rFonts w:cstheme="minorHAnsi"/>
                <w:color w:val="auto"/>
                <w:sz w:val="18"/>
                <w:szCs w:val="18"/>
              </w:rPr>
            </w:pPr>
            <w:r>
              <w:rPr>
                <w:rFonts w:cstheme="minorHAnsi"/>
                <w:color w:val="auto"/>
                <w:sz w:val="18"/>
                <w:szCs w:val="18"/>
              </w:rPr>
              <w:t>DEECA</w:t>
            </w:r>
          </w:p>
        </w:tc>
        <w:tc>
          <w:tcPr>
            <w:tcW w:w="1985" w:type="dxa"/>
            <w:shd w:val="clear" w:color="auto" w:fill="auto"/>
          </w:tcPr>
          <w:p w14:paraId="02C1A0B0" w14:textId="77777777" w:rsidR="008B2BAB" w:rsidRPr="00951785" w:rsidRDefault="008B2BAB" w:rsidP="00992B7F">
            <w:pPr>
              <w:pStyle w:val="BodyText"/>
              <w:spacing w:before="49"/>
              <w:rPr>
                <w:rFonts w:cstheme="minorHAnsi"/>
                <w:color w:val="auto"/>
                <w:sz w:val="18"/>
                <w:szCs w:val="18"/>
              </w:rPr>
            </w:pPr>
            <w:r w:rsidRPr="00951785">
              <w:rPr>
                <w:rFonts w:cstheme="minorHAnsi"/>
                <w:color w:val="auto"/>
                <w:sz w:val="18"/>
                <w:szCs w:val="18"/>
              </w:rPr>
              <w:t>Group members</w:t>
            </w:r>
          </w:p>
        </w:tc>
        <w:tc>
          <w:tcPr>
            <w:tcW w:w="2597" w:type="dxa"/>
            <w:shd w:val="clear" w:color="auto" w:fill="auto"/>
          </w:tcPr>
          <w:p w14:paraId="593E2B05" w14:textId="77777777" w:rsidR="008B2BAB" w:rsidRPr="00846810" w:rsidRDefault="008B2BAB" w:rsidP="00992B7F">
            <w:pPr>
              <w:pStyle w:val="BodyText"/>
              <w:rPr>
                <w:rFonts w:cstheme="minorHAnsi"/>
                <w:color w:val="auto"/>
                <w:sz w:val="18"/>
                <w:szCs w:val="18"/>
              </w:rPr>
            </w:pPr>
          </w:p>
        </w:tc>
        <w:tc>
          <w:tcPr>
            <w:tcW w:w="1762" w:type="dxa"/>
            <w:shd w:val="clear" w:color="auto" w:fill="auto"/>
          </w:tcPr>
          <w:p w14:paraId="410549AB" w14:textId="02C6B90C" w:rsidR="008B2BAB" w:rsidRPr="00846810" w:rsidRDefault="00610FD3" w:rsidP="00992B7F">
            <w:pPr>
              <w:pStyle w:val="BodyText"/>
              <w:rPr>
                <w:rFonts w:cstheme="minorHAnsi"/>
                <w:color w:val="auto"/>
                <w:sz w:val="18"/>
                <w:szCs w:val="18"/>
              </w:rPr>
            </w:pPr>
            <w:r>
              <w:rPr>
                <w:rFonts w:cstheme="minorHAnsi"/>
                <w:color w:val="auto"/>
                <w:sz w:val="18"/>
                <w:szCs w:val="18"/>
              </w:rPr>
              <w:t>June</w:t>
            </w:r>
            <w:r w:rsidR="0070255D">
              <w:rPr>
                <w:rFonts w:cstheme="minorHAnsi"/>
                <w:color w:val="auto"/>
                <w:sz w:val="18"/>
                <w:szCs w:val="18"/>
              </w:rPr>
              <w:t xml:space="preserve"> </w:t>
            </w:r>
            <w:r w:rsidR="008B2BAB">
              <w:rPr>
                <w:rFonts w:cstheme="minorHAnsi"/>
                <w:color w:val="auto"/>
                <w:sz w:val="18"/>
                <w:szCs w:val="18"/>
              </w:rPr>
              <w:t>2023</w:t>
            </w:r>
          </w:p>
        </w:tc>
        <w:tc>
          <w:tcPr>
            <w:tcW w:w="1424" w:type="dxa"/>
            <w:shd w:val="clear" w:color="auto" w:fill="auto"/>
          </w:tcPr>
          <w:p w14:paraId="02E7F05A" w14:textId="77777777" w:rsidR="008B2BAB" w:rsidRPr="00846810" w:rsidRDefault="008B2BAB" w:rsidP="00992B7F">
            <w:pPr>
              <w:pStyle w:val="BodyText"/>
              <w:rPr>
                <w:rFonts w:cstheme="minorHAnsi"/>
                <w:color w:val="auto"/>
                <w:sz w:val="18"/>
                <w:szCs w:val="18"/>
              </w:rPr>
            </w:pPr>
            <w:r>
              <w:rPr>
                <w:rFonts w:cstheme="minorHAnsi"/>
                <w:color w:val="auto"/>
                <w:sz w:val="18"/>
                <w:szCs w:val="18"/>
              </w:rPr>
              <w:t xml:space="preserve">Ongoing throughout the life of the </w:t>
            </w:r>
            <w:proofErr w:type="spellStart"/>
            <w:r>
              <w:rPr>
                <w:rFonts w:cstheme="minorHAnsi"/>
                <w:color w:val="auto"/>
                <w:sz w:val="18"/>
                <w:szCs w:val="18"/>
              </w:rPr>
              <w:t>VKMS</w:t>
            </w:r>
            <w:proofErr w:type="spellEnd"/>
          </w:p>
        </w:tc>
        <w:tc>
          <w:tcPr>
            <w:tcW w:w="986" w:type="dxa"/>
            <w:shd w:val="clear" w:color="auto" w:fill="auto"/>
          </w:tcPr>
          <w:p w14:paraId="16FC6E43"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8AD71F8" w14:textId="77777777" w:rsidTr="00992B7F">
        <w:tc>
          <w:tcPr>
            <w:tcW w:w="2497" w:type="dxa"/>
            <w:vMerge/>
          </w:tcPr>
          <w:p w14:paraId="4D8665DE" w14:textId="77777777" w:rsidR="008B2BAB" w:rsidRPr="00846810" w:rsidRDefault="008B2BAB" w:rsidP="00992B7F">
            <w:pPr>
              <w:pStyle w:val="BodyText"/>
              <w:rPr>
                <w:rFonts w:cstheme="minorHAnsi"/>
                <w:b/>
                <w:color w:val="auto"/>
                <w:sz w:val="18"/>
                <w:szCs w:val="18"/>
              </w:rPr>
            </w:pPr>
          </w:p>
        </w:tc>
        <w:tc>
          <w:tcPr>
            <w:tcW w:w="2704" w:type="dxa"/>
          </w:tcPr>
          <w:p w14:paraId="37FEDAE1" w14:textId="77777777" w:rsidR="008B2BAB" w:rsidRPr="00E54B89"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11.1.4 Develop the Monitoring, Evaluation, Reporting and Improvement Framework for the strategy</w:t>
            </w:r>
          </w:p>
        </w:tc>
        <w:tc>
          <w:tcPr>
            <w:tcW w:w="1173" w:type="dxa"/>
          </w:tcPr>
          <w:p w14:paraId="471FAC6D" w14:textId="77777777" w:rsidR="008B2BAB" w:rsidRDefault="008B2BAB" w:rsidP="00992B7F">
            <w:pPr>
              <w:pStyle w:val="BodyText"/>
              <w:spacing w:before="49"/>
              <w:rPr>
                <w:rFonts w:cstheme="minorHAnsi"/>
                <w:color w:val="auto"/>
                <w:sz w:val="18"/>
                <w:szCs w:val="18"/>
              </w:rPr>
            </w:pPr>
            <w:r>
              <w:rPr>
                <w:rFonts w:cstheme="minorHAnsi"/>
                <w:color w:val="auto"/>
                <w:sz w:val="18"/>
                <w:szCs w:val="18"/>
              </w:rPr>
              <w:t>DEECA</w:t>
            </w:r>
          </w:p>
        </w:tc>
        <w:tc>
          <w:tcPr>
            <w:tcW w:w="1985" w:type="dxa"/>
          </w:tcPr>
          <w:p w14:paraId="25269E67" w14:textId="77777777" w:rsidR="008B2BAB" w:rsidRPr="00951785" w:rsidRDefault="008B2BAB" w:rsidP="00992B7F">
            <w:pPr>
              <w:pStyle w:val="BodyText"/>
              <w:spacing w:before="49"/>
              <w:rPr>
                <w:rFonts w:cstheme="minorHAnsi"/>
                <w:color w:val="auto"/>
                <w:sz w:val="18"/>
                <w:szCs w:val="18"/>
              </w:rPr>
            </w:pPr>
            <w:r>
              <w:rPr>
                <w:rFonts w:cstheme="minorHAnsi"/>
                <w:color w:val="auto"/>
                <w:sz w:val="18"/>
                <w:szCs w:val="18"/>
              </w:rPr>
              <w:t>Group members</w:t>
            </w:r>
          </w:p>
        </w:tc>
        <w:tc>
          <w:tcPr>
            <w:tcW w:w="2597" w:type="dxa"/>
          </w:tcPr>
          <w:p w14:paraId="55978FDC" w14:textId="77777777" w:rsidR="008B2BAB" w:rsidRPr="00846810" w:rsidRDefault="008B2BAB" w:rsidP="00992B7F">
            <w:pPr>
              <w:pStyle w:val="BodyText"/>
              <w:rPr>
                <w:rFonts w:cstheme="minorHAnsi"/>
                <w:color w:val="auto"/>
                <w:sz w:val="18"/>
                <w:szCs w:val="18"/>
              </w:rPr>
            </w:pPr>
          </w:p>
        </w:tc>
        <w:tc>
          <w:tcPr>
            <w:tcW w:w="1762" w:type="dxa"/>
          </w:tcPr>
          <w:p w14:paraId="3276DED6" w14:textId="36F92500" w:rsidR="008B2BAB" w:rsidRDefault="00610FD3" w:rsidP="00992B7F">
            <w:pPr>
              <w:pStyle w:val="BodyText"/>
              <w:rPr>
                <w:rFonts w:cstheme="minorHAnsi"/>
                <w:color w:val="auto"/>
                <w:sz w:val="18"/>
                <w:szCs w:val="18"/>
              </w:rPr>
            </w:pPr>
            <w:r>
              <w:rPr>
                <w:rFonts w:cstheme="minorHAnsi"/>
                <w:color w:val="auto"/>
                <w:sz w:val="18"/>
                <w:szCs w:val="18"/>
              </w:rPr>
              <w:t>June</w:t>
            </w:r>
            <w:r w:rsidR="0070255D">
              <w:rPr>
                <w:rFonts w:cstheme="minorHAnsi"/>
                <w:color w:val="auto"/>
                <w:sz w:val="18"/>
                <w:szCs w:val="18"/>
              </w:rPr>
              <w:t xml:space="preserve"> </w:t>
            </w:r>
            <w:r w:rsidR="008B2BAB">
              <w:rPr>
                <w:rFonts w:cstheme="minorHAnsi"/>
                <w:color w:val="auto"/>
                <w:sz w:val="18"/>
                <w:szCs w:val="18"/>
              </w:rPr>
              <w:t>2023</w:t>
            </w:r>
          </w:p>
        </w:tc>
        <w:tc>
          <w:tcPr>
            <w:tcW w:w="1424" w:type="dxa"/>
          </w:tcPr>
          <w:p w14:paraId="154F9182" w14:textId="4DC4097A" w:rsidR="008B2BAB" w:rsidRDefault="008B2BAB" w:rsidP="00992B7F">
            <w:pPr>
              <w:pStyle w:val="BodyText"/>
              <w:rPr>
                <w:rFonts w:cstheme="minorHAnsi"/>
                <w:color w:val="auto"/>
                <w:sz w:val="18"/>
                <w:szCs w:val="18"/>
              </w:rPr>
            </w:pPr>
            <w:r>
              <w:rPr>
                <w:rFonts w:cstheme="minorHAnsi"/>
                <w:color w:val="auto"/>
                <w:sz w:val="18"/>
                <w:szCs w:val="18"/>
              </w:rPr>
              <w:t xml:space="preserve"> </w:t>
            </w:r>
            <w:r w:rsidR="00610FD3">
              <w:rPr>
                <w:rFonts w:cstheme="minorHAnsi"/>
                <w:color w:val="auto"/>
                <w:sz w:val="18"/>
                <w:szCs w:val="18"/>
              </w:rPr>
              <w:t>August</w:t>
            </w:r>
            <w:r w:rsidR="0070255D">
              <w:rPr>
                <w:rFonts w:cstheme="minorHAnsi"/>
                <w:color w:val="auto"/>
                <w:sz w:val="18"/>
                <w:szCs w:val="18"/>
              </w:rPr>
              <w:t xml:space="preserve"> </w:t>
            </w:r>
            <w:r>
              <w:rPr>
                <w:rFonts w:cstheme="minorHAnsi"/>
                <w:color w:val="auto"/>
                <w:sz w:val="18"/>
                <w:szCs w:val="18"/>
              </w:rPr>
              <w:t>2023</w:t>
            </w:r>
          </w:p>
        </w:tc>
        <w:tc>
          <w:tcPr>
            <w:tcW w:w="986" w:type="dxa"/>
          </w:tcPr>
          <w:p w14:paraId="288DF2EF"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05D80E38" w14:textId="77777777" w:rsidTr="00992B7F">
        <w:tc>
          <w:tcPr>
            <w:tcW w:w="2497" w:type="dxa"/>
            <w:vMerge/>
          </w:tcPr>
          <w:p w14:paraId="60FA2B4E" w14:textId="77777777" w:rsidR="008B2BAB" w:rsidRPr="00846810" w:rsidRDefault="008B2BAB" w:rsidP="00992B7F">
            <w:pPr>
              <w:pStyle w:val="BodyText"/>
              <w:rPr>
                <w:rFonts w:cstheme="minorHAnsi"/>
                <w:b/>
                <w:color w:val="auto"/>
                <w:sz w:val="18"/>
                <w:szCs w:val="18"/>
              </w:rPr>
            </w:pPr>
          </w:p>
        </w:tc>
        <w:tc>
          <w:tcPr>
            <w:tcW w:w="2704" w:type="dxa"/>
          </w:tcPr>
          <w:p w14:paraId="785C44F8" w14:textId="77777777" w:rsidR="008B2BAB"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11.1.5 Review</w:t>
            </w:r>
            <w:r w:rsidRPr="001D3460">
              <w:rPr>
                <w:rFonts w:cstheme="minorHAnsi"/>
                <w:color w:val="auto"/>
                <w:sz w:val="18"/>
                <w:szCs w:val="18"/>
              </w:rPr>
              <w:t xml:space="preserve"> progress towards delivering the </w:t>
            </w:r>
            <w:r w:rsidRPr="001D3460">
              <w:rPr>
                <w:rFonts w:cstheme="minorHAnsi"/>
                <w:color w:val="auto"/>
                <w:sz w:val="18"/>
                <w:szCs w:val="18"/>
              </w:rPr>
              <w:lastRenderedPageBreak/>
              <w:t xml:space="preserve">strategy’s vision, goals and actions. </w:t>
            </w:r>
            <w:r>
              <w:rPr>
                <w:rFonts w:cstheme="minorHAnsi"/>
                <w:color w:val="auto"/>
                <w:sz w:val="18"/>
                <w:szCs w:val="18"/>
              </w:rPr>
              <w:t>D</w:t>
            </w:r>
            <w:r w:rsidRPr="001D3460">
              <w:rPr>
                <w:rFonts w:cstheme="minorHAnsi"/>
                <w:color w:val="auto"/>
                <w:sz w:val="18"/>
                <w:szCs w:val="18"/>
              </w:rPr>
              <w:t>etermine the priority actions for the next phase of delivery.</w:t>
            </w:r>
          </w:p>
        </w:tc>
        <w:tc>
          <w:tcPr>
            <w:tcW w:w="1173" w:type="dxa"/>
          </w:tcPr>
          <w:p w14:paraId="06CEE50B" w14:textId="77777777" w:rsidR="008B2BAB" w:rsidRDefault="008B2BAB" w:rsidP="00992B7F">
            <w:pPr>
              <w:pStyle w:val="BodyText"/>
              <w:spacing w:before="49"/>
              <w:rPr>
                <w:rFonts w:cstheme="minorHAnsi"/>
                <w:color w:val="auto"/>
                <w:sz w:val="18"/>
                <w:szCs w:val="18"/>
              </w:rPr>
            </w:pPr>
            <w:r>
              <w:rPr>
                <w:rFonts w:cstheme="minorHAnsi"/>
                <w:color w:val="auto"/>
                <w:sz w:val="18"/>
                <w:szCs w:val="18"/>
              </w:rPr>
              <w:lastRenderedPageBreak/>
              <w:t>DEECA</w:t>
            </w:r>
          </w:p>
        </w:tc>
        <w:tc>
          <w:tcPr>
            <w:tcW w:w="1985" w:type="dxa"/>
          </w:tcPr>
          <w:p w14:paraId="4A358FB7" w14:textId="77777777" w:rsidR="008B2BAB" w:rsidRPr="00951785" w:rsidRDefault="008B2BAB" w:rsidP="00992B7F">
            <w:pPr>
              <w:pStyle w:val="BodyText"/>
              <w:spacing w:before="49"/>
              <w:rPr>
                <w:rFonts w:cstheme="minorHAnsi"/>
                <w:color w:val="auto"/>
                <w:sz w:val="18"/>
                <w:szCs w:val="18"/>
              </w:rPr>
            </w:pPr>
            <w:r>
              <w:rPr>
                <w:rFonts w:cstheme="minorHAnsi"/>
                <w:color w:val="auto"/>
                <w:sz w:val="18"/>
                <w:szCs w:val="18"/>
              </w:rPr>
              <w:t>Group members</w:t>
            </w:r>
          </w:p>
        </w:tc>
        <w:tc>
          <w:tcPr>
            <w:tcW w:w="2597" w:type="dxa"/>
          </w:tcPr>
          <w:p w14:paraId="03D74C94" w14:textId="77777777" w:rsidR="008B2BAB" w:rsidRPr="00846810" w:rsidRDefault="008B2BAB" w:rsidP="00992B7F">
            <w:pPr>
              <w:pStyle w:val="BodyText"/>
              <w:rPr>
                <w:rFonts w:cstheme="minorHAnsi"/>
                <w:color w:val="auto"/>
                <w:sz w:val="18"/>
                <w:szCs w:val="18"/>
              </w:rPr>
            </w:pPr>
          </w:p>
        </w:tc>
        <w:tc>
          <w:tcPr>
            <w:tcW w:w="1762" w:type="dxa"/>
          </w:tcPr>
          <w:p w14:paraId="75A18F39" w14:textId="121AF061" w:rsidR="008B2BAB" w:rsidRDefault="008B2BAB" w:rsidP="00992B7F">
            <w:pPr>
              <w:pStyle w:val="BodyText"/>
              <w:rPr>
                <w:rFonts w:cstheme="minorHAnsi"/>
                <w:color w:val="auto"/>
                <w:sz w:val="18"/>
                <w:szCs w:val="18"/>
              </w:rPr>
            </w:pPr>
            <w:r>
              <w:rPr>
                <w:rFonts w:cstheme="minorHAnsi"/>
                <w:color w:val="auto"/>
                <w:sz w:val="18"/>
                <w:szCs w:val="18"/>
              </w:rPr>
              <w:t xml:space="preserve">First review </w:t>
            </w:r>
            <w:r w:rsidR="00426EB4">
              <w:rPr>
                <w:rFonts w:cstheme="minorHAnsi"/>
                <w:color w:val="auto"/>
                <w:sz w:val="18"/>
                <w:szCs w:val="18"/>
              </w:rPr>
              <w:t>2025</w:t>
            </w:r>
            <w:r>
              <w:rPr>
                <w:rFonts w:cstheme="minorHAnsi"/>
                <w:color w:val="auto"/>
                <w:sz w:val="18"/>
                <w:szCs w:val="18"/>
              </w:rPr>
              <w:t xml:space="preserve">, future review </w:t>
            </w:r>
            <w:r>
              <w:rPr>
                <w:rFonts w:cstheme="minorHAnsi"/>
                <w:color w:val="auto"/>
                <w:sz w:val="18"/>
                <w:szCs w:val="18"/>
              </w:rPr>
              <w:lastRenderedPageBreak/>
              <w:t>schedule will be determined by group</w:t>
            </w:r>
          </w:p>
        </w:tc>
        <w:tc>
          <w:tcPr>
            <w:tcW w:w="1424" w:type="dxa"/>
          </w:tcPr>
          <w:p w14:paraId="52006628" w14:textId="77777777" w:rsidR="008B2BAB" w:rsidRDefault="008B2BAB" w:rsidP="00992B7F">
            <w:pPr>
              <w:pStyle w:val="BodyText"/>
              <w:rPr>
                <w:rFonts w:cstheme="minorHAnsi"/>
                <w:color w:val="auto"/>
                <w:sz w:val="18"/>
                <w:szCs w:val="18"/>
              </w:rPr>
            </w:pPr>
            <w:r>
              <w:rPr>
                <w:rFonts w:cstheme="minorHAnsi"/>
                <w:color w:val="auto"/>
                <w:sz w:val="18"/>
                <w:szCs w:val="18"/>
              </w:rPr>
              <w:lastRenderedPageBreak/>
              <w:t xml:space="preserve">Ongoing </w:t>
            </w:r>
          </w:p>
        </w:tc>
        <w:tc>
          <w:tcPr>
            <w:tcW w:w="986" w:type="dxa"/>
          </w:tcPr>
          <w:p w14:paraId="745BEE76" w14:textId="77777777" w:rsidR="008B2BAB" w:rsidRDefault="008B2BAB" w:rsidP="00992B7F">
            <w:pPr>
              <w:pStyle w:val="BodyText"/>
              <w:rPr>
                <w:rFonts w:cstheme="minorHAnsi"/>
                <w:color w:val="auto"/>
                <w:sz w:val="18"/>
                <w:szCs w:val="18"/>
              </w:rPr>
            </w:pPr>
            <w:r>
              <w:rPr>
                <w:rFonts w:cstheme="minorHAnsi"/>
                <w:color w:val="auto"/>
                <w:sz w:val="18"/>
                <w:szCs w:val="18"/>
              </w:rPr>
              <w:t>1</w:t>
            </w:r>
          </w:p>
        </w:tc>
      </w:tr>
      <w:tr w:rsidR="008B2BAB" w:rsidRPr="00846810" w14:paraId="61B5234C" w14:textId="77777777" w:rsidTr="00992B7F">
        <w:tc>
          <w:tcPr>
            <w:tcW w:w="2497" w:type="dxa"/>
            <w:vMerge/>
          </w:tcPr>
          <w:p w14:paraId="4CA63CCE" w14:textId="77777777" w:rsidR="008B2BAB" w:rsidRPr="00846810" w:rsidRDefault="008B2BAB" w:rsidP="00992B7F">
            <w:pPr>
              <w:pStyle w:val="BodyText"/>
              <w:rPr>
                <w:rFonts w:cstheme="minorHAnsi"/>
                <w:color w:val="auto"/>
                <w:sz w:val="18"/>
                <w:szCs w:val="18"/>
              </w:rPr>
            </w:pPr>
          </w:p>
        </w:tc>
        <w:tc>
          <w:tcPr>
            <w:tcW w:w="2704" w:type="dxa"/>
          </w:tcPr>
          <w:p w14:paraId="20778919" w14:textId="77777777" w:rsidR="008B2BAB" w:rsidRPr="00846810" w:rsidRDefault="008B2BAB" w:rsidP="00992B7F">
            <w:pPr>
              <w:pStyle w:val="BodyText"/>
              <w:widowControl w:val="0"/>
              <w:autoSpaceDE w:val="0"/>
              <w:autoSpaceDN w:val="0"/>
              <w:spacing w:before="49" w:after="0"/>
              <w:rPr>
                <w:rFonts w:cstheme="minorHAnsi"/>
                <w:color w:val="auto"/>
                <w:sz w:val="18"/>
                <w:szCs w:val="18"/>
              </w:rPr>
            </w:pPr>
            <w:r>
              <w:rPr>
                <w:rFonts w:cstheme="minorHAnsi"/>
                <w:color w:val="auto"/>
                <w:sz w:val="18"/>
                <w:szCs w:val="18"/>
              </w:rPr>
              <w:t xml:space="preserve">11.1.6 </w:t>
            </w:r>
            <w:r w:rsidRPr="00E54B89">
              <w:rPr>
                <w:rFonts w:cstheme="minorHAnsi"/>
                <w:color w:val="auto"/>
                <w:sz w:val="18"/>
                <w:szCs w:val="18"/>
              </w:rPr>
              <w:t xml:space="preserve">Develop and publish reports about progress towards the delivery of actions under the </w:t>
            </w:r>
            <w:proofErr w:type="spellStart"/>
            <w:r w:rsidRPr="00E54B89">
              <w:rPr>
                <w:rFonts w:cstheme="minorHAnsi"/>
                <w:color w:val="auto"/>
                <w:sz w:val="18"/>
                <w:szCs w:val="18"/>
              </w:rPr>
              <w:t>VKMS</w:t>
            </w:r>
            <w:proofErr w:type="spellEnd"/>
            <w:r w:rsidRPr="00E54B89">
              <w:rPr>
                <w:rFonts w:cstheme="minorHAnsi"/>
                <w:color w:val="auto"/>
                <w:sz w:val="18"/>
                <w:szCs w:val="18"/>
              </w:rPr>
              <w:t xml:space="preserve"> on the </w:t>
            </w:r>
            <w:r>
              <w:rPr>
                <w:rFonts w:cstheme="minorHAnsi"/>
                <w:color w:val="auto"/>
                <w:sz w:val="18"/>
                <w:szCs w:val="18"/>
              </w:rPr>
              <w:t>DEECA</w:t>
            </w:r>
            <w:r w:rsidRPr="00E54B89">
              <w:rPr>
                <w:rFonts w:cstheme="minorHAnsi"/>
                <w:color w:val="auto"/>
                <w:sz w:val="18"/>
                <w:szCs w:val="18"/>
              </w:rPr>
              <w:t xml:space="preserve"> website.</w:t>
            </w:r>
          </w:p>
        </w:tc>
        <w:tc>
          <w:tcPr>
            <w:tcW w:w="1173" w:type="dxa"/>
          </w:tcPr>
          <w:p w14:paraId="24D34AE4" w14:textId="77777777" w:rsidR="008B2BAB" w:rsidRPr="00846810" w:rsidRDefault="008B2BAB" w:rsidP="00992B7F">
            <w:pPr>
              <w:pStyle w:val="BodyText"/>
              <w:rPr>
                <w:rFonts w:cstheme="minorHAnsi"/>
                <w:color w:val="auto"/>
                <w:sz w:val="18"/>
                <w:szCs w:val="18"/>
              </w:rPr>
            </w:pPr>
            <w:r>
              <w:rPr>
                <w:rFonts w:cstheme="minorHAnsi"/>
                <w:color w:val="auto"/>
                <w:sz w:val="18"/>
                <w:szCs w:val="18"/>
              </w:rPr>
              <w:t>DEECA</w:t>
            </w:r>
          </w:p>
        </w:tc>
        <w:tc>
          <w:tcPr>
            <w:tcW w:w="1985" w:type="dxa"/>
          </w:tcPr>
          <w:p w14:paraId="58ECD941" w14:textId="77777777" w:rsidR="008B2BAB" w:rsidRPr="00846810" w:rsidRDefault="008B2BAB" w:rsidP="00992B7F">
            <w:pPr>
              <w:pStyle w:val="BodyText"/>
              <w:rPr>
                <w:rFonts w:cstheme="minorHAnsi"/>
                <w:color w:val="auto"/>
                <w:sz w:val="18"/>
                <w:szCs w:val="18"/>
              </w:rPr>
            </w:pPr>
            <w:r>
              <w:rPr>
                <w:rFonts w:cstheme="minorHAnsi"/>
                <w:color w:val="auto"/>
                <w:sz w:val="18"/>
                <w:szCs w:val="18"/>
              </w:rPr>
              <w:t>Implementation working group members</w:t>
            </w:r>
          </w:p>
        </w:tc>
        <w:tc>
          <w:tcPr>
            <w:tcW w:w="2597" w:type="dxa"/>
          </w:tcPr>
          <w:p w14:paraId="115776F2" w14:textId="77777777" w:rsidR="008B2BAB" w:rsidRPr="00846810" w:rsidRDefault="008B2BAB" w:rsidP="00992B7F">
            <w:pPr>
              <w:pStyle w:val="BodyText"/>
              <w:rPr>
                <w:rFonts w:cstheme="minorHAnsi"/>
                <w:color w:val="auto"/>
                <w:sz w:val="18"/>
                <w:szCs w:val="18"/>
              </w:rPr>
            </w:pPr>
          </w:p>
        </w:tc>
        <w:tc>
          <w:tcPr>
            <w:tcW w:w="1762" w:type="dxa"/>
          </w:tcPr>
          <w:p w14:paraId="637ADDB4" w14:textId="0B320283" w:rsidR="008B2BAB" w:rsidRPr="00846810" w:rsidRDefault="008B2BAB" w:rsidP="00992B7F">
            <w:pPr>
              <w:pStyle w:val="BodyText"/>
              <w:rPr>
                <w:rFonts w:cstheme="minorHAnsi"/>
                <w:color w:val="auto"/>
                <w:sz w:val="18"/>
                <w:szCs w:val="18"/>
              </w:rPr>
            </w:pPr>
            <w:r w:rsidRPr="00E54B89">
              <w:rPr>
                <w:rFonts w:cstheme="minorHAnsi"/>
                <w:color w:val="auto"/>
                <w:sz w:val="18"/>
                <w:szCs w:val="18"/>
              </w:rPr>
              <w:t xml:space="preserve">First report will be published in </w:t>
            </w:r>
            <w:r w:rsidR="00426EB4" w:rsidRPr="00E54B89">
              <w:rPr>
                <w:rFonts w:cstheme="minorHAnsi"/>
                <w:color w:val="auto"/>
                <w:sz w:val="18"/>
                <w:szCs w:val="18"/>
              </w:rPr>
              <w:t>202</w:t>
            </w:r>
            <w:r w:rsidR="00426EB4">
              <w:rPr>
                <w:rFonts w:cstheme="minorHAnsi"/>
                <w:color w:val="auto"/>
                <w:sz w:val="18"/>
                <w:szCs w:val="18"/>
              </w:rPr>
              <w:t xml:space="preserve">5 </w:t>
            </w:r>
            <w:r>
              <w:rPr>
                <w:rFonts w:cstheme="minorHAnsi"/>
                <w:color w:val="auto"/>
                <w:sz w:val="18"/>
                <w:szCs w:val="18"/>
              </w:rPr>
              <w:t>following the 2</w:t>
            </w:r>
            <w:r w:rsidR="006C494E">
              <w:rPr>
                <w:rFonts w:cstheme="minorHAnsi"/>
                <w:color w:val="auto"/>
                <w:sz w:val="18"/>
                <w:szCs w:val="18"/>
              </w:rPr>
              <w:t>-</w:t>
            </w:r>
            <w:r>
              <w:rPr>
                <w:rFonts w:cstheme="minorHAnsi"/>
                <w:color w:val="auto"/>
                <w:sz w:val="18"/>
                <w:szCs w:val="18"/>
              </w:rPr>
              <w:t>year review, future review schedule will be determined by group</w:t>
            </w:r>
          </w:p>
        </w:tc>
        <w:tc>
          <w:tcPr>
            <w:tcW w:w="1424" w:type="dxa"/>
          </w:tcPr>
          <w:p w14:paraId="7B9840A4" w14:textId="77777777" w:rsidR="008B2BAB" w:rsidRDefault="008B2BAB" w:rsidP="00992B7F">
            <w:pPr>
              <w:pStyle w:val="BodyText"/>
              <w:rPr>
                <w:rFonts w:cstheme="minorHAnsi"/>
                <w:color w:val="auto"/>
                <w:sz w:val="18"/>
                <w:szCs w:val="18"/>
              </w:rPr>
            </w:pPr>
            <w:r>
              <w:rPr>
                <w:rFonts w:cstheme="minorHAnsi"/>
                <w:color w:val="auto"/>
                <w:sz w:val="18"/>
                <w:szCs w:val="18"/>
              </w:rPr>
              <w:t>Ongoing</w:t>
            </w:r>
          </w:p>
          <w:p w14:paraId="1AF4D641" w14:textId="77777777" w:rsidR="008B2BAB" w:rsidRPr="00846810" w:rsidRDefault="008B2BAB" w:rsidP="00992B7F">
            <w:pPr>
              <w:pStyle w:val="BodyText"/>
              <w:rPr>
                <w:rFonts w:cstheme="minorHAnsi"/>
                <w:color w:val="auto"/>
                <w:sz w:val="18"/>
                <w:szCs w:val="18"/>
              </w:rPr>
            </w:pPr>
          </w:p>
        </w:tc>
        <w:tc>
          <w:tcPr>
            <w:tcW w:w="986" w:type="dxa"/>
          </w:tcPr>
          <w:p w14:paraId="3DCC4D10" w14:textId="77777777" w:rsidR="008B2BAB" w:rsidRPr="00846810" w:rsidRDefault="008B2BAB" w:rsidP="00992B7F">
            <w:pPr>
              <w:pStyle w:val="BodyText"/>
              <w:rPr>
                <w:rFonts w:cstheme="minorHAnsi"/>
                <w:color w:val="auto"/>
                <w:sz w:val="18"/>
                <w:szCs w:val="18"/>
              </w:rPr>
            </w:pPr>
            <w:r>
              <w:rPr>
                <w:rFonts w:cstheme="minorHAnsi"/>
                <w:color w:val="auto"/>
                <w:sz w:val="18"/>
                <w:szCs w:val="18"/>
              </w:rPr>
              <w:t>1</w:t>
            </w:r>
          </w:p>
        </w:tc>
      </w:tr>
    </w:tbl>
    <w:p w14:paraId="7463B92D" w14:textId="77777777" w:rsidR="0019762B" w:rsidRDefault="0019762B" w:rsidP="00F6623B">
      <w:pPr>
        <w:pStyle w:val="BodyText"/>
      </w:pPr>
    </w:p>
    <w:sectPr w:rsidR="0019762B" w:rsidSect="00F6623B">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2211" w:right="851" w:bottom="1134" w:left="851" w:header="567" w:footer="628"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31AA" w14:textId="77777777" w:rsidR="00144D0C" w:rsidRDefault="00144D0C">
      <w:r>
        <w:separator/>
      </w:r>
    </w:p>
    <w:p w14:paraId="55EA444D" w14:textId="77777777" w:rsidR="00144D0C" w:rsidRDefault="00144D0C"/>
    <w:p w14:paraId="174B11AC" w14:textId="77777777" w:rsidR="00144D0C" w:rsidRDefault="00144D0C"/>
  </w:endnote>
  <w:endnote w:type="continuationSeparator" w:id="0">
    <w:p w14:paraId="1200E428" w14:textId="77777777" w:rsidR="00144D0C" w:rsidRDefault="00144D0C">
      <w:r>
        <w:continuationSeparator/>
      </w:r>
    </w:p>
    <w:p w14:paraId="473D8209" w14:textId="77777777" w:rsidR="00144D0C" w:rsidRDefault="00144D0C"/>
    <w:p w14:paraId="1DB27341" w14:textId="77777777" w:rsidR="00144D0C" w:rsidRDefault="00144D0C"/>
  </w:endnote>
  <w:endnote w:type="continuationNotice" w:id="1">
    <w:p w14:paraId="27EBCEE5" w14:textId="77777777" w:rsidR="009147FB" w:rsidRDefault="009147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Light">
    <w:altName w:val="Calibri"/>
    <w:panose1 w:val="00000000000000000000"/>
    <w:charset w:val="4D"/>
    <w:family w:val="auto"/>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D4B1B" w14:textId="77777777" w:rsidR="003E506A" w:rsidRPr="003E506A" w:rsidRDefault="003E506A" w:rsidP="003E506A">
    <w:pPr>
      <w:pStyle w:val="Footer"/>
      <w:ind w:left="284" w:hanging="284"/>
      <w:rPr>
        <w:sz w:val="20"/>
        <w:szCs w:val="24"/>
      </w:rPr>
    </w:pPr>
    <w:r>
      <w:rPr>
        <w:color w:val="2B579A"/>
        <w:sz w:val="20"/>
        <w:szCs w:val="24"/>
        <w:shd w:val="clear" w:color="auto" w:fill="E6E6E6"/>
      </w:rPr>
      <mc:AlternateContent>
        <mc:Choice Requires="wps">
          <w:drawing>
            <wp:anchor distT="0" distB="0" distL="114300" distR="114300" simplePos="0" relativeHeight="251658248" behindDoc="0" locked="0" layoutInCell="0" allowOverlap="1" wp14:anchorId="3F525712" wp14:editId="54E32CC6">
              <wp:simplePos x="0" y="0"/>
              <wp:positionH relativeFrom="page">
                <wp:posOffset>0</wp:posOffset>
              </wp:positionH>
              <wp:positionV relativeFrom="page">
                <wp:posOffset>7096760</wp:posOffset>
              </wp:positionV>
              <wp:extent cx="10693400" cy="273050"/>
              <wp:effectExtent l="0" t="0" r="0" b="12700"/>
              <wp:wrapNone/>
              <wp:docPr id="40" name="MSIPCMffa947e384bdd34d00237807" descr="{&quot;HashCode&quot;:-1264680268,&quot;Height&quot;:595.0,&quot;Width&quot;:84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707135"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525712" id="_x0000_t202" coordsize="21600,21600" o:spt="202" path="m,l,21600r21600,l21600,xe">
              <v:stroke joinstyle="miter"/>
              <v:path gradientshapeok="t" o:connecttype="rect"/>
            </v:shapetype>
            <v:shape id="MSIPCMffa947e384bdd34d00237807" o:spid="_x0000_s1026" type="#_x0000_t202" alt="{&quot;HashCode&quot;:-1264680268,&quot;Height&quot;:595.0,&quot;Width&quot;:842.0,&quot;Placement&quot;:&quot;Footer&quot;,&quot;Index&quot;:&quot;OddAndEven&quot;,&quot;Section&quot;:1,&quot;Top&quot;:0.0,&quot;Left&quot;:0.0}" style="position:absolute;left:0;text-align:left;margin-left:0;margin-top:558.8pt;width:842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" o:allowincell="f" filled="f" stroked="f" strokeweight=".5pt">
              <v:textbox inset=",0,,0">
                <w:txbxContent>
                  <w:p w14:paraId="2C707135"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v:textbox>
              <w10:wrap anchorx="page" anchory="page"/>
            </v:shape>
          </w:pict>
        </mc:Fallback>
      </mc:AlternateContent>
    </w:r>
    <w:sdt>
      <w:sdtPr>
        <w:rPr>
          <w:color w:val="2B579A"/>
          <w:sz w:val="20"/>
          <w:szCs w:val="24"/>
          <w:shd w:val="clear" w:color="auto" w:fill="E6E6E6"/>
        </w:rPr>
        <w:id w:val="-166099846"/>
        <w:docPartObj>
          <w:docPartGallery w:val="Page Numbers (Bottom of Page)"/>
          <w:docPartUnique/>
        </w:docPartObj>
      </w:sdtPr>
      <w:sdtEndPr/>
      <w:sdtContent>
        <w:r w:rsidRPr="003E506A">
          <w:rPr>
            <w:b/>
            <w:color w:val="2B579A"/>
            <w:sz w:val="20"/>
            <w:szCs w:val="24"/>
            <w:shd w:val="clear" w:color="auto" w:fill="E6E6E6"/>
          </w:rPr>
          <w:fldChar w:fldCharType="begin"/>
        </w:r>
        <w:r w:rsidRPr="003E506A">
          <w:rPr>
            <w:b/>
            <w:bCs/>
            <w:sz w:val="20"/>
            <w:szCs w:val="24"/>
          </w:rPr>
          <w:instrText xml:space="preserve"> PAGE   \* MERGEFORMAT </w:instrText>
        </w:r>
        <w:r w:rsidRPr="003E506A">
          <w:rPr>
            <w:b/>
            <w:color w:val="2B579A"/>
            <w:sz w:val="20"/>
            <w:szCs w:val="24"/>
            <w:shd w:val="clear" w:color="auto" w:fill="E6E6E6"/>
          </w:rPr>
          <w:fldChar w:fldCharType="separate"/>
        </w:r>
        <w:r w:rsidRPr="003E506A">
          <w:rPr>
            <w:b/>
            <w:bCs/>
            <w:sz w:val="20"/>
            <w:szCs w:val="24"/>
          </w:rPr>
          <w:t>2</w:t>
        </w:r>
        <w:r w:rsidRPr="003E506A">
          <w:rPr>
            <w:b/>
            <w:color w:val="2B579A"/>
            <w:sz w:val="20"/>
            <w:szCs w:val="24"/>
            <w:shd w:val="clear" w:color="auto" w:fill="E6E6E6"/>
          </w:rPr>
          <w:fldChar w:fldCharType="end"/>
        </w:r>
      </w:sdtContent>
    </w:sdt>
    <w:r w:rsidRPr="003E506A">
      <w:rPr>
        <w:noProof/>
        <w:sz w:val="20"/>
        <w:szCs w:val="24"/>
      </w:rPr>
      <w:tab/>
    </w:r>
    <w:r w:rsidRPr="003E506A">
      <w:rPr>
        <w:b/>
        <w:bCs/>
        <w:color w:val="201547" w:themeColor="text2"/>
        <w:sz w:val="20"/>
        <w:szCs w:val="24"/>
      </w:rPr>
      <w:t>Title</w:t>
    </w:r>
    <w:r w:rsidRPr="003E506A">
      <w:rPr>
        <w:color w:val="201547" w:themeColor="text2"/>
        <w:sz w:val="20"/>
        <w:szCs w:val="24"/>
      </w:rPr>
      <w:t xml:space="preserve"> Subtitle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87F9" w14:textId="5B094C51" w:rsidR="003E506A" w:rsidRPr="003E506A" w:rsidRDefault="003E506A" w:rsidP="003E506A">
    <w:pPr>
      <w:pStyle w:val="FooterOdd"/>
      <w:rPr>
        <w:color w:val="201547" w:themeColor="text2"/>
        <w:sz w:val="20"/>
        <w:szCs w:val="24"/>
      </w:rPr>
    </w:pPr>
    <w:r>
      <w:rPr>
        <w:color w:val="2B579A"/>
        <w:sz w:val="20"/>
        <w:szCs w:val="24"/>
        <w:shd w:val="clear" w:color="auto" w:fill="E6E6E6"/>
      </w:rPr>
      <mc:AlternateContent>
        <mc:Choice Requires="wps">
          <w:drawing>
            <wp:anchor distT="0" distB="0" distL="114300" distR="114300" simplePos="0" relativeHeight="251737088" behindDoc="0" locked="0" layoutInCell="0" allowOverlap="1" wp14:anchorId="2A397C9A" wp14:editId="7A6DDD29">
              <wp:simplePos x="0" y="0"/>
              <wp:positionH relativeFrom="page">
                <wp:posOffset>0</wp:posOffset>
              </wp:positionH>
              <wp:positionV relativeFrom="page">
                <wp:posOffset>7096760</wp:posOffset>
              </wp:positionV>
              <wp:extent cx="10693400" cy="273050"/>
              <wp:effectExtent l="0" t="0" r="0" b="12700"/>
              <wp:wrapNone/>
              <wp:docPr id="37" name="MSIPCMb19f4f5db180ffc042191793" descr="{&quot;HashCode&quot;:-1264680268,&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80591"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397C9A" id="_x0000_t202" coordsize="21600,21600" o:spt="202" path="m,l,21600r21600,l21600,xe">
              <v:stroke joinstyle="miter"/>
              <v:path gradientshapeok="t" o:connecttype="rect"/>
            </v:shapetype>
            <v:shape id="MSIPCMb19f4f5db180ffc042191793" o:spid="_x0000_s1027" type="#_x0000_t202" alt="{&quot;HashCode&quot;:-1264680268,&quot;Height&quot;:595.0,&quot;Width&quot;:842.0,&quot;Placement&quot;:&quot;Footer&quot;,&quot;Index&quot;:&quot;Primary&quot;,&quot;Section&quot;:1,&quot;Top&quot;:0.0,&quot;Left&quot;:0.0}" style="position:absolute;left:0;text-align:left;margin-left:0;margin-top:558.8pt;width:842pt;height:21.5pt;z-index:251737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" o:allowincell="f" filled="f" stroked="f" strokeweight=".5pt">
              <v:textbox inset=",0,,0">
                <w:txbxContent>
                  <w:p w14:paraId="3B680591"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v:textbox>
              <w10:wrap anchorx="page" anchory="page"/>
            </v:shape>
          </w:pict>
        </mc:Fallback>
      </mc:AlternateContent>
    </w:r>
    <w:r w:rsidR="001138E9" w:rsidRPr="003E506A">
      <w:rPr>
        <w:color w:val="2B579A"/>
        <w:sz w:val="20"/>
        <w:szCs w:val="24"/>
        <w:shd w:val="clear" w:color="auto" w:fill="E6E6E6"/>
      </w:rPr>
      <mc:AlternateContent>
        <mc:Choice Requires="wps">
          <w:drawing>
            <wp:anchor distT="0" distB="0" distL="114300" distR="114300" simplePos="0" relativeHeight="251630592" behindDoc="0" locked="0" layoutInCell="0" allowOverlap="1" wp14:anchorId="63CA5718" wp14:editId="647C0E74">
              <wp:simplePos x="0" y="0"/>
              <wp:positionH relativeFrom="page">
                <wp:posOffset>0</wp:posOffset>
              </wp:positionH>
              <wp:positionV relativeFrom="page">
                <wp:posOffset>10229453</wp:posOffset>
              </wp:positionV>
              <wp:extent cx="7560945" cy="273050"/>
              <wp:effectExtent l="0" t="0" r="0" b="12700"/>
              <wp:wrapNone/>
              <wp:docPr id="102" name="MSIPCM5e6e4b42b3e0023b806d1f9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3BBCA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CA5718" id="MSIPCM5e6e4b42b3e0023b806d1f9c" o:spid="_x0000_s1028"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305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453BBCA8"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auto"/>
          <w:sz w:val="18"/>
          <w:szCs w:val="22"/>
          <w:shd w:val="clear" w:color="auto" w:fill="E6E6E6"/>
        </w:rPr>
        <w:id w:val="-757904798"/>
        <w:docPartObj>
          <w:docPartGallery w:val="Page Numbers (Bottom of Page)"/>
          <w:docPartUnique/>
        </w:docPartObj>
      </w:sdtPr>
      <w:sdtEndPr>
        <w:rPr>
          <w:b/>
          <w:sz w:val="22"/>
          <w:szCs w:val="28"/>
        </w:rPr>
      </w:sdtEndPr>
      <w:sdtContent>
        <w:proofErr w:type="spellStart"/>
        <w:r w:rsidR="008B2F13" w:rsidRPr="008B2F13">
          <w:rPr>
            <w:color w:val="auto"/>
            <w:sz w:val="18"/>
            <w:szCs w:val="22"/>
            <w:shd w:val="clear" w:color="auto" w:fill="E6E6E6"/>
          </w:rPr>
          <w:t>VKMS</w:t>
        </w:r>
        <w:proofErr w:type="spellEnd"/>
        <w:r w:rsidR="008B2F13" w:rsidRPr="008B2F13">
          <w:rPr>
            <w:color w:val="auto"/>
            <w:sz w:val="18"/>
            <w:szCs w:val="22"/>
            <w:shd w:val="clear" w:color="auto" w:fill="E6E6E6"/>
          </w:rPr>
          <w:t xml:space="preserve"> implementation plan v2 June 2024</w:t>
        </w:r>
        <w:r w:rsidR="000D4561">
          <w:rPr>
            <w:color w:val="auto"/>
            <w:sz w:val="18"/>
            <w:szCs w:val="22"/>
            <w:shd w:val="clear" w:color="auto" w:fill="E6E6E6"/>
          </w:rPr>
          <w:t xml:space="preserve"> </w:t>
        </w:r>
      </w:sdtContent>
    </w:sdt>
    <w:r w:rsidRPr="003E506A">
      <w:rPr>
        <w:b/>
        <w:color w:val="201547" w:themeColor="text2"/>
        <w:sz w:val="20"/>
        <w:szCs w:val="24"/>
        <w:shd w:val="clear" w:color="auto" w:fill="E6E6E6"/>
      </w:rPr>
      <mc:AlternateContent>
        <mc:Choice Requires="wps">
          <w:drawing>
            <wp:anchor distT="0" distB="0" distL="114300" distR="114300" simplePos="0" relativeHeight="251683840" behindDoc="0" locked="0" layoutInCell="0" allowOverlap="1" wp14:anchorId="06437713" wp14:editId="653BBBD6">
              <wp:simplePos x="0" y="0"/>
              <wp:positionH relativeFrom="page">
                <wp:posOffset>0</wp:posOffset>
              </wp:positionH>
              <wp:positionV relativeFrom="page">
                <wp:posOffset>10229215</wp:posOffset>
              </wp:positionV>
              <wp:extent cx="7560945" cy="273050"/>
              <wp:effectExtent l="0" t="0" r="0" b="12700"/>
              <wp:wrapNone/>
              <wp:docPr id="6" name="MSIPCMa49d457eaadbebd386dfa784"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E2D13" w14:textId="77777777" w:rsidR="003E506A" w:rsidRPr="00A51F73" w:rsidRDefault="003E506A" w:rsidP="003E506A">
                          <w:pPr>
                            <w:jc w:val="center"/>
                            <w:rPr>
                              <w:rFonts w:ascii="Calibri" w:hAnsi="Calibri" w:cs="Calibri"/>
                              <w:color w:val="000000"/>
                              <w:sz w:val="24"/>
                            </w:rPr>
                          </w:pPr>
                          <w:r w:rsidRPr="00A51F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6437713" id="MSIPCMa49d457eaadbebd386dfa784"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58CE2D13" w14:textId="77777777" w:rsidR="003E506A" w:rsidRPr="00A51F73" w:rsidRDefault="003E506A" w:rsidP="003E506A">
                    <w:pPr>
                      <w:jc w:val="center"/>
                      <w:rPr>
                        <w:rFonts w:ascii="Calibri" w:hAnsi="Calibri" w:cs="Calibri"/>
                        <w:color w:val="000000"/>
                        <w:sz w:val="24"/>
                      </w:rPr>
                    </w:pPr>
                    <w:r w:rsidRPr="00A51F73">
                      <w:rPr>
                        <w:rFonts w:ascii="Calibri" w:hAnsi="Calibri" w:cs="Calibri"/>
                        <w:color w:val="000000"/>
                        <w:sz w:val="24"/>
                      </w:rPr>
                      <w:t>OFFICIAL</w:t>
                    </w:r>
                  </w:p>
                </w:txbxContent>
              </v:textbox>
              <w10:wrap anchorx="page" anchory="page"/>
            </v:shape>
          </w:pict>
        </mc:Fallback>
      </mc:AlternateContent>
    </w:r>
    <w:r w:rsidRPr="003E506A">
      <w:rPr>
        <w:color w:val="201547" w:themeColor="text2"/>
        <w:sz w:val="20"/>
        <w:szCs w:val="24"/>
      </w:rPr>
      <w:tab/>
    </w:r>
    <w:sdt>
      <w:sdtPr>
        <w:rPr>
          <w:color w:val="201547" w:themeColor="text2"/>
          <w:sz w:val="20"/>
          <w:szCs w:val="24"/>
          <w:shd w:val="clear" w:color="auto" w:fill="E6E6E6"/>
        </w:rPr>
        <w:id w:val="1307975845"/>
        <w:docPartObj>
          <w:docPartGallery w:val="Page Numbers (Bottom of Page)"/>
          <w:docPartUnique/>
        </w:docPartObj>
      </w:sdtPr>
      <w:sdtEndPr>
        <w:rPr>
          <w:b/>
        </w:rPr>
      </w:sdtEndPr>
      <w:sdtContent>
        <w:r w:rsidRPr="003E506A">
          <w:rPr>
            <w:b/>
            <w:color w:val="201547" w:themeColor="text2"/>
            <w:sz w:val="20"/>
            <w:szCs w:val="24"/>
            <w:shd w:val="clear" w:color="auto" w:fill="E6E6E6"/>
          </w:rPr>
          <w:fldChar w:fldCharType="begin"/>
        </w:r>
        <w:r w:rsidRPr="003E506A">
          <w:rPr>
            <w:b/>
            <w:bCs/>
            <w:color w:val="201547" w:themeColor="text2"/>
            <w:sz w:val="20"/>
            <w:szCs w:val="24"/>
          </w:rPr>
          <w:instrText xml:space="preserve"> PAGE   \* MERGEFORMAT </w:instrText>
        </w:r>
        <w:r w:rsidRPr="003E506A">
          <w:rPr>
            <w:b/>
            <w:color w:val="201547" w:themeColor="text2"/>
            <w:sz w:val="20"/>
            <w:szCs w:val="24"/>
            <w:shd w:val="clear" w:color="auto" w:fill="E6E6E6"/>
          </w:rPr>
          <w:fldChar w:fldCharType="separate"/>
        </w:r>
        <w:r w:rsidRPr="003E506A">
          <w:rPr>
            <w:b/>
            <w:bCs/>
            <w:color w:val="201547" w:themeColor="text2"/>
            <w:sz w:val="20"/>
            <w:szCs w:val="24"/>
          </w:rPr>
          <w:t>3</w:t>
        </w:r>
        <w:r w:rsidRPr="003E506A">
          <w:rPr>
            <w:b/>
            <w:color w:val="201547" w:themeColor="text2"/>
            <w:sz w:val="20"/>
            <w:szCs w:val="24"/>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AAF1B" w14:textId="77777777" w:rsidR="003E506A" w:rsidRDefault="003E506A">
    <w:pPr>
      <w:pStyle w:val="Footer"/>
    </w:pPr>
    <w:r>
      <w:rPr>
        <w:color w:val="2B579A"/>
        <w:shd w:val="clear" w:color="auto" w:fill="E6E6E6"/>
      </w:rPr>
      <mc:AlternateContent>
        <mc:Choice Requires="wps">
          <w:drawing>
            <wp:anchor distT="0" distB="0" distL="114300" distR="114300" simplePos="0" relativeHeight="251658247" behindDoc="0" locked="0" layoutInCell="0" allowOverlap="1" wp14:anchorId="6926A944" wp14:editId="0B388D11">
              <wp:simplePos x="0" y="0"/>
              <wp:positionH relativeFrom="page">
                <wp:posOffset>0</wp:posOffset>
              </wp:positionH>
              <wp:positionV relativeFrom="page">
                <wp:posOffset>7096760</wp:posOffset>
              </wp:positionV>
              <wp:extent cx="10693400" cy="273050"/>
              <wp:effectExtent l="0" t="0" r="0" b="12700"/>
              <wp:wrapNone/>
              <wp:docPr id="38" name="MSIPCMb43c48dc896ebaa28c3e35ae" descr="{&quot;HashCode&quot;:-1264680268,&quot;Height&quot;:595.0,&quot;Width&quot;:84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51A1A"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26A944" id="_x0000_t202" coordsize="21600,21600" o:spt="202" path="m,l,21600r21600,l21600,xe">
              <v:stroke joinstyle="miter"/>
              <v:path gradientshapeok="t" o:connecttype="rect"/>
            </v:shapetype>
            <v:shape id="MSIPCMb43c48dc896ebaa28c3e35ae" o:spid="_x0000_s1030" type="#_x0000_t202" alt="{&quot;HashCode&quot;:-1264680268,&quot;Height&quot;:595.0,&quot;Width&quot;:842.0,&quot;Placement&quot;:&quot;Footer&quot;,&quot;Index&quot;:&quot;FirstPage&quot;,&quot;Section&quot;:1,&quot;Top&quot;:0.0,&quot;Left&quot;:0.0}" style="position:absolute;margin-left:0;margin-top:558.8pt;width:842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w4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" o:allowincell="f" filled="f" stroked="f" strokeweight=".5pt">
              <v:textbox inset=",0,,0">
                <w:txbxContent>
                  <w:p w14:paraId="4C851A1A" w14:textId="77777777" w:rsidR="003E506A" w:rsidRPr="003E506A" w:rsidRDefault="003E506A" w:rsidP="003E506A">
                    <w:pPr>
                      <w:jc w:val="center"/>
                      <w:rPr>
                        <w:rFonts w:ascii="Calibri" w:hAnsi="Calibri" w:cs="Calibri"/>
                        <w:color w:val="000000"/>
                        <w:sz w:val="24"/>
                      </w:rPr>
                    </w:pPr>
                    <w:r w:rsidRPr="003E506A">
                      <w:rPr>
                        <w:rFonts w:ascii="Calibri" w:hAnsi="Calibri" w:cs="Calibri"/>
                        <w:color w:val="000000"/>
                        <w:sz w:val="24"/>
                      </w:rPr>
                      <w:t>OFFICIAL</w:t>
                    </w:r>
                  </w:p>
                </w:txbxContent>
              </v:textbox>
              <w10:wrap anchorx="page" anchory="page"/>
            </v:shape>
          </w:pict>
        </mc:Fallback>
      </mc:AlternateContent>
    </w:r>
    <w:r w:rsidRPr="00092B39">
      <w:rPr>
        <w:color w:val="2B579A"/>
        <w:shd w:val="clear" w:color="auto" w:fill="E6E6E6"/>
      </w:rPr>
      <w:drawing>
        <wp:anchor distT="0" distB="0" distL="114300" distR="114300" simplePos="0" relativeHeight="251658244" behindDoc="0" locked="0" layoutInCell="1" allowOverlap="1" wp14:anchorId="13888637" wp14:editId="7791B8EE">
          <wp:simplePos x="0" y="0"/>
          <wp:positionH relativeFrom="page">
            <wp:align>right</wp:align>
          </wp:positionH>
          <wp:positionV relativeFrom="bottomMargin">
            <wp:align>bottom</wp:align>
          </wp:positionV>
          <wp:extent cx="2833200" cy="1080000"/>
          <wp:effectExtent l="0" t="0" r="5715"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33200" cy="108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65C86" w14:textId="77777777" w:rsidR="00144D0C" w:rsidRPr="008F5280" w:rsidRDefault="00144D0C" w:rsidP="008F5280">
      <w:pPr>
        <w:pStyle w:val="FootnoteSeparator"/>
      </w:pPr>
    </w:p>
    <w:p w14:paraId="14A857D3" w14:textId="77777777" w:rsidR="00144D0C" w:rsidRDefault="00144D0C"/>
  </w:footnote>
  <w:footnote w:type="continuationSeparator" w:id="0">
    <w:p w14:paraId="792BEC3C" w14:textId="77777777" w:rsidR="00144D0C" w:rsidRDefault="00144D0C" w:rsidP="008F5280">
      <w:pPr>
        <w:pStyle w:val="FootnoteSeparator"/>
      </w:pPr>
    </w:p>
    <w:p w14:paraId="2512A0E6" w14:textId="77777777" w:rsidR="00144D0C" w:rsidRDefault="00144D0C"/>
    <w:p w14:paraId="56B36EFF" w14:textId="77777777" w:rsidR="00144D0C" w:rsidRDefault="00144D0C"/>
  </w:footnote>
  <w:footnote w:type="continuationNotice" w:id="1">
    <w:p w14:paraId="2DFDE9AD" w14:textId="77777777" w:rsidR="00144D0C" w:rsidRDefault="00144D0C" w:rsidP="00D55628"/>
    <w:p w14:paraId="00FA5417" w14:textId="77777777" w:rsidR="00144D0C" w:rsidRDefault="00144D0C"/>
    <w:p w14:paraId="1E789959" w14:textId="77777777" w:rsidR="00144D0C" w:rsidRDefault="00144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16DC" w14:textId="77777777" w:rsidR="003E506A" w:rsidRDefault="003E506A">
    <w:pPr>
      <w:pStyle w:val="Header"/>
    </w:pPr>
    <w:r>
      <w:rPr>
        <w:color w:val="2B579A"/>
        <w:shd w:val="clear" w:color="auto" w:fill="E6E6E6"/>
      </w:rPr>
      <mc:AlternateContent>
        <mc:Choice Requires="wpg">
          <w:drawing>
            <wp:anchor distT="0" distB="0" distL="114300" distR="114300" simplePos="0" relativeHeight="251658242" behindDoc="0" locked="0" layoutInCell="1" allowOverlap="1" wp14:anchorId="11654723" wp14:editId="7566C3B5">
              <wp:simplePos x="0" y="0"/>
              <wp:positionH relativeFrom="page">
                <wp:posOffset>261257</wp:posOffset>
              </wp:positionH>
              <wp:positionV relativeFrom="page">
                <wp:posOffset>261257</wp:posOffset>
              </wp:positionV>
              <wp:extent cx="10184400" cy="900527"/>
              <wp:effectExtent l="0" t="0" r="7620" b="0"/>
              <wp:wrapNone/>
              <wp:docPr id="12" name="Group 12"/>
              <wp:cNvGraphicFramePr/>
              <a:graphic xmlns:a="http://schemas.openxmlformats.org/drawingml/2006/main">
                <a:graphicData uri="http://schemas.microsoft.com/office/word/2010/wordprocessingGroup">
                  <wpg:wgp>
                    <wpg:cNvGrpSpPr/>
                    <wpg:grpSpPr>
                      <a:xfrm>
                        <a:off x="0" y="0"/>
                        <a:ext cx="10184400" cy="900527"/>
                        <a:chOff x="0" y="0"/>
                        <a:chExt cx="10185400" cy="899795"/>
                      </a:xfrm>
                    </wpg:grpSpPr>
                    <wps:wsp>
                      <wps:cNvPr id="13" name="Rectangle"/>
                      <wps:cNvSpPr>
                        <a:spLocks noChangeArrowheads="1"/>
                      </wps:cNvSpPr>
                      <wps:spPr bwMode="auto">
                        <a:xfrm>
                          <a:off x="0" y="0"/>
                          <a:ext cx="10185400" cy="899795"/>
                        </a:xfrm>
                        <a:prstGeom prst="rect">
                          <a:avLst/>
                        </a:prstGeom>
                        <a:solidFill>
                          <a:schemeClr val="accent1"/>
                        </a:solidFill>
                        <a:ln>
                          <a:noFill/>
                        </a:ln>
                      </wps:spPr>
                      <wps:bodyPr rot="0" vert="horz" wrap="square" lIns="91440" tIns="45720" rIns="91440" bIns="45720" anchor="t" anchorCtr="0" upright="1">
                        <a:noAutofit/>
                      </wps:bodyPr>
                    </wps:wsp>
                    <wps:wsp>
                      <wps:cNvPr id="14"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15" name="TriangleRight"/>
                      <wps:cNvSpPr>
                        <a:spLocks/>
                      </wps:cNvSpPr>
                      <wps:spPr bwMode="auto">
                        <a:xfrm>
                          <a:off x="43180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EEAB78" id="Group 12" o:spid="_x0000_s1026" style="position:absolute;margin-left:20.55pt;margin-top:20.55pt;width:801.9pt;height:70.9pt;z-index:251658242;mso-position-horizontal-relative:page;mso-position-vertical-relative:page;mso-width-relative:margin;mso-height-relative:margin" coordsize="101854,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">
              <v:rect id="Rectangle" o:spid="_x0000_s1027" style="position:absolute;width:101854;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" path="m,l665,1419,1334,,,xe" fillcolor="#00b2a9 [3207]" stroked="f">
                <v:path arrowok="t" o:connecttype="custom" o:connectlocs="0,0;430505,899795;863600,0;0,0" o:connectangles="0,0,0,0"/>
              </v:shape>
              <v:shape id="TriangleRight" o:spid="_x0000_s1029" style="position:absolute;left:4318;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" path="m1339,1419l669,,,1419r1339,xe" fillcolor="#99e0dd [3206]" stroked="f">
                <v:path arrowok="t" o:connecttype="custom" o:connectlocs="863600,899795;431478,0;0,899795;863600,899795"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12746"/>
    </w:tblGrid>
    <w:tr w:rsidR="0019762B" w:rsidRPr="00975ED3" w14:paraId="2D5BDC2E" w14:textId="77777777" w:rsidTr="001F277D">
      <w:trPr>
        <w:trHeight w:hRule="exact" w:val="1418"/>
      </w:trPr>
      <w:tc>
        <w:tcPr>
          <w:tcW w:w="12746" w:type="dxa"/>
          <w:vAlign w:val="center"/>
        </w:tcPr>
        <w:p w14:paraId="402D8533" w14:textId="404921C2" w:rsidR="0019762B" w:rsidRPr="009B1003" w:rsidRDefault="008B2BAB" w:rsidP="0019762B">
          <w:pPr>
            <w:pStyle w:val="Title"/>
          </w:pPr>
          <w:proofErr w:type="spellStart"/>
          <w:r>
            <w:t>VKMS</w:t>
          </w:r>
          <w:proofErr w:type="spellEnd"/>
          <w:r>
            <w:t xml:space="preserve"> Implementation Plan</w:t>
          </w:r>
        </w:p>
      </w:tc>
    </w:tr>
  </w:tbl>
  <w:p w14:paraId="381AA4B5" w14:textId="77777777" w:rsidR="007C3531" w:rsidRPr="00AE6B68" w:rsidRDefault="00092B39" w:rsidP="00AE6B68">
    <w:pPr>
      <w:pStyle w:val="Header"/>
    </w:pPr>
    <w:r w:rsidRPr="0019762B">
      <w:rPr>
        <w:color w:val="FFFFFF" w:themeColor="background1"/>
        <w:shd w:val="clear" w:color="auto" w:fill="E6E6E6"/>
      </w:rPr>
      <mc:AlternateContent>
        <mc:Choice Requires="wpg">
          <w:drawing>
            <wp:anchor distT="0" distB="0" distL="114300" distR="114300" simplePos="0" relativeHeight="251658241" behindDoc="1" locked="0" layoutInCell="1" allowOverlap="1" wp14:anchorId="026EE73A" wp14:editId="73A941E8">
              <wp:simplePos x="0" y="0"/>
              <wp:positionH relativeFrom="column">
                <wp:posOffset>-279128</wp:posOffset>
              </wp:positionH>
              <wp:positionV relativeFrom="paragraph">
                <wp:posOffset>-98788</wp:posOffset>
              </wp:positionV>
              <wp:extent cx="10185400" cy="899795"/>
              <wp:effectExtent l="0" t="0" r="6350" b="0"/>
              <wp:wrapNone/>
              <wp:docPr id="2" name="Group 2"/>
              <wp:cNvGraphicFramePr/>
              <a:graphic xmlns:a="http://schemas.openxmlformats.org/drawingml/2006/main">
                <a:graphicData uri="http://schemas.microsoft.com/office/word/2010/wordprocessingGroup">
                  <wpg:wgp>
                    <wpg:cNvGrpSpPr/>
                    <wpg:grpSpPr>
                      <a:xfrm>
                        <a:off x="0" y="0"/>
                        <a:ext cx="10185400" cy="899795"/>
                        <a:chOff x="0" y="0"/>
                        <a:chExt cx="10185400" cy="899795"/>
                      </a:xfrm>
                    </wpg:grpSpPr>
                    <wps:wsp>
                      <wps:cNvPr id="3" name="Rectangle"/>
                      <wps:cNvSpPr>
                        <a:spLocks noChangeArrowheads="1"/>
                      </wps:cNvSpPr>
                      <wps:spPr bwMode="auto">
                        <a:xfrm>
                          <a:off x="0" y="0"/>
                          <a:ext cx="10185400" cy="899795"/>
                        </a:xfrm>
                        <a:prstGeom prst="rect">
                          <a:avLst/>
                        </a:prstGeom>
                        <a:solidFill>
                          <a:schemeClr val="accent1"/>
                        </a:solidFill>
                        <a:ln>
                          <a:noFill/>
                        </a:ln>
                      </wps:spPr>
                      <wps:bodyPr rot="0" vert="horz" wrap="square" lIns="91440" tIns="45720" rIns="91440" bIns="45720" anchor="t" anchorCtr="0" upright="1">
                        <a:noAutofit/>
                      </wps:bodyPr>
                    </wps:wsp>
                    <wps:wsp>
                      <wps:cNvPr id="4"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5" name="TriangleRight"/>
                      <wps:cNvSpPr>
                        <a:spLocks/>
                      </wps:cNvSpPr>
                      <wps:spPr bwMode="auto">
                        <a:xfrm>
                          <a:off x="43180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316E170" id="Group 2" o:spid="_x0000_s1026" style="position:absolute;margin-left:-22pt;margin-top:-7.8pt;width:802pt;height:70.85pt;z-index:-251658239;mso-height-relative:margin" coordsize="101854,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">
              <v:rect id="Rectangle" o:spid="_x0000_s1027" style="position:absolute;width:101854;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" path="m,l665,1419,1334,,,xe" fillcolor="#00b2a9 [3207]" stroked="f">
                <v:path arrowok="t" o:connecttype="custom" o:connectlocs="0,0;430505,899795;863600,0;0,0" o:connectangles="0,0,0,0"/>
              </v:shape>
              <v:shape id="TriangleRight" o:spid="_x0000_s1029" style="position:absolute;left:4318;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" path="m1339,1419l669,,,1419r1339,xe" fillcolor="#99e0dd [3206]" stroked="f">
                <v:path arrowok="t" o:connecttype="custom" o:connectlocs="863600,899795;431478,0;0,899795;863600,899795"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44E02" w14:textId="77777777" w:rsidR="002E5ABF" w:rsidRDefault="003E506A">
    <w:pPr>
      <w:pStyle w:val="Header"/>
    </w:pPr>
    <w:r>
      <w:rPr>
        <w:color w:val="2B579A"/>
        <w:shd w:val="clear" w:color="auto" w:fill="E6E6E6"/>
      </w:rPr>
      <mc:AlternateContent>
        <mc:Choice Requires="wpg">
          <w:drawing>
            <wp:anchor distT="0" distB="0" distL="114300" distR="114300" simplePos="0" relativeHeight="251658243" behindDoc="0" locked="0" layoutInCell="1" allowOverlap="1" wp14:anchorId="3FA1F9D4" wp14:editId="43FA01DF">
              <wp:simplePos x="0" y="0"/>
              <wp:positionH relativeFrom="page">
                <wp:posOffset>255905</wp:posOffset>
              </wp:positionH>
              <wp:positionV relativeFrom="page">
                <wp:posOffset>255905</wp:posOffset>
              </wp:positionV>
              <wp:extent cx="10184400" cy="1814400"/>
              <wp:effectExtent l="0" t="0" r="7620" b="0"/>
              <wp:wrapNone/>
              <wp:docPr id="18" name="Group 18"/>
              <wp:cNvGraphicFramePr/>
              <a:graphic xmlns:a="http://schemas.openxmlformats.org/drawingml/2006/main">
                <a:graphicData uri="http://schemas.microsoft.com/office/word/2010/wordprocessingGroup">
                  <wpg:wgp>
                    <wpg:cNvGrpSpPr/>
                    <wpg:grpSpPr>
                      <a:xfrm>
                        <a:off x="0" y="0"/>
                        <a:ext cx="10184400" cy="1814400"/>
                        <a:chOff x="0" y="0"/>
                        <a:chExt cx="10185400" cy="1812925"/>
                      </a:xfrm>
                    </wpg:grpSpPr>
                    <wps:wsp>
                      <wps:cNvPr id="19" name="Rectangle"/>
                      <wps:cNvSpPr>
                        <a:spLocks noChangeArrowheads="1"/>
                      </wps:cNvSpPr>
                      <wps:spPr bwMode="auto">
                        <a:xfrm>
                          <a:off x="0" y="0"/>
                          <a:ext cx="10185400" cy="899795"/>
                        </a:xfrm>
                        <a:prstGeom prst="rect">
                          <a:avLst/>
                        </a:prstGeom>
                        <a:solidFill>
                          <a:schemeClr val="accent1"/>
                        </a:solidFill>
                        <a:ln>
                          <a:noFill/>
                        </a:ln>
                      </wps:spPr>
                      <wps:bodyPr rot="0" vert="horz" wrap="square" lIns="91440" tIns="45720" rIns="91440" bIns="45720" anchor="t" anchorCtr="0" upright="1">
                        <a:noAutofit/>
                      </wps:bodyPr>
                    </wps:wsp>
                    <wps:wsp>
                      <wps:cNvPr id="20" name="TriangleLeft"/>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wps:wsp>
                      <wps:cNvPr id="21" name="TriangleRight"/>
                      <wps:cNvSpPr>
                        <a:spLocks/>
                      </wps:cNvSpPr>
                      <wps:spPr bwMode="auto">
                        <a:xfrm>
                          <a:off x="43180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pic:pic xmlns:pic="http://schemas.openxmlformats.org/drawingml/2006/picture">
                      <pic:nvPicPr>
                        <pic:cNvPr id="22" name="Picture 22" descr="A picture containing text, flag&#10;&#10;Description automatically generated"/>
                        <pic:cNvPicPr>
                          <a:picLocks noChangeAspect="1"/>
                        </pic:cNvPicPr>
                      </pic:nvPicPr>
                      <pic:blipFill>
                        <a:blip r:embed="rId1" cstate="hqprint">
                          <a:extLst>
                            <a:ext uri="{28A0092B-C50C-407E-A947-70E740481C1C}">
                              <a14:useLocalDpi xmlns:a14="http://schemas.microsoft.com/office/drawing/2010/main"/>
                            </a:ext>
                          </a:extLst>
                        </a:blip>
                        <a:stretch>
                          <a:fillRect/>
                        </a:stretch>
                      </pic:blipFill>
                      <pic:spPr>
                        <a:xfrm>
                          <a:off x="431800" y="901700"/>
                          <a:ext cx="863600" cy="9112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637310" id="Group 18" o:spid="_x0000_s1026" style="position:absolute;margin-left:20.15pt;margin-top:20.15pt;width:801.9pt;height:142.85pt;z-index:251658243;mso-position-horizontal-relative:page;mso-position-vertical-relative:page;mso-width-relative:margin;mso-height-relative:margin" coordsize="101854,181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">
              <v:rect id="Rectangle" o:spid="_x0000_s1027" style="position:absolute;width:101854;height:8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" fillcolor="#201547 [3204]" stroked="f"/>
              <v:shape id="TriangleLeft" o:spid="_x0000_s1028" style="position:absolute;width:8636;height:8997;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" path="m,l665,1419,1334,,,xe" fillcolor="#00b2a9 [3207]" stroked="f">
                <v:path arrowok="t" o:connecttype="custom" o:connectlocs="0,0;430505,899795;863600,0;0,0" o:connectangles="0,0,0,0"/>
              </v:shape>
              <v:shape id="TriangleRight" o:spid="_x0000_s1029" style="position:absolute;left:4318;width:8636;height:8997;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" path="m1339,1419l669,,,1419r1339,xe" fillcolor="#99e0dd [3206]" stroked="f">
                <v:path arrowok="t" o:connecttype="custom" o:connectlocs="863600,899795;431478,0;0,899795;863600,899795"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alt="A picture containing text, flag&#10;&#10;Description automatically generated" style="position:absolute;left:4318;top:9017;width:8636;height:9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">
                <v:imagedata r:id="rId2" o:title="A picture containing text, flag&#10;&#10;Description automatically generated"/>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5057B3A"/>
    <w:multiLevelType w:val="hybridMultilevel"/>
    <w:tmpl w:val="7072537A"/>
    <w:lvl w:ilvl="0" w:tplc="350678DC">
      <w:numFmt w:val="bullet"/>
      <w:lvlText w:val="–"/>
      <w:lvlJc w:val="left"/>
      <w:pPr>
        <w:ind w:left="884" w:hanging="360"/>
      </w:pPr>
      <w:rPr>
        <w:rFonts w:ascii="VIC-Light" w:eastAsia="VIC-Light" w:hAnsi="VIC-Light" w:cs="VIC-Light" w:hint="default"/>
        <w:b w:val="0"/>
        <w:bCs w:val="0"/>
        <w:i w:val="0"/>
        <w:iCs w:val="0"/>
        <w:color w:val="0E0349"/>
        <w:w w:val="100"/>
        <w:sz w:val="17"/>
        <w:szCs w:val="17"/>
        <w:lang w:val="en-US" w:eastAsia="en-US" w:bidi="ar-SA"/>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A5564F"/>
    <w:multiLevelType w:val="hybridMultilevel"/>
    <w:tmpl w:val="D8EA3F8C"/>
    <w:lvl w:ilvl="0" w:tplc="350678DC">
      <w:numFmt w:val="bullet"/>
      <w:lvlText w:val="–"/>
      <w:lvlJc w:val="left"/>
      <w:pPr>
        <w:ind w:left="806" w:hanging="360"/>
      </w:pPr>
      <w:rPr>
        <w:rFonts w:ascii="VIC-Light" w:eastAsia="VIC-Light" w:hAnsi="VIC-Light" w:cs="VIC-Light" w:hint="default"/>
        <w:b w:val="0"/>
        <w:bCs w:val="0"/>
        <w:i w:val="0"/>
        <w:iCs w:val="0"/>
        <w:color w:val="0E0349"/>
        <w:w w:val="100"/>
        <w:sz w:val="17"/>
        <w:szCs w:val="17"/>
        <w:lang w:val="en-US" w:eastAsia="en-US" w:bidi="ar-SA"/>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12" w15:restartNumberingAfterBreak="0">
    <w:nsid w:val="4D545EC4"/>
    <w:multiLevelType w:val="multilevel"/>
    <w:tmpl w:val="4044011C"/>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725464"/>
    <w:multiLevelType w:val="hybridMultilevel"/>
    <w:tmpl w:val="80747AA8"/>
    <w:lvl w:ilvl="0" w:tplc="350678DC">
      <w:numFmt w:val="bullet"/>
      <w:lvlText w:val="–"/>
      <w:lvlJc w:val="left"/>
      <w:pPr>
        <w:ind w:left="806" w:hanging="360"/>
      </w:pPr>
      <w:rPr>
        <w:rFonts w:ascii="VIC-Light" w:eastAsia="VIC-Light" w:hAnsi="VIC-Light" w:cs="VIC-Light" w:hint="default"/>
        <w:b w:val="0"/>
        <w:bCs w:val="0"/>
        <w:i w:val="0"/>
        <w:iCs w:val="0"/>
        <w:color w:val="0E0349"/>
        <w:w w:val="100"/>
        <w:sz w:val="17"/>
        <w:szCs w:val="17"/>
        <w:lang w:val="en-US" w:eastAsia="en-US" w:bidi="ar-SA"/>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A3072D4"/>
    <w:multiLevelType w:val="hybridMultilevel"/>
    <w:tmpl w:val="F25E910A"/>
    <w:lvl w:ilvl="0" w:tplc="350678DC">
      <w:numFmt w:val="bullet"/>
      <w:lvlText w:val="–"/>
      <w:lvlJc w:val="left"/>
      <w:pPr>
        <w:ind w:left="884" w:hanging="360"/>
      </w:pPr>
      <w:rPr>
        <w:rFonts w:ascii="VIC-Light" w:eastAsia="VIC-Light" w:hAnsi="VIC-Light" w:cs="VIC-Light" w:hint="default"/>
        <w:b w:val="0"/>
        <w:bCs w:val="0"/>
        <w:i w:val="0"/>
        <w:iCs w:val="0"/>
        <w:color w:val="0E0349"/>
        <w:w w:val="100"/>
        <w:sz w:val="17"/>
        <w:szCs w:val="17"/>
        <w:lang w:val="en-US" w:eastAsia="en-US" w:bidi="ar-SA"/>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627735249">
    <w:abstractNumId w:val="9"/>
  </w:num>
  <w:num w:numId="2" w16cid:durableId="1304509362">
    <w:abstractNumId w:val="19"/>
  </w:num>
  <w:num w:numId="3" w16cid:durableId="981618870">
    <w:abstractNumId w:val="15"/>
  </w:num>
  <w:num w:numId="4" w16cid:durableId="538123681">
    <w:abstractNumId w:val="22"/>
  </w:num>
  <w:num w:numId="5" w16cid:durableId="1225484661">
    <w:abstractNumId w:val="6"/>
  </w:num>
  <w:num w:numId="6" w16cid:durableId="2103332727">
    <w:abstractNumId w:val="2"/>
  </w:num>
  <w:num w:numId="7" w16cid:durableId="158666513">
    <w:abstractNumId w:val="1"/>
  </w:num>
  <w:num w:numId="8" w16cid:durableId="155655482">
    <w:abstractNumId w:val="0"/>
  </w:num>
  <w:num w:numId="9" w16cid:durableId="173879401">
    <w:abstractNumId w:val="20"/>
  </w:num>
  <w:num w:numId="10" w16cid:durableId="982391133">
    <w:abstractNumId w:val="3"/>
  </w:num>
  <w:num w:numId="11" w16cid:durableId="2097705736">
    <w:abstractNumId w:val="7"/>
  </w:num>
  <w:num w:numId="12" w16cid:durableId="857936192">
    <w:abstractNumId w:val="4"/>
  </w:num>
  <w:num w:numId="13" w16cid:durableId="1868179686">
    <w:abstractNumId w:val="10"/>
  </w:num>
  <w:num w:numId="14" w16cid:durableId="1626502296">
    <w:abstractNumId w:val="21"/>
  </w:num>
  <w:num w:numId="15" w16cid:durableId="1568564650">
    <w:abstractNumId w:val="11"/>
  </w:num>
  <w:num w:numId="16" w16cid:durableId="533619593">
    <w:abstractNumId w:val="16"/>
  </w:num>
  <w:num w:numId="17" w16cid:durableId="426312064">
    <w:abstractNumId w:val="5"/>
  </w:num>
  <w:num w:numId="18" w16cid:durableId="1026324206">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8B2BAB"/>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3F2"/>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933"/>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3D05"/>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3C59"/>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D6F"/>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2B39"/>
    <w:rsid w:val="00093051"/>
    <w:rsid w:val="0009328B"/>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34"/>
    <w:rsid w:val="000A4744"/>
    <w:rsid w:val="000A4F5D"/>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ED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561"/>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00B"/>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44"/>
    <w:rsid w:val="001300CB"/>
    <w:rsid w:val="001306D2"/>
    <w:rsid w:val="00131311"/>
    <w:rsid w:val="001314EF"/>
    <w:rsid w:val="001315CE"/>
    <w:rsid w:val="0013248A"/>
    <w:rsid w:val="001325D7"/>
    <w:rsid w:val="00132744"/>
    <w:rsid w:val="00132777"/>
    <w:rsid w:val="0013280E"/>
    <w:rsid w:val="00133252"/>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0C"/>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7FD"/>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1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62B"/>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03D"/>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4AA"/>
    <w:rsid w:val="001D4A29"/>
    <w:rsid w:val="001D4F9A"/>
    <w:rsid w:val="001D5114"/>
    <w:rsid w:val="001D55F2"/>
    <w:rsid w:val="001D5C0F"/>
    <w:rsid w:val="001D5F7D"/>
    <w:rsid w:val="001D6553"/>
    <w:rsid w:val="001D65FF"/>
    <w:rsid w:val="001D686B"/>
    <w:rsid w:val="001D68CD"/>
    <w:rsid w:val="001D69FE"/>
    <w:rsid w:val="001D6EFD"/>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674"/>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DF5"/>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A7E0A"/>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3C7"/>
    <w:rsid w:val="002C4FEB"/>
    <w:rsid w:val="002C5235"/>
    <w:rsid w:val="002C536C"/>
    <w:rsid w:val="002C555C"/>
    <w:rsid w:val="002C5995"/>
    <w:rsid w:val="002C5DB1"/>
    <w:rsid w:val="002C5F6C"/>
    <w:rsid w:val="002C5F91"/>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ABF"/>
    <w:rsid w:val="002E5B9E"/>
    <w:rsid w:val="002E6B7A"/>
    <w:rsid w:val="002E6DC0"/>
    <w:rsid w:val="002E7001"/>
    <w:rsid w:val="002E7991"/>
    <w:rsid w:val="002E7A32"/>
    <w:rsid w:val="002E7EE9"/>
    <w:rsid w:val="002F0A6E"/>
    <w:rsid w:val="002F0BF5"/>
    <w:rsid w:val="002F1D03"/>
    <w:rsid w:val="002F1ECC"/>
    <w:rsid w:val="002F25E9"/>
    <w:rsid w:val="002F2C0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53"/>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FD0"/>
    <w:rsid w:val="00334389"/>
    <w:rsid w:val="00334614"/>
    <w:rsid w:val="00334747"/>
    <w:rsid w:val="00334955"/>
    <w:rsid w:val="00334ED7"/>
    <w:rsid w:val="0033594B"/>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E66"/>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E3D"/>
    <w:rsid w:val="00361F2F"/>
    <w:rsid w:val="00361FBC"/>
    <w:rsid w:val="003628F9"/>
    <w:rsid w:val="00362D3F"/>
    <w:rsid w:val="00362E3A"/>
    <w:rsid w:val="003630B0"/>
    <w:rsid w:val="00363120"/>
    <w:rsid w:val="00363532"/>
    <w:rsid w:val="00363763"/>
    <w:rsid w:val="00363BBC"/>
    <w:rsid w:val="00364154"/>
    <w:rsid w:val="003649FB"/>
    <w:rsid w:val="00364CA5"/>
    <w:rsid w:val="00365F8E"/>
    <w:rsid w:val="0036621F"/>
    <w:rsid w:val="00366470"/>
    <w:rsid w:val="003664CB"/>
    <w:rsid w:val="003669E5"/>
    <w:rsid w:val="00367673"/>
    <w:rsid w:val="00370617"/>
    <w:rsid w:val="00370901"/>
    <w:rsid w:val="003709D8"/>
    <w:rsid w:val="00370D02"/>
    <w:rsid w:val="00371C1B"/>
    <w:rsid w:val="00371D63"/>
    <w:rsid w:val="003728DE"/>
    <w:rsid w:val="00372B92"/>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29F"/>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11A"/>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2E6D"/>
    <w:rsid w:val="003E313F"/>
    <w:rsid w:val="003E3643"/>
    <w:rsid w:val="003E39F6"/>
    <w:rsid w:val="003E3E59"/>
    <w:rsid w:val="003E4332"/>
    <w:rsid w:val="003E506A"/>
    <w:rsid w:val="003E514F"/>
    <w:rsid w:val="003E5442"/>
    <w:rsid w:val="003E5AAB"/>
    <w:rsid w:val="003E6066"/>
    <w:rsid w:val="003E60CA"/>
    <w:rsid w:val="003E6458"/>
    <w:rsid w:val="003E6562"/>
    <w:rsid w:val="003E690B"/>
    <w:rsid w:val="003E6917"/>
    <w:rsid w:val="003E6A4C"/>
    <w:rsid w:val="003E6CA0"/>
    <w:rsid w:val="003E724B"/>
    <w:rsid w:val="003E7618"/>
    <w:rsid w:val="003E7784"/>
    <w:rsid w:val="003F0086"/>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6E3"/>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EB4"/>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47E19"/>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48"/>
    <w:rsid w:val="00492CD9"/>
    <w:rsid w:val="0049412F"/>
    <w:rsid w:val="00494637"/>
    <w:rsid w:val="0049473E"/>
    <w:rsid w:val="0049493E"/>
    <w:rsid w:val="004956B2"/>
    <w:rsid w:val="0049587E"/>
    <w:rsid w:val="00495986"/>
    <w:rsid w:val="00496446"/>
    <w:rsid w:val="00496465"/>
    <w:rsid w:val="00496982"/>
    <w:rsid w:val="00496C3E"/>
    <w:rsid w:val="00496CBF"/>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CD"/>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BC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BE8"/>
    <w:rsid w:val="00550C69"/>
    <w:rsid w:val="00551607"/>
    <w:rsid w:val="005522A8"/>
    <w:rsid w:val="00552423"/>
    <w:rsid w:val="0055308B"/>
    <w:rsid w:val="005534BB"/>
    <w:rsid w:val="00553651"/>
    <w:rsid w:val="0055365C"/>
    <w:rsid w:val="00553668"/>
    <w:rsid w:val="00553ADF"/>
    <w:rsid w:val="005541D4"/>
    <w:rsid w:val="00554970"/>
    <w:rsid w:val="00554A10"/>
    <w:rsid w:val="005550AC"/>
    <w:rsid w:val="005565AB"/>
    <w:rsid w:val="00556A21"/>
    <w:rsid w:val="00556E29"/>
    <w:rsid w:val="00556EE7"/>
    <w:rsid w:val="00557A63"/>
    <w:rsid w:val="0056060F"/>
    <w:rsid w:val="005613E8"/>
    <w:rsid w:val="0056158C"/>
    <w:rsid w:val="00561816"/>
    <w:rsid w:val="005619B2"/>
    <w:rsid w:val="00561C27"/>
    <w:rsid w:val="00561D02"/>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9F3"/>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790"/>
    <w:rsid w:val="00584B8F"/>
    <w:rsid w:val="00584E40"/>
    <w:rsid w:val="0058551B"/>
    <w:rsid w:val="00585C73"/>
    <w:rsid w:val="005867AE"/>
    <w:rsid w:val="005868CB"/>
    <w:rsid w:val="00586AFC"/>
    <w:rsid w:val="00587A9A"/>
    <w:rsid w:val="00587F6A"/>
    <w:rsid w:val="00587F82"/>
    <w:rsid w:val="00587FAB"/>
    <w:rsid w:val="0059071B"/>
    <w:rsid w:val="00590903"/>
    <w:rsid w:val="00590B1F"/>
    <w:rsid w:val="00590B89"/>
    <w:rsid w:val="00591309"/>
    <w:rsid w:val="00591420"/>
    <w:rsid w:val="005915F9"/>
    <w:rsid w:val="00591CE2"/>
    <w:rsid w:val="00592077"/>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192"/>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E20"/>
    <w:rsid w:val="00610620"/>
    <w:rsid w:val="00610FD3"/>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36D"/>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55E"/>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858"/>
    <w:rsid w:val="006679B3"/>
    <w:rsid w:val="0067011C"/>
    <w:rsid w:val="00670C77"/>
    <w:rsid w:val="00670F64"/>
    <w:rsid w:val="00671260"/>
    <w:rsid w:val="006712C2"/>
    <w:rsid w:val="00671492"/>
    <w:rsid w:val="006717E1"/>
    <w:rsid w:val="00671A40"/>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96F"/>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94E"/>
    <w:rsid w:val="006C4C76"/>
    <w:rsid w:val="006C52DE"/>
    <w:rsid w:val="006C55AB"/>
    <w:rsid w:val="006C577B"/>
    <w:rsid w:val="006C5DF4"/>
    <w:rsid w:val="006C660C"/>
    <w:rsid w:val="006C66D5"/>
    <w:rsid w:val="006C68CD"/>
    <w:rsid w:val="006C705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C7"/>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A1B"/>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55D"/>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5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B28"/>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340"/>
    <w:rsid w:val="0079638E"/>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752"/>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DD0"/>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2F5"/>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2EC"/>
    <w:rsid w:val="008A0394"/>
    <w:rsid w:val="008A0964"/>
    <w:rsid w:val="008A0A99"/>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BAB"/>
    <w:rsid w:val="008B2F13"/>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BF5"/>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4FAA"/>
    <w:rsid w:val="008F50A6"/>
    <w:rsid w:val="008F51FC"/>
    <w:rsid w:val="008F5280"/>
    <w:rsid w:val="008F5A1D"/>
    <w:rsid w:val="008F5CA9"/>
    <w:rsid w:val="008F6115"/>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7FB"/>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DEF"/>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1BC"/>
    <w:rsid w:val="0097539B"/>
    <w:rsid w:val="00975C91"/>
    <w:rsid w:val="00975D72"/>
    <w:rsid w:val="00975ED3"/>
    <w:rsid w:val="00976B89"/>
    <w:rsid w:val="00976F55"/>
    <w:rsid w:val="00977318"/>
    <w:rsid w:val="0097757C"/>
    <w:rsid w:val="009801F9"/>
    <w:rsid w:val="0098053B"/>
    <w:rsid w:val="009807C6"/>
    <w:rsid w:val="00980913"/>
    <w:rsid w:val="00980ACA"/>
    <w:rsid w:val="00980F14"/>
    <w:rsid w:val="0098125C"/>
    <w:rsid w:val="0098146B"/>
    <w:rsid w:val="0098148A"/>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CB3"/>
    <w:rsid w:val="009A7D1C"/>
    <w:rsid w:val="009B0580"/>
    <w:rsid w:val="009B0714"/>
    <w:rsid w:val="009B0ED2"/>
    <w:rsid w:val="009B0F6A"/>
    <w:rsid w:val="009B1003"/>
    <w:rsid w:val="009B129D"/>
    <w:rsid w:val="009B1335"/>
    <w:rsid w:val="009B14D7"/>
    <w:rsid w:val="009B1665"/>
    <w:rsid w:val="009B241F"/>
    <w:rsid w:val="009B27B5"/>
    <w:rsid w:val="009B31D6"/>
    <w:rsid w:val="009B35BD"/>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023"/>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EC"/>
    <w:rsid w:val="00A2431B"/>
    <w:rsid w:val="00A246E5"/>
    <w:rsid w:val="00A2472D"/>
    <w:rsid w:val="00A247FD"/>
    <w:rsid w:val="00A24DD7"/>
    <w:rsid w:val="00A24E69"/>
    <w:rsid w:val="00A24F5C"/>
    <w:rsid w:val="00A2512F"/>
    <w:rsid w:val="00A2520C"/>
    <w:rsid w:val="00A253D5"/>
    <w:rsid w:val="00A25672"/>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A8E"/>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4611"/>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660"/>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D4D"/>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145"/>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BF5"/>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39E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355"/>
    <w:rsid w:val="00AE1B7D"/>
    <w:rsid w:val="00AE1C38"/>
    <w:rsid w:val="00AE1D21"/>
    <w:rsid w:val="00AE2C29"/>
    <w:rsid w:val="00AE2FBA"/>
    <w:rsid w:val="00AE3242"/>
    <w:rsid w:val="00AE3298"/>
    <w:rsid w:val="00AE36B4"/>
    <w:rsid w:val="00AE382A"/>
    <w:rsid w:val="00AE38F7"/>
    <w:rsid w:val="00AE3CF0"/>
    <w:rsid w:val="00AE4098"/>
    <w:rsid w:val="00AE4226"/>
    <w:rsid w:val="00AE4895"/>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B67"/>
    <w:rsid w:val="00B00433"/>
    <w:rsid w:val="00B00AFA"/>
    <w:rsid w:val="00B017D8"/>
    <w:rsid w:val="00B01A56"/>
    <w:rsid w:val="00B01E99"/>
    <w:rsid w:val="00B025A5"/>
    <w:rsid w:val="00B0383E"/>
    <w:rsid w:val="00B03852"/>
    <w:rsid w:val="00B03B76"/>
    <w:rsid w:val="00B03C53"/>
    <w:rsid w:val="00B03D71"/>
    <w:rsid w:val="00B04FF3"/>
    <w:rsid w:val="00B05AD9"/>
    <w:rsid w:val="00B060E0"/>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BE4"/>
    <w:rsid w:val="00B94F63"/>
    <w:rsid w:val="00B95327"/>
    <w:rsid w:val="00B959C0"/>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0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55F"/>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F7"/>
    <w:rsid w:val="00C443F2"/>
    <w:rsid w:val="00C448BB"/>
    <w:rsid w:val="00C44DBD"/>
    <w:rsid w:val="00C44E9F"/>
    <w:rsid w:val="00C450A2"/>
    <w:rsid w:val="00C4516D"/>
    <w:rsid w:val="00C455E7"/>
    <w:rsid w:val="00C4577D"/>
    <w:rsid w:val="00C45EDF"/>
    <w:rsid w:val="00C46590"/>
    <w:rsid w:val="00C46DE1"/>
    <w:rsid w:val="00C46F79"/>
    <w:rsid w:val="00C46FC9"/>
    <w:rsid w:val="00C474A3"/>
    <w:rsid w:val="00C509E0"/>
    <w:rsid w:val="00C50CD6"/>
    <w:rsid w:val="00C50E95"/>
    <w:rsid w:val="00C51011"/>
    <w:rsid w:val="00C51174"/>
    <w:rsid w:val="00C515D3"/>
    <w:rsid w:val="00C51B84"/>
    <w:rsid w:val="00C52067"/>
    <w:rsid w:val="00C52634"/>
    <w:rsid w:val="00C52B31"/>
    <w:rsid w:val="00C52BC9"/>
    <w:rsid w:val="00C5304D"/>
    <w:rsid w:val="00C532A1"/>
    <w:rsid w:val="00C537ED"/>
    <w:rsid w:val="00C53995"/>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3FBA"/>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D59"/>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DBC"/>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D2C"/>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B28"/>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0FEA"/>
    <w:rsid w:val="00D4127F"/>
    <w:rsid w:val="00D41403"/>
    <w:rsid w:val="00D41678"/>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7C6"/>
    <w:rsid w:val="00D54DBF"/>
    <w:rsid w:val="00D5556B"/>
    <w:rsid w:val="00D55628"/>
    <w:rsid w:val="00D55663"/>
    <w:rsid w:val="00D5594A"/>
    <w:rsid w:val="00D56808"/>
    <w:rsid w:val="00D56F52"/>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675"/>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811"/>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6F0C"/>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9E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7B8"/>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E28"/>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3ED"/>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283"/>
    <w:rsid w:val="00EB031E"/>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0B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5B7"/>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927"/>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6AE3"/>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67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DDF"/>
    <w:rsid w:val="00F35FDF"/>
    <w:rsid w:val="00F36874"/>
    <w:rsid w:val="00F368D7"/>
    <w:rsid w:val="00F36C78"/>
    <w:rsid w:val="00F375AE"/>
    <w:rsid w:val="00F37BF0"/>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23B"/>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F8F"/>
    <w:rsid w:val="00F85101"/>
    <w:rsid w:val="00F851C4"/>
    <w:rsid w:val="00F85475"/>
    <w:rsid w:val="00F858E0"/>
    <w:rsid w:val="00F860DB"/>
    <w:rsid w:val="00F864E7"/>
    <w:rsid w:val="00F8670F"/>
    <w:rsid w:val="00F86963"/>
    <w:rsid w:val="00F87086"/>
    <w:rsid w:val="00F90134"/>
    <w:rsid w:val="00F907C7"/>
    <w:rsid w:val="00F9198D"/>
    <w:rsid w:val="00F91B15"/>
    <w:rsid w:val="00F91B7E"/>
    <w:rsid w:val="00F92016"/>
    <w:rsid w:val="00F925B4"/>
    <w:rsid w:val="00F925F6"/>
    <w:rsid w:val="00F92A8D"/>
    <w:rsid w:val="00F92FF8"/>
    <w:rsid w:val="00F93AA3"/>
    <w:rsid w:val="00F94191"/>
    <w:rsid w:val="00F9443B"/>
    <w:rsid w:val="00F94CA5"/>
    <w:rsid w:val="00F952C5"/>
    <w:rsid w:val="00F953FE"/>
    <w:rsid w:val="00F97540"/>
    <w:rsid w:val="00F9777B"/>
    <w:rsid w:val="00F979B0"/>
    <w:rsid w:val="00F97FB0"/>
    <w:rsid w:val="00FA0BCC"/>
    <w:rsid w:val="00FA0FB6"/>
    <w:rsid w:val="00FA1070"/>
    <w:rsid w:val="00FA12C7"/>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27B"/>
    <w:rsid w:val="00FA6476"/>
    <w:rsid w:val="00FA6A95"/>
    <w:rsid w:val="00FA6E13"/>
    <w:rsid w:val="00FA70CC"/>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4F71"/>
    <w:rsid w:val="00FC51A3"/>
    <w:rsid w:val="00FC5353"/>
    <w:rsid w:val="00FC539A"/>
    <w:rsid w:val="00FC5DF3"/>
    <w:rsid w:val="00FC5F6D"/>
    <w:rsid w:val="00FC6457"/>
    <w:rsid w:val="00FC66C1"/>
    <w:rsid w:val="00FC6703"/>
    <w:rsid w:val="00FC6BA8"/>
    <w:rsid w:val="00FC7248"/>
    <w:rsid w:val="00FD0677"/>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25"/>
    <w:rsid w:val="00FF5169"/>
    <w:rsid w:val="00FF5174"/>
    <w:rsid w:val="00FF5328"/>
    <w:rsid w:val="00FF5399"/>
    <w:rsid w:val="00FF58A7"/>
    <w:rsid w:val="00FF6263"/>
    <w:rsid w:val="00FF6A50"/>
    <w:rsid w:val="00FF6D0F"/>
    <w:rsid w:val="00FF74EF"/>
    <w:rsid w:val="00FF75FD"/>
    <w:rsid w:val="00FF786F"/>
    <w:rsid w:val="096DE783"/>
    <w:rsid w:val="654F221A"/>
    <w:rsid w:val="7F1724A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89729E1"/>
  <w15:docId w15:val="{B001887D-1129-46C6-AE34-AF257DD5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283"/>
  </w:style>
  <w:style w:type="paragraph" w:styleId="Heading1">
    <w:name w:val="heading 1"/>
    <w:basedOn w:val="Normal"/>
    <w:next w:val="BodyText"/>
    <w:link w:val="Heading1Char"/>
    <w:qFormat/>
    <w:rsid w:val="00C440F7"/>
    <w:pPr>
      <w:keepNext/>
      <w:keepLines/>
      <w:numPr>
        <w:numId w:val="7"/>
      </w:numPr>
      <w:spacing w:before="360" w:after="120" w:line="440" w:lineRule="exact"/>
      <w:outlineLvl w:val="0"/>
    </w:pPr>
    <w:rPr>
      <w:b/>
      <w:bCs/>
      <w:color w:val="201547" w:themeColor="accent1"/>
      <w:kern w:val="32"/>
      <w:sz w:val="40"/>
      <w:szCs w:val="32"/>
    </w:rPr>
  </w:style>
  <w:style w:type="paragraph" w:styleId="Heading2">
    <w:name w:val="heading 2"/>
    <w:basedOn w:val="Normal"/>
    <w:next w:val="BodyText"/>
    <w:link w:val="Heading2Char"/>
    <w:qFormat/>
    <w:rsid w:val="00C440F7"/>
    <w:pPr>
      <w:keepNext/>
      <w:keepLines/>
      <w:numPr>
        <w:ilvl w:val="1"/>
        <w:numId w:val="7"/>
      </w:numPr>
      <w:tabs>
        <w:tab w:val="left" w:pos="1418"/>
        <w:tab w:val="left" w:pos="1701"/>
        <w:tab w:val="left" w:pos="1985"/>
      </w:tabs>
      <w:spacing w:before="360" w:after="120" w:line="320" w:lineRule="exact"/>
      <w:outlineLvl w:val="1"/>
    </w:pPr>
    <w:rPr>
      <w:b/>
      <w:bCs/>
      <w:iCs/>
      <w:color w:val="201547" w:themeColor="accent1"/>
      <w:kern w:val="20"/>
      <w:sz w:val="32"/>
      <w:szCs w:val="32"/>
    </w:rPr>
  </w:style>
  <w:style w:type="paragraph" w:styleId="Heading3">
    <w:name w:val="heading 3"/>
    <w:basedOn w:val="Normal"/>
    <w:next w:val="BodyText"/>
    <w:link w:val="Heading3Char"/>
    <w:qFormat/>
    <w:rsid w:val="00C440F7"/>
    <w:pPr>
      <w:keepNext/>
      <w:keepLines/>
      <w:numPr>
        <w:ilvl w:val="2"/>
        <w:numId w:val="7"/>
      </w:numPr>
      <w:tabs>
        <w:tab w:val="left" w:pos="1418"/>
        <w:tab w:val="left" w:pos="1701"/>
        <w:tab w:val="left" w:pos="1985"/>
      </w:tabs>
      <w:spacing w:before="240" w:after="100" w:line="240" w:lineRule="exact"/>
      <w:outlineLvl w:val="2"/>
    </w:pPr>
    <w:rPr>
      <w:b/>
      <w:color w:val="201547" w:themeColor="accent1"/>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54F"/>
    <w:pPr>
      <w:tabs>
        <w:tab w:val="center" w:pos="4513"/>
        <w:tab w:val="right" w:pos="9026"/>
      </w:tabs>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E37E28"/>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band2Horz">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201547"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C440F7"/>
    <w:pPr>
      <w:numPr>
        <w:ilvl w:val="1"/>
      </w:numPr>
      <w:spacing w:line="320" w:lineRule="exact"/>
      <w:jc w:val="right"/>
    </w:pPr>
    <w:rPr>
      <w:rFonts w:asciiTheme="majorHAnsi" w:eastAsiaTheme="majorEastAsia" w:hAnsiTheme="majorHAnsi" w:cstheme="majorBidi"/>
      <w:iCs/>
      <w:color w:val="201547" w:themeColor="accent1"/>
      <w:spacing w:val="-2"/>
      <w:sz w:val="32"/>
      <w:szCs w:val="24"/>
    </w:rPr>
  </w:style>
  <w:style w:type="character" w:customStyle="1" w:styleId="SubtitleChar">
    <w:name w:val="Subtitle Char"/>
    <w:basedOn w:val="DefaultParagraphFont"/>
    <w:link w:val="Subtitle"/>
    <w:uiPriority w:val="99"/>
    <w:rsid w:val="00C440F7"/>
    <w:rPr>
      <w:rFonts w:asciiTheme="majorHAnsi" w:eastAsiaTheme="majorEastAsia" w:hAnsiTheme="majorHAnsi" w:cstheme="majorBidi"/>
      <w:iCs/>
      <w:color w:val="201547"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C440F7"/>
    <w:pPr>
      <w:spacing w:after="120" w:line="440" w:lineRule="exact"/>
      <w:contextualSpacing/>
      <w:jc w:val="right"/>
    </w:pPr>
    <w:rPr>
      <w:rFonts w:asciiTheme="majorHAnsi" w:eastAsiaTheme="majorEastAsia" w:hAnsiTheme="majorHAnsi" w:cstheme="majorBidi"/>
      <w:b/>
      <w:color w:val="FFFFFF" w:themeColor="background1"/>
      <w:spacing w:val="-2"/>
      <w:sz w:val="40"/>
      <w:szCs w:val="52"/>
    </w:rPr>
  </w:style>
  <w:style w:type="character" w:customStyle="1" w:styleId="TitleChar">
    <w:name w:val="Title Char"/>
    <w:basedOn w:val="DefaultParagraphFont"/>
    <w:link w:val="Title"/>
    <w:uiPriority w:val="99"/>
    <w:rsid w:val="00C440F7"/>
    <w:rPr>
      <w:rFonts w:asciiTheme="majorHAnsi" w:eastAsiaTheme="majorEastAsia" w:hAnsiTheme="majorHAnsi" w:cstheme="majorBidi"/>
      <w:b/>
      <w:color w:val="FFFFFF" w:themeColor="background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201547" w:themeColor="accent1" w:frame="1"/>
        <w:left w:val="single" w:sz="2" w:space="10" w:color="201547" w:themeColor="accent1" w:frame="1"/>
        <w:bottom w:val="single" w:sz="2" w:space="10" w:color="201547" w:themeColor="accent1" w:frame="1"/>
        <w:right w:val="single" w:sz="2" w:space="10" w:color="201547"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98148A"/>
    <w:pPr>
      <w:pBdr>
        <w:bottom w:val="single" w:sz="4" w:space="4" w:color="201547" w:themeColor="accent1"/>
      </w:pBdr>
      <w:spacing w:before="200" w:after="280"/>
      <w:ind w:left="936" w:right="936"/>
    </w:pPr>
    <w:rPr>
      <w:b/>
      <w:bCs/>
      <w:i/>
      <w:iCs/>
      <w:color w:val="201547" w:themeColor="accent1"/>
    </w:rPr>
  </w:style>
  <w:style w:type="character" w:customStyle="1" w:styleId="IntenseQuoteChar">
    <w:name w:val="Intense Quote Char"/>
    <w:basedOn w:val="DefaultParagraphFont"/>
    <w:link w:val="IntenseQuote"/>
    <w:semiHidden/>
    <w:rsid w:val="0098148A"/>
    <w:rPr>
      <w:b/>
      <w:bCs/>
      <w:i/>
      <w:iCs/>
      <w:color w:val="201547" w:themeColor="accent1"/>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C440F7"/>
    <w:pPr>
      <w:spacing w:before="240" w:after="240" w:line="360" w:lineRule="exact"/>
    </w:pPr>
    <w:rPr>
      <w:color w:val="201547"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C440F7"/>
    <w:pPr>
      <w:spacing w:before="120" w:after="120" w:line="300" w:lineRule="atLeast"/>
      <w:ind w:left="227" w:right="227"/>
    </w:pPr>
    <w:rPr>
      <w:color w:val="FFFFFF" w:themeColor="background1"/>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C440F7"/>
    <w:rPr>
      <w:b/>
    </w:rPr>
  </w:style>
  <w:style w:type="paragraph" w:customStyle="1" w:styleId="HighlightBoxBullet">
    <w:name w:val="Highlight Box Bullet"/>
    <w:basedOn w:val="HighlightBoxText"/>
    <w:qFormat/>
    <w:rsid w:val="00C440F7"/>
    <w:pPr>
      <w:numPr>
        <w:ilvl w:val="3"/>
        <w:numId w:val="1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C440F7"/>
    <w:pPr>
      <w:spacing w:line="240" w:lineRule="auto"/>
    </w:pPr>
    <w:rPr>
      <w:b/>
      <w:color w:val="201547" w:themeColor="accent1"/>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201547" w:themeColor="accent1"/>
    </w:rPr>
  </w:style>
  <w:style w:type="character" w:customStyle="1" w:styleId="HiddenText">
    <w:name w:val="Hidden Text"/>
    <w:basedOn w:val="DefaultParagraphFont"/>
    <w:uiPriority w:val="1"/>
    <w:qFormat/>
    <w:rsid w:val="007362BC"/>
    <w:rPr>
      <w:vanish/>
      <w:color w:val="FF0000"/>
      <w:sz w:val="16"/>
      <w:u w:val="dotted"/>
    </w:rPr>
  </w:style>
  <w:style w:type="character" w:customStyle="1" w:styleId="Heading1Char">
    <w:name w:val="Heading 1 Char"/>
    <w:basedOn w:val="DefaultParagraphFont"/>
    <w:link w:val="Heading1"/>
    <w:rsid w:val="00C440F7"/>
    <w:rPr>
      <w:b/>
      <w:bCs/>
      <w:color w:val="201547" w:themeColor="accent1"/>
      <w:kern w:val="32"/>
      <w:sz w:val="40"/>
      <w:szCs w:val="32"/>
    </w:rPr>
  </w:style>
  <w:style w:type="character" w:customStyle="1" w:styleId="Heading2Char">
    <w:name w:val="Heading 2 Char"/>
    <w:basedOn w:val="DefaultParagraphFont"/>
    <w:link w:val="Heading2"/>
    <w:rsid w:val="00C440F7"/>
    <w:rPr>
      <w:b/>
      <w:bCs/>
      <w:iCs/>
      <w:color w:val="201547" w:themeColor="accent1"/>
      <w:kern w:val="20"/>
      <w:sz w:val="32"/>
      <w:szCs w:val="32"/>
    </w:rPr>
  </w:style>
  <w:style w:type="character" w:customStyle="1" w:styleId="Heading3Char">
    <w:name w:val="Heading 3 Char"/>
    <w:basedOn w:val="DefaultParagraphFont"/>
    <w:link w:val="Heading3"/>
    <w:rsid w:val="00C440F7"/>
    <w:rPr>
      <w:b/>
      <w:color w:val="201547" w:themeColor="accent1"/>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363534"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F5F4" w:themeFill="accent2" w:themeFillTint="33"/>
    </w:tcPr>
    <w:tblStylePr w:type="firstRow">
      <w:rPr>
        <w:b/>
        <w:bCs/>
      </w:rPr>
      <w:tblPr/>
      <w:tcPr>
        <w:shd w:val="clear" w:color="auto" w:fill="C1ECEA" w:themeFill="accent2" w:themeFillTint="66"/>
      </w:tcPr>
    </w:tblStylePr>
    <w:tblStylePr w:type="lastRow">
      <w:rPr>
        <w:b/>
        <w:bCs/>
        <w:color w:val="363534" w:themeColor="text1"/>
      </w:rPr>
      <w:tblPr/>
      <w:tcPr>
        <w:shd w:val="clear" w:color="auto" w:fill="C1ECEA" w:themeFill="accent2" w:themeFillTint="66"/>
      </w:tcPr>
    </w:tblStylePr>
    <w:tblStylePr w:type="firstCol">
      <w:rPr>
        <w:color w:val="FFFFFF" w:themeColor="background1"/>
      </w:rPr>
      <w:tblPr/>
      <w:tcPr>
        <w:shd w:val="clear" w:color="auto" w:fill="35B2AB" w:themeFill="accent2" w:themeFillShade="BF"/>
      </w:tcPr>
    </w:tblStylePr>
    <w:tblStylePr w:type="lastCol">
      <w:rPr>
        <w:color w:val="FFFFFF" w:themeColor="background1"/>
      </w:rPr>
      <w:tblPr/>
      <w:tcPr>
        <w:shd w:val="clear" w:color="auto" w:fill="35B2AB" w:themeFill="accent2" w:themeFillShade="BF"/>
      </w:tc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AF8F8" w:themeFill="accent3" w:themeFillTint="33"/>
    </w:tcPr>
    <w:tblStylePr w:type="firstRow">
      <w:rPr>
        <w:b/>
        <w:bCs/>
      </w:rPr>
      <w:tblPr/>
      <w:tcPr>
        <w:shd w:val="clear" w:color="auto" w:fill="D6F2F1" w:themeFill="accent3" w:themeFillTint="66"/>
      </w:tcPr>
    </w:tblStylePr>
    <w:tblStylePr w:type="lastRow">
      <w:rPr>
        <w:b/>
        <w:bCs/>
        <w:color w:val="363534" w:themeColor="text1"/>
      </w:rPr>
      <w:tblPr/>
      <w:tcPr>
        <w:shd w:val="clear" w:color="auto" w:fill="D6F2F1" w:themeFill="accent3" w:themeFillTint="66"/>
      </w:tcPr>
    </w:tblStylePr>
    <w:tblStylePr w:type="firstCol">
      <w:rPr>
        <w:color w:val="FFFFFF" w:themeColor="background1"/>
      </w:rPr>
      <w:tblPr/>
      <w:tcPr>
        <w:shd w:val="clear" w:color="auto" w:fill="50CAC4" w:themeFill="accent3" w:themeFillShade="BF"/>
      </w:tcPr>
    </w:tblStylePr>
    <w:tblStylePr w:type="lastCol">
      <w:rPr>
        <w:color w:val="FFFFFF" w:themeColor="background1"/>
      </w:rPr>
      <w:tblPr/>
      <w:tcPr>
        <w:shd w:val="clear" w:color="auto" w:fill="50CAC4" w:themeFill="accent3" w:themeFillShade="BF"/>
      </w:tc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CFFFB" w:themeFill="accent4" w:themeFillTint="33"/>
    </w:tcPr>
    <w:tblStylePr w:type="firstRow">
      <w:rPr>
        <w:b/>
        <w:bCs/>
      </w:rPr>
      <w:tblPr/>
      <w:tcPr>
        <w:shd w:val="clear" w:color="auto" w:fill="7AFFF8" w:themeFill="accent4" w:themeFillTint="66"/>
      </w:tcPr>
    </w:tblStylePr>
    <w:tblStylePr w:type="lastRow">
      <w:rPr>
        <w:b/>
        <w:bCs/>
        <w:color w:val="363534" w:themeColor="text1"/>
      </w:rPr>
      <w:tblPr/>
      <w:tcPr>
        <w:shd w:val="clear" w:color="auto" w:fill="7AFFF8" w:themeFill="accent4" w:themeFillTint="66"/>
      </w:tcPr>
    </w:tblStylePr>
    <w:tblStylePr w:type="firstCol">
      <w:rPr>
        <w:color w:val="FFFFFF" w:themeColor="background1"/>
      </w:rPr>
      <w:tblPr/>
      <w:tcPr>
        <w:shd w:val="clear" w:color="auto" w:fill="00857E" w:themeFill="accent4" w:themeFillShade="BF"/>
      </w:tcPr>
    </w:tblStylePr>
    <w:tblStylePr w:type="lastCol">
      <w:rPr>
        <w:color w:val="FFFFFF" w:themeColor="background1"/>
      </w:rPr>
      <w:tblPr/>
      <w:tcPr>
        <w:shd w:val="clear" w:color="auto" w:fill="00857E" w:themeFill="accent4" w:themeFillShade="BF"/>
      </w:tc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D9D5E5" w:themeFill="accent5" w:themeFillTint="33"/>
    </w:tcPr>
    <w:tblStylePr w:type="firstRow">
      <w:rPr>
        <w:b/>
        <w:bCs/>
      </w:rPr>
      <w:tblPr/>
      <w:tcPr>
        <w:shd w:val="clear" w:color="auto" w:fill="B3ADCB" w:themeFill="accent5" w:themeFillTint="66"/>
      </w:tcPr>
    </w:tblStylePr>
    <w:tblStylePr w:type="lastRow">
      <w:rPr>
        <w:b/>
        <w:bCs/>
        <w:color w:val="363534" w:themeColor="text1"/>
      </w:rPr>
      <w:tblPr/>
      <w:tcPr>
        <w:shd w:val="clear" w:color="auto" w:fill="B3ADCB" w:themeFill="accent5" w:themeFillTint="66"/>
      </w:tcPr>
    </w:tblStylePr>
    <w:tblStylePr w:type="firstCol">
      <w:rPr>
        <w:color w:val="FFFFFF" w:themeColor="background1"/>
      </w:rPr>
      <w:tblPr/>
      <w:tcPr>
        <w:shd w:val="clear" w:color="auto" w:fill="393350" w:themeFill="accent5" w:themeFillShade="BF"/>
      </w:tcPr>
    </w:tblStylePr>
    <w:tblStylePr w:type="lastCol">
      <w:rPr>
        <w:color w:val="FFFFFF" w:themeColor="background1"/>
      </w:rPr>
      <w:tblPr/>
      <w:tcPr>
        <w:shd w:val="clear" w:color="auto" w:fill="393350" w:themeFill="accent5" w:themeFillShade="BF"/>
      </w:tc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6" w:themeFillTint="33"/>
    </w:tcPr>
    <w:tblStylePr w:type="firstRow">
      <w:rPr>
        <w:b/>
        <w:bCs/>
      </w:rPr>
      <w:tblPr/>
      <w:tcPr>
        <w:shd w:val="clear" w:color="auto" w:fill="C9C7D3" w:themeFill="accent6" w:themeFillTint="66"/>
      </w:tcPr>
    </w:tblStylePr>
    <w:tblStylePr w:type="lastRow">
      <w:rPr>
        <w:b/>
        <w:bCs/>
        <w:color w:val="363534" w:themeColor="text1"/>
      </w:rPr>
      <w:tblPr/>
      <w:tcPr>
        <w:shd w:val="clear" w:color="auto" w:fill="C9C7D3" w:themeFill="accent6" w:themeFillTint="66"/>
      </w:tcPr>
    </w:tblStylePr>
    <w:tblStylePr w:type="firstCol">
      <w:rPr>
        <w:color w:val="FFFFFF" w:themeColor="background1"/>
      </w:rPr>
      <w:tblPr/>
      <w:tcPr>
        <w:shd w:val="clear" w:color="auto" w:fill="5A556C" w:themeFill="accent6" w:themeFillShade="BF"/>
      </w:tcPr>
    </w:tblStylePr>
    <w:tblStylePr w:type="lastCol">
      <w:rPr>
        <w:color w:val="FFFFFF" w:themeColor="background1"/>
      </w:rPr>
      <w:tblPr/>
      <w:tcPr>
        <w:shd w:val="clear" w:color="auto" w:fill="5A556C" w:themeFill="accent6" w:themeFillShade="BF"/>
      </w:tc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EFFAF9" w:themeFill="accent2" w:themeFillTint="19"/>
    </w:tcPr>
    <w:tblStylePr w:type="firstRow">
      <w:rPr>
        <w:b/>
        <w:bCs/>
        <w:color w:val="FFFFFF" w:themeColor="background1"/>
      </w:rPr>
      <w:tblPr/>
      <w:tcPr>
        <w:tcBorders>
          <w:bottom w:val="single" w:sz="12" w:space="0" w:color="FFFFFF" w:themeColor="background1"/>
        </w:tcBorders>
        <w:shd w:val="clear" w:color="auto" w:fill="39BFB7" w:themeFill="accent2" w:themeFillShade="CC"/>
      </w:tcPr>
    </w:tblStylePr>
    <w:tblStylePr w:type="lastRow">
      <w:rPr>
        <w:b/>
        <w:bCs/>
        <w:color w:val="39BFB7"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3F2" w:themeFill="accent2" w:themeFillTint="3F"/>
      </w:tcPr>
    </w:tblStylePr>
    <w:tblStylePr w:type="band1Horz">
      <w:tblPr/>
      <w:tcPr>
        <w:shd w:val="clear" w:color="auto" w:fill="E0F5F4"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F4FCFB" w:themeFill="accent3" w:themeFillTint="19"/>
    </w:tcPr>
    <w:tblStylePr w:type="firstRow">
      <w:rPr>
        <w:b/>
        <w:bCs/>
        <w:color w:val="FFFFFF" w:themeColor="background1"/>
      </w:rPr>
      <w:tblPr/>
      <w:tcPr>
        <w:tcBorders>
          <w:bottom w:val="single" w:sz="12" w:space="0" w:color="FFFFFF" w:themeColor="background1"/>
        </w:tcBorders>
        <w:shd w:val="clear" w:color="auto" w:fill="008E87" w:themeFill="accent4" w:themeFillShade="CC"/>
      </w:tcPr>
    </w:tblStylePr>
    <w:tblStylePr w:type="lastRow">
      <w:rPr>
        <w:b/>
        <w:bCs/>
        <w:color w:val="008E87"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7F6" w:themeFill="accent3" w:themeFillTint="3F"/>
      </w:tcPr>
    </w:tblStylePr>
    <w:tblStylePr w:type="band1Horz">
      <w:tblPr/>
      <w:tcPr>
        <w:shd w:val="clear" w:color="auto" w:fill="EAF8F8"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DEFFFD" w:themeFill="accent4" w:themeFillTint="19"/>
    </w:tcPr>
    <w:tblStylePr w:type="firstRow">
      <w:rPr>
        <w:b/>
        <w:bCs/>
        <w:color w:val="FFFFFF" w:themeColor="background1"/>
      </w:rPr>
      <w:tblPr/>
      <w:tcPr>
        <w:tcBorders>
          <w:bottom w:val="single" w:sz="12" w:space="0" w:color="FFFFFF" w:themeColor="background1"/>
        </w:tcBorders>
        <w:shd w:val="clear" w:color="auto" w:fill="5FCEC9" w:themeFill="accent3" w:themeFillShade="CC"/>
      </w:tcPr>
    </w:tblStylePr>
    <w:tblStylePr w:type="lastRow">
      <w:rPr>
        <w:b/>
        <w:bCs/>
        <w:color w:val="5FCEC9"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4" w:themeFillTint="3F"/>
      </w:tcPr>
    </w:tblStylePr>
    <w:tblStylePr w:type="band1Horz">
      <w:tblPr/>
      <w:tcPr>
        <w:shd w:val="clear" w:color="auto" w:fill="BCFFFB"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CEAF2" w:themeFill="accent5" w:themeFillTint="19"/>
    </w:tcPr>
    <w:tblStylePr w:type="firstRow">
      <w:rPr>
        <w:b/>
        <w:bCs/>
        <w:color w:val="FFFFFF" w:themeColor="background1"/>
      </w:rPr>
      <w:tblPr/>
      <w:tcPr>
        <w:tcBorders>
          <w:bottom w:val="single" w:sz="12" w:space="0" w:color="FFFFFF" w:themeColor="background1"/>
        </w:tcBorders>
        <w:shd w:val="clear" w:color="auto" w:fill="605B74" w:themeFill="accent6" w:themeFillShade="CC"/>
      </w:tcPr>
    </w:tblStylePr>
    <w:tblStylePr w:type="lastRow">
      <w:rPr>
        <w:b/>
        <w:bCs/>
        <w:color w:val="605B74"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CDF" w:themeFill="accent5" w:themeFillTint="3F"/>
      </w:tcPr>
    </w:tblStylePr>
    <w:tblStylePr w:type="band1Horz">
      <w:tblPr/>
      <w:tcPr>
        <w:shd w:val="clear" w:color="auto" w:fill="D9D5E5"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1F1F4" w:themeFill="accent6" w:themeFillTint="19"/>
    </w:tcPr>
    <w:tblStylePr w:type="firstRow">
      <w:rPr>
        <w:b/>
        <w:bCs/>
        <w:color w:val="FFFFFF" w:themeColor="background1"/>
      </w:rPr>
      <w:tblPr/>
      <w:tcPr>
        <w:tcBorders>
          <w:bottom w:val="single" w:sz="12" w:space="0" w:color="FFFFFF" w:themeColor="background1"/>
        </w:tcBorders>
        <w:shd w:val="clear" w:color="auto" w:fill="3D3656" w:themeFill="accent5" w:themeFillShade="CC"/>
      </w:tcPr>
    </w:tblStylePr>
    <w:tblStylePr w:type="lastRow">
      <w:rPr>
        <w:b/>
        <w:bCs/>
        <w:color w:val="3D3656"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6" w:themeFillTint="3F"/>
      </w:tcPr>
    </w:tblStylePr>
    <w:tblStylePr w:type="band1Horz">
      <w:tblPr/>
      <w:tcPr>
        <w:shd w:val="clear" w:color="auto" w:fill="E4E3E9"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66D1CB" w:themeColor="accent2"/>
        <w:left w:val="single" w:sz="4" w:space="0" w:color="66D1CB" w:themeColor="accent2"/>
        <w:bottom w:val="single" w:sz="4" w:space="0" w:color="66D1CB" w:themeColor="accent2"/>
        <w:right w:val="single" w:sz="4" w:space="0" w:color="66D1CB" w:themeColor="accent2"/>
        <w:insideH w:val="single" w:sz="4" w:space="0" w:color="FFFFFF" w:themeColor="background1"/>
        <w:insideV w:val="single" w:sz="4" w:space="0" w:color="FFFFFF" w:themeColor="background1"/>
      </w:tblBorders>
    </w:tblPr>
    <w:tcPr>
      <w:shd w:val="clear" w:color="auto" w:fill="EFFAF9" w:themeFill="accent2" w:themeFillTint="19"/>
    </w:tcPr>
    <w:tblStylePr w:type="firstRow">
      <w:rPr>
        <w:b/>
        <w:bCs/>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F89" w:themeFill="accent2" w:themeFillShade="99"/>
      </w:tcPr>
    </w:tblStylePr>
    <w:tblStylePr w:type="firstCol">
      <w:rPr>
        <w:color w:val="FFFFFF" w:themeColor="background1"/>
      </w:rPr>
      <w:tblPr/>
      <w:tcPr>
        <w:tcBorders>
          <w:top w:val="nil"/>
          <w:left w:val="nil"/>
          <w:bottom w:val="nil"/>
          <w:right w:val="nil"/>
          <w:insideH w:val="single" w:sz="4" w:space="0" w:color="2B8F89" w:themeColor="accent2" w:themeShade="99"/>
          <w:insideV w:val="nil"/>
        </w:tcBorders>
        <w:shd w:val="clear" w:color="auto" w:fill="2B8F8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B8F89" w:themeFill="accent2" w:themeFillShade="99"/>
      </w:tcPr>
    </w:tblStylePr>
    <w:tblStylePr w:type="band1Vert">
      <w:tblPr/>
      <w:tcPr>
        <w:shd w:val="clear" w:color="auto" w:fill="C1ECEA" w:themeFill="accent2" w:themeFillTint="66"/>
      </w:tcPr>
    </w:tblStylePr>
    <w:tblStylePr w:type="band1Horz">
      <w:tblPr/>
      <w:tcPr>
        <w:shd w:val="clear" w:color="auto" w:fill="B2E8E5"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00B2A9" w:themeColor="accent4"/>
        <w:left w:val="single" w:sz="4" w:space="0" w:color="99E0DD" w:themeColor="accent3"/>
        <w:bottom w:val="single" w:sz="4" w:space="0" w:color="99E0DD" w:themeColor="accent3"/>
        <w:right w:val="single" w:sz="4" w:space="0" w:color="99E0DD" w:themeColor="accent3"/>
        <w:insideH w:val="single" w:sz="4" w:space="0" w:color="FFFFFF" w:themeColor="background1"/>
        <w:insideV w:val="single" w:sz="4" w:space="0" w:color="FFFFFF" w:themeColor="background1"/>
      </w:tblBorders>
    </w:tblPr>
    <w:tcPr>
      <w:shd w:val="clear" w:color="auto" w:fill="F4FCFB" w:themeFill="accent3" w:themeFillTint="19"/>
    </w:tcPr>
    <w:tblStylePr w:type="firstRow">
      <w:rPr>
        <w:b/>
        <w:bCs/>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ADA7" w:themeFill="accent3" w:themeFillShade="99"/>
      </w:tcPr>
    </w:tblStylePr>
    <w:tblStylePr w:type="firstCol">
      <w:rPr>
        <w:color w:val="FFFFFF" w:themeColor="background1"/>
      </w:rPr>
      <w:tblPr/>
      <w:tcPr>
        <w:tcBorders>
          <w:top w:val="nil"/>
          <w:left w:val="nil"/>
          <w:bottom w:val="nil"/>
          <w:right w:val="nil"/>
          <w:insideH w:val="single" w:sz="4" w:space="0" w:color="34ADA7" w:themeColor="accent3" w:themeShade="99"/>
          <w:insideV w:val="nil"/>
        </w:tcBorders>
        <w:shd w:val="clear" w:color="auto" w:fill="34ADA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4ADA7" w:themeFill="accent3" w:themeFillShade="99"/>
      </w:tcPr>
    </w:tblStylePr>
    <w:tblStylePr w:type="band1Vert">
      <w:tblPr/>
      <w:tcPr>
        <w:shd w:val="clear" w:color="auto" w:fill="D6F2F1" w:themeFill="accent3" w:themeFillTint="66"/>
      </w:tcPr>
    </w:tblStylePr>
    <w:tblStylePr w:type="band1Horz">
      <w:tblPr/>
      <w:tcPr>
        <w:shd w:val="clear" w:color="auto" w:fill="CCEFEE"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99E0DD" w:themeColor="accent3"/>
        <w:left w:val="single" w:sz="4" w:space="0" w:color="00B2A9" w:themeColor="accent4"/>
        <w:bottom w:val="single" w:sz="4" w:space="0" w:color="00B2A9" w:themeColor="accent4"/>
        <w:right w:val="single" w:sz="4" w:space="0" w:color="00B2A9" w:themeColor="accent4"/>
        <w:insideH w:val="single" w:sz="4" w:space="0" w:color="FFFFFF" w:themeColor="background1"/>
        <w:insideV w:val="single" w:sz="4" w:space="0" w:color="FFFFFF" w:themeColor="background1"/>
      </w:tblBorders>
    </w:tblPr>
    <w:tcPr>
      <w:shd w:val="clear" w:color="auto" w:fill="DEFFFD" w:themeFill="accent4" w:themeFillTint="19"/>
    </w:tcPr>
    <w:tblStylePr w:type="firstRow">
      <w:rPr>
        <w:b/>
        <w:bCs/>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4" w:themeFillShade="99"/>
      </w:tcPr>
    </w:tblStylePr>
    <w:tblStylePr w:type="firstCol">
      <w:rPr>
        <w:color w:val="FFFFFF" w:themeColor="background1"/>
      </w:rPr>
      <w:tblPr/>
      <w:tcPr>
        <w:tcBorders>
          <w:top w:val="nil"/>
          <w:left w:val="nil"/>
          <w:bottom w:val="nil"/>
          <w:right w:val="nil"/>
          <w:insideH w:val="single" w:sz="4" w:space="0" w:color="006A65" w:themeColor="accent4" w:themeShade="99"/>
          <w:insideV w:val="nil"/>
        </w:tcBorders>
        <w:shd w:val="clear" w:color="auto" w:fill="006A6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4" w:themeFillShade="99"/>
      </w:tcPr>
    </w:tblStylePr>
    <w:tblStylePr w:type="band1Vert">
      <w:tblPr/>
      <w:tcPr>
        <w:shd w:val="clear" w:color="auto" w:fill="7AFFF8" w:themeFill="accent4" w:themeFillTint="66"/>
      </w:tcPr>
    </w:tblStylePr>
    <w:tblStylePr w:type="band1Horz">
      <w:tblPr/>
      <w:tcPr>
        <w:shd w:val="clear" w:color="auto" w:fill="59FFF6"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797391" w:themeColor="accent6"/>
        <w:left w:val="single" w:sz="4" w:space="0" w:color="4D446C" w:themeColor="accent5"/>
        <w:bottom w:val="single" w:sz="4" w:space="0" w:color="4D446C" w:themeColor="accent5"/>
        <w:right w:val="single" w:sz="4" w:space="0" w:color="4D446C" w:themeColor="accent5"/>
        <w:insideH w:val="single" w:sz="4" w:space="0" w:color="FFFFFF" w:themeColor="background1"/>
        <w:insideV w:val="single" w:sz="4" w:space="0" w:color="FFFFFF" w:themeColor="background1"/>
      </w:tblBorders>
    </w:tblPr>
    <w:tcPr>
      <w:shd w:val="clear" w:color="auto" w:fill="ECEAF2" w:themeFill="accent5" w:themeFillTint="19"/>
    </w:tcPr>
    <w:tblStylePr w:type="firstRow">
      <w:rPr>
        <w:b/>
        <w:bCs/>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840" w:themeFill="accent5" w:themeFillShade="99"/>
      </w:tcPr>
    </w:tblStylePr>
    <w:tblStylePr w:type="firstCol">
      <w:rPr>
        <w:color w:val="FFFFFF" w:themeColor="background1"/>
      </w:rPr>
      <w:tblPr/>
      <w:tcPr>
        <w:tcBorders>
          <w:top w:val="nil"/>
          <w:left w:val="nil"/>
          <w:bottom w:val="nil"/>
          <w:right w:val="nil"/>
          <w:insideH w:val="single" w:sz="4" w:space="0" w:color="2E2840" w:themeColor="accent5" w:themeShade="99"/>
          <w:insideV w:val="nil"/>
        </w:tcBorders>
        <w:shd w:val="clear" w:color="auto" w:fill="2E28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E2840" w:themeFill="accent5" w:themeFillShade="99"/>
      </w:tcPr>
    </w:tblStylePr>
    <w:tblStylePr w:type="band1Vert">
      <w:tblPr/>
      <w:tcPr>
        <w:shd w:val="clear" w:color="auto" w:fill="B3ADCB" w:themeFill="accent5" w:themeFillTint="66"/>
      </w:tcPr>
    </w:tblStylePr>
    <w:tblStylePr w:type="band1Horz">
      <w:tblPr/>
      <w:tcPr>
        <w:shd w:val="clear" w:color="auto" w:fill="A198BE"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4D446C" w:themeColor="accent5"/>
        <w:left w:val="single" w:sz="4" w:space="0" w:color="797391" w:themeColor="accent6"/>
        <w:bottom w:val="single" w:sz="4" w:space="0" w:color="797391" w:themeColor="accent6"/>
        <w:right w:val="single" w:sz="4" w:space="0" w:color="797391" w:themeColor="accent6"/>
        <w:insideH w:val="single" w:sz="4" w:space="0" w:color="FFFFFF" w:themeColor="background1"/>
        <w:insideV w:val="single" w:sz="4" w:space="0" w:color="FFFFFF" w:themeColor="background1"/>
      </w:tblBorders>
    </w:tblPr>
    <w:tcPr>
      <w:shd w:val="clear" w:color="auto" w:fill="F1F1F4" w:themeFill="accent6" w:themeFillTint="19"/>
    </w:tcPr>
    <w:tblStylePr w:type="firstRow">
      <w:rPr>
        <w:b/>
        <w:bCs/>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6" w:themeFillShade="99"/>
      </w:tcPr>
    </w:tblStylePr>
    <w:tblStylePr w:type="firstCol">
      <w:rPr>
        <w:color w:val="FFFFFF" w:themeColor="background1"/>
      </w:rPr>
      <w:tblPr/>
      <w:tcPr>
        <w:tcBorders>
          <w:top w:val="nil"/>
          <w:left w:val="nil"/>
          <w:bottom w:val="nil"/>
          <w:right w:val="nil"/>
          <w:insideH w:val="single" w:sz="4" w:space="0" w:color="484457" w:themeColor="accent6" w:themeShade="99"/>
          <w:insideV w:val="nil"/>
        </w:tcBorders>
        <w:shd w:val="clear" w:color="auto" w:fill="4844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6" w:themeFillShade="99"/>
      </w:tcPr>
    </w:tblStylePr>
    <w:tblStylePr w:type="band1Vert">
      <w:tblPr/>
      <w:tcPr>
        <w:shd w:val="clear" w:color="auto" w:fill="C9C7D3" w:themeFill="accent6" w:themeFillTint="66"/>
      </w:tcPr>
    </w:tblStylePr>
    <w:tblStylePr w:type="band1Horz">
      <w:tblPr/>
      <w:tcPr>
        <w:shd w:val="clear" w:color="auto" w:fill="BCB9C8"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66D1C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376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5B2A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5B2AB" w:themeFill="accent2" w:themeFillShade="BF"/>
      </w:tcPr>
    </w:tblStylePr>
    <w:tblStylePr w:type="band1Vert">
      <w:tblPr/>
      <w:tcPr>
        <w:tcBorders>
          <w:top w:val="nil"/>
          <w:left w:val="nil"/>
          <w:bottom w:val="nil"/>
          <w:right w:val="nil"/>
          <w:insideH w:val="nil"/>
          <w:insideV w:val="nil"/>
        </w:tcBorders>
        <w:shd w:val="clear" w:color="auto" w:fill="35B2AB" w:themeFill="accent2" w:themeFillShade="BF"/>
      </w:tcPr>
    </w:tblStylePr>
    <w:tblStylePr w:type="band1Horz">
      <w:tblPr/>
      <w:tcPr>
        <w:tcBorders>
          <w:top w:val="nil"/>
          <w:left w:val="nil"/>
          <w:bottom w:val="nil"/>
          <w:right w:val="nil"/>
          <w:insideH w:val="nil"/>
          <w:insideV w:val="nil"/>
        </w:tcBorders>
        <w:shd w:val="clear" w:color="auto" w:fill="35B2AB"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99E0D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B8F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CAC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CAC4" w:themeFill="accent3" w:themeFillShade="BF"/>
      </w:tcPr>
    </w:tblStylePr>
    <w:tblStylePr w:type="band1Vert">
      <w:tblPr/>
      <w:tcPr>
        <w:tcBorders>
          <w:top w:val="nil"/>
          <w:left w:val="nil"/>
          <w:bottom w:val="nil"/>
          <w:right w:val="nil"/>
          <w:insideH w:val="nil"/>
          <w:insideV w:val="nil"/>
        </w:tcBorders>
        <w:shd w:val="clear" w:color="auto" w:fill="50CAC4" w:themeFill="accent3" w:themeFillShade="BF"/>
      </w:tcPr>
    </w:tblStylePr>
    <w:tblStylePr w:type="band1Horz">
      <w:tblPr/>
      <w:tcPr>
        <w:tcBorders>
          <w:top w:val="nil"/>
          <w:left w:val="nil"/>
          <w:bottom w:val="nil"/>
          <w:right w:val="nil"/>
          <w:insideH w:val="nil"/>
          <w:insideV w:val="nil"/>
        </w:tcBorders>
        <w:shd w:val="clear" w:color="auto" w:fill="50CAC4"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00B2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4" w:themeFillShade="BF"/>
      </w:tcPr>
    </w:tblStylePr>
    <w:tblStylePr w:type="band1Vert">
      <w:tblPr/>
      <w:tcPr>
        <w:tcBorders>
          <w:top w:val="nil"/>
          <w:left w:val="nil"/>
          <w:bottom w:val="nil"/>
          <w:right w:val="nil"/>
          <w:insideH w:val="nil"/>
          <w:insideV w:val="nil"/>
        </w:tcBorders>
        <w:shd w:val="clear" w:color="auto" w:fill="00857E" w:themeFill="accent4" w:themeFillShade="BF"/>
      </w:tcPr>
    </w:tblStylePr>
    <w:tblStylePr w:type="band1Horz">
      <w:tblPr/>
      <w:tcPr>
        <w:tcBorders>
          <w:top w:val="nil"/>
          <w:left w:val="nil"/>
          <w:bottom w:val="nil"/>
          <w:right w:val="nil"/>
          <w:insideH w:val="nil"/>
          <w:insideV w:val="nil"/>
        </w:tcBorders>
        <w:shd w:val="clear" w:color="auto" w:fill="00857E"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4D446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621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33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3350" w:themeFill="accent5" w:themeFillShade="BF"/>
      </w:tcPr>
    </w:tblStylePr>
    <w:tblStylePr w:type="band1Vert">
      <w:tblPr/>
      <w:tcPr>
        <w:tcBorders>
          <w:top w:val="nil"/>
          <w:left w:val="nil"/>
          <w:bottom w:val="nil"/>
          <w:right w:val="nil"/>
          <w:insideH w:val="nil"/>
          <w:insideV w:val="nil"/>
        </w:tcBorders>
        <w:shd w:val="clear" w:color="auto" w:fill="393350" w:themeFill="accent5" w:themeFillShade="BF"/>
      </w:tcPr>
    </w:tblStylePr>
    <w:tblStylePr w:type="band1Horz">
      <w:tblPr/>
      <w:tcPr>
        <w:tcBorders>
          <w:top w:val="nil"/>
          <w:left w:val="nil"/>
          <w:bottom w:val="nil"/>
          <w:right w:val="nil"/>
          <w:insideH w:val="nil"/>
          <w:insideV w:val="nil"/>
        </w:tcBorders>
        <w:shd w:val="clear" w:color="auto" w:fill="393350"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6" w:themeFillShade="BF"/>
      </w:tcPr>
    </w:tblStylePr>
    <w:tblStylePr w:type="band1Vert">
      <w:tblPr/>
      <w:tcPr>
        <w:tcBorders>
          <w:top w:val="nil"/>
          <w:left w:val="nil"/>
          <w:bottom w:val="nil"/>
          <w:right w:val="nil"/>
          <w:insideH w:val="nil"/>
          <w:insideV w:val="nil"/>
        </w:tcBorders>
        <w:shd w:val="clear" w:color="auto" w:fill="5A556C" w:themeFill="accent6" w:themeFillShade="BF"/>
      </w:tcPr>
    </w:tblStylePr>
    <w:tblStylePr w:type="band1Horz">
      <w:tblPr/>
      <w:tcPr>
        <w:tcBorders>
          <w:top w:val="nil"/>
          <w:left w:val="nil"/>
          <w:bottom w:val="nil"/>
          <w:right w:val="nil"/>
          <w:insideH w:val="nil"/>
          <w:insideV w:val="nil"/>
        </w:tcBorders>
        <w:shd w:val="clear" w:color="auto" w:fill="5A556C"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C1ECEA" w:themeColor="accent2" w:themeTint="66"/>
        <w:left w:val="single" w:sz="4" w:space="0" w:color="C1ECEA" w:themeColor="accent2" w:themeTint="66"/>
        <w:bottom w:val="single" w:sz="4" w:space="0" w:color="C1ECEA" w:themeColor="accent2" w:themeTint="66"/>
        <w:right w:val="single" w:sz="4" w:space="0" w:color="C1ECEA" w:themeColor="accent2" w:themeTint="66"/>
        <w:insideH w:val="single" w:sz="4" w:space="0" w:color="C1ECEA" w:themeColor="accent2" w:themeTint="66"/>
        <w:insideV w:val="single" w:sz="4" w:space="0" w:color="C1ECEA" w:themeColor="accent2" w:themeTint="66"/>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2" w:space="0" w:color="A3E3D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D6F2F1" w:themeColor="accent3" w:themeTint="66"/>
        <w:left w:val="single" w:sz="4" w:space="0" w:color="D6F2F1" w:themeColor="accent3" w:themeTint="66"/>
        <w:bottom w:val="single" w:sz="4" w:space="0" w:color="D6F2F1" w:themeColor="accent3" w:themeTint="66"/>
        <w:right w:val="single" w:sz="4" w:space="0" w:color="D6F2F1" w:themeColor="accent3" w:themeTint="66"/>
        <w:insideH w:val="single" w:sz="4" w:space="0" w:color="D6F2F1" w:themeColor="accent3" w:themeTint="66"/>
        <w:insideV w:val="single" w:sz="4" w:space="0" w:color="D6F2F1" w:themeColor="accent3" w:themeTint="66"/>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2" w:space="0" w:color="C1ECE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7AFFF8" w:themeColor="accent4" w:themeTint="66"/>
        <w:left w:val="single" w:sz="4" w:space="0" w:color="7AFFF8" w:themeColor="accent4" w:themeTint="66"/>
        <w:bottom w:val="single" w:sz="4" w:space="0" w:color="7AFFF8" w:themeColor="accent4" w:themeTint="66"/>
        <w:right w:val="single" w:sz="4" w:space="0" w:color="7AFFF8" w:themeColor="accent4" w:themeTint="66"/>
        <w:insideH w:val="single" w:sz="4" w:space="0" w:color="7AFFF8" w:themeColor="accent4" w:themeTint="66"/>
        <w:insideV w:val="single" w:sz="4" w:space="0" w:color="7AFFF8" w:themeColor="accent4" w:themeTint="66"/>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2" w:space="0" w:color="37FFF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B3ADCB" w:themeColor="accent5" w:themeTint="66"/>
        <w:left w:val="single" w:sz="4" w:space="0" w:color="B3ADCB" w:themeColor="accent5" w:themeTint="66"/>
        <w:bottom w:val="single" w:sz="4" w:space="0" w:color="B3ADCB" w:themeColor="accent5" w:themeTint="66"/>
        <w:right w:val="single" w:sz="4" w:space="0" w:color="B3ADCB" w:themeColor="accent5" w:themeTint="66"/>
        <w:insideH w:val="single" w:sz="4" w:space="0" w:color="B3ADCB" w:themeColor="accent5" w:themeTint="66"/>
        <w:insideV w:val="single" w:sz="4" w:space="0" w:color="B3ADCB" w:themeColor="accent5" w:themeTint="66"/>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2" w:space="0" w:color="8E83B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C9C7D3" w:themeColor="accent6" w:themeTint="66"/>
        <w:left w:val="single" w:sz="4" w:space="0" w:color="C9C7D3" w:themeColor="accent6" w:themeTint="66"/>
        <w:bottom w:val="single" w:sz="4" w:space="0" w:color="C9C7D3" w:themeColor="accent6" w:themeTint="66"/>
        <w:right w:val="single" w:sz="4" w:space="0" w:color="C9C7D3" w:themeColor="accent6" w:themeTint="66"/>
        <w:insideH w:val="single" w:sz="4" w:space="0" w:color="C9C7D3" w:themeColor="accent6" w:themeTint="66"/>
        <w:insideV w:val="single" w:sz="4" w:space="0" w:color="C9C7D3" w:themeColor="accent6" w:themeTint="66"/>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2" w:space="0" w:color="AEABB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A3E3DF" w:themeColor="accent2" w:themeTint="99"/>
        <w:bottom w:val="single" w:sz="2" w:space="0" w:color="A3E3DF" w:themeColor="accent2" w:themeTint="99"/>
        <w:insideH w:val="single" w:sz="2" w:space="0" w:color="A3E3DF" w:themeColor="accent2" w:themeTint="99"/>
        <w:insideV w:val="single" w:sz="2" w:space="0" w:color="A3E3DF" w:themeColor="accent2" w:themeTint="99"/>
      </w:tblBorders>
    </w:tblPr>
    <w:tblStylePr w:type="firstRow">
      <w:rPr>
        <w:b/>
        <w:bCs/>
      </w:rPr>
      <w:tblPr/>
      <w:tcPr>
        <w:tcBorders>
          <w:top w:val="nil"/>
          <w:bottom w:val="single" w:sz="12" w:space="0" w:color="A3E3DF" w:themeColor="accent2" w:themeTint="99"/>
          <w:insideH w:val="nil"/>
          <w:insideV w:val="nil"/>
        </w:tcBorders>
        <w:shd w:val="clear" w:color="auto" w:fill="FFFFFF" w:themeFill="background1"/>
      </w:tcPr>
    </w:tblStylePr>
    <w:tblStylePr w:type="lastRow">
      <w:rPr>
        <w:b/>
        <w:bCs/>
      </w:rPr>
      <w:tblPr/>
      <w:tcPr>
        <w:tcBorders>
          <w:top w:val="double" w:sz="2" w:space="0" w:color="A3E3D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C1ECEA" w:themeColor="accent3" w:themeTint="99"/>
        <w:bottom w:val="single" w:sz="2" w:space="0" w:color="C1ECEA" w:themeColor="accent3" w:themeTint="99"/>
        <w:insideH w:val="single" w:sz="2" w:space="0" w:color="C1ECEA" w:themeColor="accent3" w:themeTint="99"/>
        <w:insideV w:val="single" w:sz="2" w:space="0" w:color="C1ECEA" w:themeColor="accent3" w:themeTint="99"/>
      </w:tblBorders>
    </w:tblPr>
    <w:tblStylePr w:type="firstRow">
      <w:rPr>
        <w:b/>
        <w:bCs/>
      </w:rPr>
      <w:tblPr/>
      <w:tcPr>
        <w:tcBorders>
          <w:top w:val="nil"/>
          <w:bottom w:val="single" w:sz="12" w:space="0" w:color="C1ECEA" w:themeColor="accent3" w:themeTint="99"/>
          <w:insideH w:val="nil"/>
          <w:insideV w:val="nil"/>
        </w:tcBorders>
        <w:shd w:val="clear" w:color="auto" w:fill="FFFFFF" w:themeFill="background1"/>
      </w:tcPr>
    </w:tblStylePr>
    <w:tblStylePr w:type="lastRow">
      <w:rPr>
        <w:b/>
        <w:bCs/>
      </w:rPr>
      <w:tblPr/>
      <w:tcPr>
        <w:tcBorders>
          <w:top w:val="double" w:sz="2" w:space="0" w:color="C1ECE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37FFF4" w:themeColor="accent4" w:themeTint="99"/>
        <w:bottom w:val="single" w:sz="2" w:space="0" w:color="37FFF4" w:themeColor="accent4" w:themeTint="99"/>
        <w:insideH w:val="single" w:sz="2" w:space="0" w:color="37FFF4" w:themeColor="accent4" w:themeTint="99"/>
        <w:insideV w:val="single" w:sz="2" w:space="0" w:color="37FFF4" w:themeColor="accent4" w:themeTint="99"/>
      </w:tblBorders>
    </w:tblPr>
    <w:tblStylePr w:type="firstRow">
      <w:rPr>
        <w:b/>
        <w:bCs/>
      </w:rPr>
      <w:tblPr/>
      <w:tcPr>
        <w:tcBorders>
          <w:top w:val="nil"/>
          <w:bottom w:val="single" w:sz="12" w:space="0" w:color="37FFF4" w:themeColor="accent4" w:themeTint="99"/>
          <w:insideH w:val="nil"/>
          <w:insideV w:val="nil"/>
        </w:tcBorders>
        <w:shd w:val="clear" w:color="auto" w:fill="FFFFFF" w:themeFill="background1"/>
      </w:tcPr>
    </w:tblStylePr>
    <w:tblStylePr w:type="lastRow">
      <w:rPr>
        <w:b/>
        <w:bCs/>
      </w:rPr>
      <w:tblPr/>
      <w:tcPr>
        <w:tcBorders>
          <w:top w:val="double" w:sz="2" w:space="0" w:color="37FFF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8E83B1" w:themeColor="accent5" w:themeTint="99"/>
        <w:bottom w:val="single" w:sz="2" w:space="0" w:color="8E83B1" w:themeColor="accent5" w:themeTint="99"/>
        <w:insideH w:val="single" w:sz="2" w:space="0" w:color="8E83B1" w:themeColor="accent5" w:themeTint="99"/>
        <w:insideV w:val="single" w:sz="2" w:space="0" w:color="8E83B1" w:themeColor="accent5" w:themeTint="99"/>
      </w:tblBorders>
    </w:tblPr>
    <w:tblStylePr w:type="firstRow">
      <w:rPr>
        <w:b/>
        <w:bCs/>
      </w:rPr>
      <w:tblPr/>
      <w:tcPr>
        <w:tcBorders>
          <w:top w:val="nil"/>
          <w:bottom w:val="single" w:sz="12" w:space="0" w:color="8E83B1" w:themeColor="accent5" w:themeTint="99"/>
          <w:insideH w:val="nil"/>
          <w:insideV w:val="nil"/>
        </w:tcBorders>
        <w:shd w:val="clear" w:color="auto" w:fill="FFFFFF" w:themeFill="background1"/>
      </w:tcPr>
    </w:tblStylePr>
    <w:tblStylePr w:type="lastRow">
      <w:rPr>
        <w:b/>
        <w:bCs/>
      </w:rPr>
      <w:tblPr/>
      <w:tcPr>
        <w:tcBorders>
          <w:top w:val="double" w:sz="2" w:space="0" w:color="8E83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AEABBD" w:themeColor="accent6" w:themeTint="99"/>
        <w:bottom w:val="single" w:sz="2" w:space="0" w:color="AEABBD" w:themeColor="accent6" w:themeTint="99"/>
        <w:insideH w:val="single" w:sz="2" w:space="0" w:color="AEABBD" w:themeColor="accent6" w:themeTint="99"/>
        <w:insideV w:val="single" w:sz="2" w:space="0" w:color="AEABBD" w:themeColor="accent6" w:themeTint="99"/>
      </w:tblBorders>
    </w:tblPr>
    <w:tblStylePr w:type="firstRow">
      <w:rPr>
        <w:b/>
        <w:bCs/>
      </w:rPr>
      <w:tblPr/>
      <w:tcPr>
        <w:tcBorders>
          <w:top w:val="nil"/>
          <w:bottom w:val="single" w:sz="12" w:space="0" w:color="AEABBD" w:themeColor="accent6" w:themeTint="99"/>
          <w:insideH w:val="nil"/>
          <w:insideV w:val="nil"/>
        </w:tcBorders>
        <w:shd w:val="clear" w:color="auto" w:fill="FFFFFF" w:themeFill="background1"/>
      </w:tcPr>
    </w:tblStylePr>
    <w:tblStylePr w:type="lastRow">
      <w:rPr>
        <w:b/>
        <w:bCs/>
      </w:rPr>
      <w:tblPr/>
      <w:tcPr>
        <w:tcBorders>
          <w:top w:val="double" w:sz="2" w:space="0" w:color="AEABB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insideV w:val="nil"/>
        </w:tcBorders>
        <w:shd w:val="clear" w:color="auto" w:fill="66D1CB" w:themeFill="accent2"/>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insideV w:val="nil"/>
        </w:tcBorders>
        <w:shd w:val="clear" w:color="auto" w:fill="99E0DD" w:themeFill="accent3"/>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insideV w:val="nil"/>
        </w:tcBorders>
        <w:shd w:val="clear" w:color="auto" w:fill="00B2A9" w:themeFill="accent4"/>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insideV w:val="nil"/>
        </w:tcBorders>
        <w:shd w:val="clear" w:color="auto" w:fill="4D446C" w:themeFill="accent5"/>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insideV w:val="nil"/>
        </w:tcBorders>
        <w:shd w:val="clear" w:color="auto" w:fill="797391" w:themeFill="accent6"/>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5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D1C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D1C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D1C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D1CB" w:themeFill="accent2"/>
      </w:tcPr>
    </w:tblStylePr>
    <w:tblStylePr w:type="band1Vert">
      <w:tblPr/>
      <w:tcPr>
        <w:shd w:val="clear" w:color="auto" w:fill="C1ECEA" w:themeFill="accent2" w:themeFillTint="66"/>
      </w:tcPr>
    </w:tblStylePr>
    <w:tblStylePr w:type="band1Horz">
      <w:tblPr/>
      <w:tcPr>
        <w:shd w:val="clear" w:color="auto" w:fill="C1ECEA"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8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E0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E0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E0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E0DD" w:themeFill="accent3"/>
      </w:tcPr>
    </w:tblStylePr>
    <w:tblStylePr w:type="band1Vert">
      <w:tblPr/>
      <w:tcPr>
        <w:shd w:val="clear" w:color="auto" w:fill="D6F2F1" w:themeFill="accent3" w:themeFillTint="66"/>
      </w:tcPr>
    </w:tblStylePr>
    <w:tblStylePr w:type="band1Horz">
      <w:tblPr/>
      <w:tcPr>
        <w:shd w:val="clear" w:color="auto" w:fill="D6F2F1"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4"/>
      </w:tcPr>
    </w:tblStylePr>
    <w:tblStylePr w:type="band1Vert">
      <w:tblPr/>
      <w:tcPr>
        <w:shd w:val="clear" w:color="auto" w:fill="7AFFF8" w:themeFill="accent4" w:themeFillTint="66"/>
      </w:tcPr>
    </w:tblStylePr>
    <w:tblStylePr w:type="band1Horz">
      <w:tblPr/>
      <w:tcPr>
        <w:shd w:val="clear" w:color="auto" w:fill="7AFFF8"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46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46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46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46C" w:themeFill="accent5"/>
      </w:tcPr>
    </w:tblStylePr>
    <w:tblStylePr w:type="band1Vert">
      <w:tblPr/>
      <w:tcPr>
        <w:shd w:val="clear" w:color="auto" w:fill="B3ADCB" w:themeFill="accent5" w:themeFillTint="66"/>
      </w:tcPr>
    </w:tblStylePr>
    <w:tblStylePr w:type="band1Horz">
      <w:tblPr/>
      <w:tcPr>
        <w:shd w:val="clear" w:color="auto" w:fill="B3ADCB"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6"/>
      </w:tcPr>
    </w:tblStylePr>
    <w:tblStylePr w:type="band1Vert">
      <w:tblPr/>
      <w:tcPr>
        <w:shd w:val="clear" w:color="auto" w:fill="C9C7D3" w:themeFill="accent6" w:themeFillTint="66"/>
      </w:tcPr>
    </w:tblStylePr>
    <w:tblStylePr w:type="band1Horz">
      <w:tblPr/>
      <w:tcPr>
        <w:shd w:val="clear" w:color="auto" w:fill="C9C7D3"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bottom w:val="single" w:sz="12" w:space="0" w:color="A3E3DF" w:themeColor="accent2" w:themeTint="99"/>
        </w:tcBorders>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bottom w:val="single" w:sz="12" w:space="0" w:color="C1ECEA" w:themeColor="accent3" w:themeTint="99"/>
        </w:tcBorders>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bottom w:val="single" w:sz="12" w:space="0" w:color="37FFF4" w:themeColor="accent4" w:themeTint="99"/>
        </w:tcBorders>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bottom w:val="single" w:sz="12" w:space="0" w:color="8E83B1" w:themeColor="accent5" w:themeTint="99"/>
        </w:tcBorders>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bottom w:val="single" w:sz="12" w:space="0" w:color="AEABBD" w:themeColor="accent6" w:themeTint="99"/>
        </w:tcBorders>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35B2AB" w:themeColor="accent2" w:themeShade="BF"/>
    </w:r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insideV w:val="single" w:sz="4" w:space="0" w:color="A3E3D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bottom w:val="single" w:sz="4" w:space="0" w:color="A3E3DF" w:themeColor="accent2" w:themeTint="99"/>
        </w:tcBorders>
      </w:tcPr>
    </w:tblStylePr>
    <w:tblStylePr w:type="nwCell">
      <w:tblPr/>
      <w:tcPr>
        <w:tcBorders>
          <w:bottom w:val="single" w:sz="4" w:space="0" w:color="A3E3DF" w:themeColor="accent2" w:themeTint="99"/>
        </w:tcBorders>
      </w:tcPr>
    </w:tblStylePr>
    <w:tblStylePr w:type="seCell">
      <w:tblPr/>
      <w:tcPr>
        <w:tcBorders>
          <w:top w:val="single" w:sz="4" w:space="0" w:color="A3E3DF" w:themeColor="accent2" w:themeTint="99"/>
        </w:tcBorders>
      </w:tcPr>
    </w:tblStylePr>
    <w:tblStylePr w:type="swCell">
      <w:tblPr/>
      <w:tcPr>
        <w:tcBorders>
          <w:top w:val="single" w:sz="4" w:space="0" w:color="A3E3DF"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50CAC4" w:themeColor="accent3" w:themeShade="BF"/>
    </w:r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insideV w:val="single" w:sz="4" w:space="0" w:color="C1EC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bottom w:val="single" w:sz="4" w:space="0" w:color="C1ECEA" w:themeColor="accent3" w:themeTint="99"/>
        </w:tcBorders>
      </w:tcPr>
    </w:tblStylePr>
    <w:tblStylePr w:type="nwCell">
      <w:tblPr/>
      <w:tcPr>
        <w:tcBorders>
          <w:bottom w:val="single" w:sz="4" w:space="0" w:color="C1ECEA" w:themeColor="accent3" w:themeTint="99"/>
        </w:tcBorders>
      </w:tcPr>
    </w:tblStylePr>
    <w:tblStylePr w:type="seCell">
      <w:tblPr/>
      <w:tcPr>
        <w:tcBorders>
          <w:top w:val="single" w:sz="4" w:space="0" w:color="C1ECEA" w:themeColor="accent3" w:themeTint="99"/>
        </w:tcBorders>
      </w:tcPr>
    </w:tblStylePr>
    <w:tblStylePr w:type="swCell">
      <w:tblPr/>
      <w:tcPr>
        <w:tcBorders>
          <w:top w:val="single" w:sz="4" w:space="0" w:color="C1ECEA"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00857E" w:themeColor="accent4" w:themeShade="BF"/>
    </w:r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insideV w:val="single" w:sz="4" w:space="0" w:color="37FFF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bottom w:val="single" w:sz="4" w:space="0" w:color="37FFF4" w:themeColor="accent4" w:themeTint="99"/>
        </w:tcBorders>
      </w:tcPr>
    </w:tblStylePr>
    <w:tblStylePr w:type="nwCell">
      <w:tblPr/>
      <w:tcPr>
        <w:tcBorders>
          <w:bottom w:val="single" w:sz="4" w:space="0" w:color="37FFF4" w:themeColor="accent4" w:themeTint="99"/>
        </w:tcBorders>
      </w:tcPr>
    </w:tblStylePr>
    <w:tblStylePr w:type="seCell">
      <w:tblPr/>
      <w:tcPr>
        <w:tcBorders>
          <w:top w:val="single" w:sz="4" w:space="0" w:color="37FFF4" w:themeColor="accent4" w:themeTint="99"/>
        </w:tcBorders>
      </w:tcPr>
    </w:tblStylePr>
    <w:tblStylePr w:type="swCell">
      <w:tblPr/>
      <w:tcPr>
        <w:tcBorders>
          <w:top w:val="single" w:sz="4" w:space="0" w:color="37FFF4"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93350" w:themeColor="accent5" w:themeShade="BF"/>
    </w:r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insideV w:val="single" w:sz="4" w:space="0" w:color="8E83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bottom w:val="single" w:sz="4" w:space="0" w:color="8E83B1" w:themeColor="accent5" w:themeTint="99"/>
        </w:tcBorders>
      </w:tcPr>
    </w:tblStylePr>
    <w:tblStylePr w:type="nwCell">
      <w:tblPr/>
      <w:tcPr>
        <w:tcBorders>
          <w:bottom w:val="single" w:sz="4" w:space="0" w:color="8E83B1" w:themeColor="accent5" w:themeTint="99"/>
        </w:tcBorders>
      </w:tcPr>
    </w:tblStylePr>
    <w:tblStylePr w:type="seCell">
      <w:tblPr/>
      <w:tcPr>
        <w:tcBorders>
          <w:top w:val="single" w:sz="4" w:space="0" w:color="8E83B1" w:themeColor="accent5" w:themeTint="99"/>
        </w:tcBorders>
      </w:tcPr>
    </w:tblStylePr>
    <w:tblStylePr w:type="swCell">
      <w:tblPr/>
      <w:tcPr>
        <w:tcBorders>
          <w:top w:val="single" w:sz="4" w:space="0" w:color="8E83B1"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5A556C" w:themeColor="accent6" w:themeShade="BF"/>
    </w:r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insideV w:val="single" w:sz="4" w:space="0" w:color="AEAB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bottom w:val="single" w:sz="4" w:space="0" w:color="AEABBD" w:themeColor="accent6" w:themeTint="99"/>
        </w:tcBorders>
      </w:tcPr>
    </w:tblStylePr>
    <w:tblStylePr w:type="nwCell">
      <w:tblPr/>
      <w:tcPr>
        <w:tcBorders>
          <w:bottom w:val="single" w:sz="4" w:space="0" w:color="AEABBD" w:themeColor="accent6" w:themeTint="99"/>
        </w:tcBorders>
      </w:tcPr>
    </w:tblStylePr>
    <w:tblStylePr w:type="seCell">
      <w:tblPr/>
      <w:tcPr>
        <w:tcBorders>
          <w:top w:val="single" w:sz="4" w:space="0" w:color="AEABBD" w:themeColor="accent6" w:themeTint="99"/>
        </w:tcBorders>
      </w:tcPr>
    </w:tblStylePr>
    <w:tblStylePr w:type="swCell">
      <w:tblPr/>
      <w:tcPr>
        <w:tcBorders>
          <w:top w:val="single" w:sz="4" w:space="0" w:color="AEABBD"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18" w:space="0" w:color="66D1CB" w:themeColor="accent2"/>
          <w:right w:val="single" w:sz="8" w:space="0" w:color="66D1CB" w:themeColor="accent2"/>
          <w:insideH w:val="nil"/>
          <w:insideV w:val="single" w:sz="8" w:space="0" w:color="66D1C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insideH w:val="nil"/>
          <w:insideV w:val="single" w:sz="8" w:space="0" w:color="66D1C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shd w:val="clear" w:color="auto" w:fill="D9F3F2" w:themeFill="accent2" w:themeFillTint="3F"/>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shd w:val="clear" w:color="auto" w:fill="D9F3F2" w:themeFill="accent2" w:themeFillTint="3F"/>
      </w:tcPr>
    </w:tblStylePr>
    <w:tblStylePr w:type="band2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insideV w:val="single" w:sz="8" w:space="0" w:color="66D1CB"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18" w:space="0" w:color="99E0DD" w:themeColor="accent3"/>
          <w:right w:val="single" w:sz="8" w:space="0" w:color="99E0DD" w:themeColor="accent3"/>
          <w:insideH w:val="nil"/>
          <w:insideV w:val="single" w:sz="8" w:space="0" w:color="99E0D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insideH w:val="nil"/>
          <w:insideV w:val="single" w:sz="8" w:space="0" w:color="99E0D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shd w:val="clear" w:color="auto" w:fill="E5F7F6" w:themeFill="accent3" w:themeFillTint="3F"/>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shd w:val="clear" w:color="auto" w:fill="E5F7F6" w:themeFill="accent3" w:themeFillTint="3F"/>
      </w:tcPr>
    </w:tblStylePr>
    <w:tblStylePr w:type="band2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insideV w:val="single" w:sz="8" w:space="0" w:color="99E0DD"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18" w:space="0" w:color="00B2A9" w:themeColor="accent4"/>
          <w:right w:val="single" w:sz="8" w:space="0" w:color="00B2A9" w:themeColor="accent4"/>
          <w:insideH w:val="nil"/>
          <w:insideV w:val="single" w:sz="8" w:space="0" w:color="00B2A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insideH w:val="nil"/>
          <w:insideV w:val="single" w:sz="8" w:space="0" w:color="00B2A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shd w:val="clear" w:color="auto" w:fill="ACFFFA" w:themeFill="accent4" w:themeFillTint="3F"/>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shd w:val="clear" w:color="auto" w:fill="ACFFFA" w:themeFill="accent4" w:themeFillTint="3F"/>
      </w:tcPr>
    </w:tblStylePr>
    <w:tblStylePr w:type="band2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insideV w:val="single" w:sz="8" w:space="0" w:color="00B2A9"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18" w:space="0" w:color="4D446C" w:themeColor="accent5"/>
          <w:right w:val="single" w:sz="8" w:space="0" w:color="4D446C" w:themeColor="accent5"/>
          <w:insideH w:val="nil"/>
          <w:insideV w:val="single" w:sz="8" w:space="0" w:color="4D446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insideH w:val="nil"/>
          <w:insideV w:val="single" w:sz="8" w:space="0" w:color="4D446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shd w:val="clear" w:color="auto" w:fill="D0CCDF" w:themeFill="accent5" w:themeFillTint="3F"/>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shd w:val="clear" w:color="auto" w:fill="D0CCDF" w:themeFill="accent5" w:themeFillTint="3F"/>
      </w:tcPr>
    </w:tblStylePr>
    <w:tblStylePr w:type="band2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insideV w:val="single" w:sz="8" w:space="0" w:color="4D446C"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18" w:space="0" w:color="797391" w:themeColor="accent6"/>
          <w:right w:val="single" w:sz="8" w:space="0" w:color="797391" w:themeColor="accent6"/>
          <w:insideH w:val="nil"/>
          <w:insideV w:val="single" w:sz="8" w:space="0" w:color="79739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insideH w:val="nil"/>
          <w:insideV w:val="single" w:sz="8" w:space="0" w:color="79739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shd w:val="clear" w:color="auto" w:fill="DDDCE3" w:themeFill="accent6" w:themeFillTint="3F"/>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shd w:val="clear" w:color="auto" w:fill="DDDCE3" w:themeFill="accent6" w:themeFillTint="3F"/>
      </w:tcPr>
    </w:tblStylePr>
    <w:tblStylePr w:type="band2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insideV w:val="single" w:sz="8" w:space="0" w:color="797391"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pPr>
        <w:spacing w:before="0" w:after="0" w:line="240" w:lineRule="auto"/>
      </w:pPr>
      <w:rPr>
        <w:b/>
        <w:bCs/>
        <w:color w:val="FFFFFF" w:themeColor="background1"/>
      </w:rPr>
      <w:tblPr/>
      <w:tcPr>
        <w:shd w:val="clear" w:color="auto" w:fill="66D1CB" w:themeFill="accent2"/>
      </w:tcPr>
    </w:tblStylePr>
    <w:tblStylePr w:type="lastRow">
      <w:pPr>
        <w:spacing w:before="0" w:after="0" w:line="240" w:lineRule="auto"/>
      </w:pPr>
      <w:rPr>
        <w:b/>
        <w:bCs/>
      </w:rPr>
      <w:tblPr/>
      <w:tcPr>
        <w:tcBorders>
          <w:top w:val="double" w:sz="6" w:space="0" w:color="66D1CB" w:themeColor="accent2"/>
          <w:left w:val="single" w:sz="8" w:space="0" w:color="66D1CB" w:themeColor="accent2"/>
          <w:bottom w:val="single" w:sz="8" w:space="0" w:color="66D1CB" w:themeColor="accent2"/>
          <w:right w:val="single" w:sz="8" w:space="0" w:color="66D1CB" w:themeColor="accent2"/>
        </w:tcBorders>
      </w:tcPr>
    </w:tblStylePr>
    <w:tblStylePr w:type="firstCol">
      <w:rPr>
        <w:b/>
        <w:bCs/>
      </w:rPr>
    </w:tblStylePr>
    <w:tblStylePr w:type="lastCol">
      <w:rPr>
        <w:b/>
        <w:bCs/>
      </w:rPr>
    </w:tblStylePr>
    <w:tblStylePr w:type="band1Vert">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tblStylePr w:type="band1Horz">
      <w:tblPr/>
      <w:tcPr>
        <w:tcBorders>
          <w:top w:val="single" w:sz="8" w:space="0" w:color="66D1CB" w:themeColor="accent2"/>
          <w:left w:val="single" w:sz="8" w:space="0" w:color="66D1CB" w:themeColor="accent2"/>
          <w:bottom w:val="single" w:sz="8" w:space="0" w:color="66D1CB" w:themeColor="accent2"/>
          <w:right w:val="single" w:sz="8" w:space="0" w:color="66D1CB"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pPr>
        <w:spacing w:before="0" w:after="0" w:line="240" w:lineRule="auto"/>
      </w:pPr>
      <w:rPr>
        <w:b/>
        <w:bCs/>
        <w:color w:val="FFFFFF" w:themeColor="background1"/>
      </w:rPr>
      <w:tblPr/>
      <w:tcPr>
        <w:shd w:val="clear" w:color="auto" w:fill="99E0DD" w:themeFill="accent3"/>
      </w:tcPr>
    </w:tblStylePr>
    <w:tblStylePr w:type="lastRow">
      <w:pPr>
        <w:spacing w:before="0" w:after="0" w:line="240" w:lineRule="auto"/>
      </w:pPr>
      <w:rPr>
        <w:b/>
        <w:bCs/>
      </w:rPr>
      <w:tblPr/>
      <w:tcPr>
        <w:tcBorders>
          <w:top w:val="double" w:sz="6" w:space="0" w:color="99E0DD" w:themeColor="accent3"/>
          <w:left w:val="single" w:sz="8" w:space="0" w:color="99E0DD" w:themeColor="accent3"/>
          <w:bottom w:val="single" w:sz="8" w:space="0" w:color="99E0DD" w:themeColor="accent3"/>
          <w:right w:val="single" w:sz="8" w:space="0" w:color="99E0DD" w:themeColor="accent3"/>
        </w:tcBorders>
      </w:tcPr>
    </w:tblStylePr>
    <w:tblStylePr w:type="firstCol">
      <w:rPr>
        <w:b/>
        <w:bCs/>
      </w:rPr>
    </w:tblStylePr>
    <w:tblStylePr w:type="lastCol">
      <w:rPr>
        <w:b/>
        <w:bCs/>
      </w:rPr>
    </w:tblStylePr>
    <w:tblStylePr w:type="band1Vert">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tblStylePr w:type="band1Horz">
      <w:tblPr/>
      <w:tcPr>
        <w:tcBorders>
          <w:top w:val="single" w:sz="8" w:space="0" w:color="99E0DD" w:themeColor="accent3"/>
          <w:left w:val="single" w:sz="8" w:space="0" w:color="99E0DD" w:themeColor="accent3"/>
          <w:bottom w:val="single" w:sz="8" w:space="0" w:color="99E0DD" w:themeColor="accent3"/>
          <w:right w:val="single" w:sz="8" w:space="0" w:color="99E0DD"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pPr>
        <w:spacing w:before="0" w:after="0" w:line="240" w:lineRule="auto"/>
      </w:pPr>
      <w:rPr>
        <w:b/>
        <w:bCs/>
        <w:color w:val="FFFFFF" w:themeColor="background1"/>
      </w:rPr>
      <w:tblPr/>
      <w:tcPr>
        <w:shd w:val="clear" w:color="auto" w:fill="00B2A9" w:themeFill="accent4"/>
      </w:tcPr>
    </w:tblStylePr>
    <w:tblStylePr w:type="lastRow">
      <w:pPr>
        <w:spacing w:before="0" w:after="0" w:line="240" w:lineRule="auto"/>
      </w:pPr>
      <w:rPr>
        <w:b/>
        <w:bCs/>
      </w:rPr>
      <w:tblPr/>
      <w:tcPr>
        <w:tcBorders>
          <w:top w:val="double" w:sz="6" w:space="0" w:color="00B2A9" w:themeColor="accent4"/>
          <w:left w:val="single" w:sz="8" w:space="0" w:color="00B2A9" w:themeColor="accent4"/>
          <w:bottom w:val="single" w:sz="8" w:space="0" w:color="00B2A9" w:themeColor="accent4"/>
          <w:right w:val="single" w:sz="8" w:space="0" w:color="00B2A9" w:themeColor="accent4"/>
        </w:tcBorders>
      </w:tcPr>
    </w:tblStylePr>
    <w:tblStylePr w:type="firstCol">
      <w:rPr>
        <w:b/>
        <w:bCs/>
      </w:rPr>
    </w:tblStylePr>
    <w:tblStylePr w:type="lastCol">
      <w:rPr>
        <w:b/>
        <w:bCs/>
      </w:rPr>
    </w:tblStylePr>
    <w:tblStylePr w:type="band1Vert">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tblStylePr w:type="band1Horz">
      <w:tblPr/>
      <w:tcPr>
        <w:tcBorders>
          <w:top w:val="single" w:sz="8" w:space="0" w:color="00B2A9" w:themeColor="accent4"/>
          <w:left w:val="single" w:sz="8" w:space="0" w:color="00B2A9" w:themeColor="accent4"/>
          <w:bottom w:val="single" w:sz="8" w:space="0" w:color="00B2A9" w:themeColor="accent4"/>
          <w:right w:val="single" w:sz="8" w:space="0" w:color="00B2A9"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pPr>
        <w:spacing w:before="0" w:after="0" w:line="240" w:lineRule="auto"/>
      </w:pPr>
      <w:rPr>
        <w:b/>
        <w:bCs/>
        <w:color w:val="FFFFFF" w:themeColor="background1"/>
      </w:rPr>
      <w:tblPr/>
      <w:tcPr>
        <w:shd w:val="clear" w:color="auto" w:fill="4D446C" w:themeFill="accent5"/>
      </w:tcPr>
    </w:tblStylePr>
    <w:tblStylePr w:type="lastRow">
      <w:pPr>
        <w:spacing w:before="0" w:after="0" w:line="240" w:lineRule="auto"/>
      </w:pPr>
      <w:rPr>
        <w:b/>
        <w:bCs/>
      </w:rPr>
      <w:tblPr/>
      <w:tcPr>
        <w:tcBorders>
          <w:top w:val="double" w:sz="6" w:space="0" w:color="4D446C" w:themeColor="accent5"/>
          <w:left w:val="single" w:sz="8" w:space="0" w:color="4D446C" w:themeColor="accent5"/>
          <w:bottom w:val="single" w:sz="8" w:space="0" w:color="4D446C" w:themeColor="accent5"/>
          <w:right w:val="single" w:sz="8" w:space="0" w:color="4D446C" w:themeColor="accent5"/>
        </w:tcBorders>
      </w:tcPr>
    </w:tblStylePr>
    <w:tblStylePr w:type="firstCol">
      <w:rPr>
        <w:b/>
        <w:bCs/>
      </w:rPr>
    </w:tblStylePr>
    <w:tblStylePr w:type="lastCol">
      <w:rPr>
        <w:b/>
        <w:bCs/>
      </w:rPr>
    </w:tblStylePr>
    <w:tblStylePr w:type="band1Vert">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tblStylePr w:type="band1Horz">
      <w:tblPr/>
      <w:tcPr>
        <w:tcBorders>
          <w:top w:val="single" w:sz="8" w:space="0" w:color="4D446C" w:themeColor="accent5"/>
          <w:left w:val="single" w:sz="8" w:space="0" w:color="4D446C" w:themeColor="accent5"/>
          <w:bottom w:val="single" w:sz="8" w:space="0" w:color="4D446C" w:themeColor="accent5"/>
          <w:right w:val="single" w:sz="8" w:space="0" w:color="4D446C"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pPr>
        <w:spacing w:before="0" w:after="0" w:line="240" w:lineRule="auto"/>
      </w:pPr>
      <w:rPr>
        <w:b/>
        <w:bCs/>
        <w:color w:val="FFFFFF" w:themeColor="background1"/>
      </w:rPr>
      <w:tblPr/>
      <w:tcPr>
        <w:shd w:val="clear" w:color="auto" w:fill="797391" w:themeFill="accent6"/>
      </w:tcPr>
    </w:tblStylePr>
    <w:tblStylePr w:type="lastRow">
      <w:pPr>
        <w:spacing w:before="0" w:after="0" w:line="240" w:lineRule="auto"/>
      </w:pPr>
      <w:rPr>
        <w:b/>
        <w:bCs/>
      </w:rPr>
      <w:tblPr/>
      <w:tcPr>
        <w:tcBorders>
          <w:top w:val="double" w:sz="6" w:space="0" w:color="797391" w:themeColor="accent6"/>
          <w:left w:val="single" w:sz="8" w:space="0" w:color="797391" w:themeColor="accent6"/>
          <w:bottom w:val="single" w:sz="8" w:space="0" w:color="797391" w:themeColor="accent6"/>
          <w:right w:val="single" w:sz="8" w:space="0" w:color="797391" w:themeColor="accent6"/>
        </w:tcBorders>
      </w:tcPr>
    </w:tblStylePr>
    <w:tblStylePr w:type="firstCol">
      <w:rPr>
        <w:b/>
        <w:bCs/>
      </w:rPr>
    </w:tblStylePr>
    <w:tblStylePr w:type="lastCol">
      <w:rPr>
        <w:b/>
        <w:bCs/>
      </w:rPr>
    </w:tblStylePr>
    <w:tblStylePr w:type="band1Vert">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tblStylePr w:type="band1Horz">
      <w:tblPr/>
      <w:tcPr>
        <w:tcBorders>
          <w:top w:val="single" w:sz="8" w:space="0" w:color="797391" w:themeColor="accent6"/>
          <w:left w:val="single" w:sz="8" w:space="0" w:color="797391" w:themeColor="accent6"/>
          <w:bottom w:val="single" w:sz="8" w:space="0" w:color="797391" w:themeColor="accent6"/>
          <w:right w:val="single" w:sz="8" w:space="0" w:color="797391" w:themeColor="accent6"/>
        </w:tcBorders>
      </w:tcPr>
    </w:tblStylePr>
  </w:style>
  <w:style w:type="table" w:styleId="LightShading">
    <w:name w:val="Light Shading"/>
    <w:basedOn w:val="TableNormal"/>
    <w:uiPriority w:val="60"/>
    <w:semiHidden/>
    <w:rsid w:val="0022698D"/>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22698D"/>
    <w:pPr>
      <w:spacing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2698D"/>
    <w:pPr>
      <w:spacing w:line="240" w:lineRule="auto"/>
    </w:pPr>
    <w:rPr>
      <w:color w:val="35B2AB" w:themeColor="accent2" w:themeShade="BF"/>
    </w:rPr>
    <w:tblPr>
      <w:tblStyleRowBandSize w:val="1"/>
      <w:tblStyleColBandSize w:val="1"/>
      <w:tblBorders>
        <w:top w:val="single" w:sz="8" w:space="0" w:color="66D1CB" w:themeColor="accent2"/>
        <w:bottom w:val="single" w:sz="8" w:space="0" w:color="66D1CB" w:themeColor="accent2"/>
      </w:tblBorders>
    </w:tblPr>
    <w:tblStylePr w:type="fir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lastRow">
      <w:pPr>
        <w:spacing w:before="0" w:after="0" w:line="240" w:lineRule="auto"/>
      </w:pPr>
      <w:rPr>
        <w:b/>
        <w:bCs/>
      </w:rPr>
      <w:tblPr/>
      <w:tcPr>
        <w:tcBorders>
          <w:top w:val="single" w:sz="8" w:space="0" w:color="66D1CB" w:themeColor="accent2"/>
          <w:left w:val="nil"/>
          <w:bottom w:val="single" w:sz="8" w:space="0" w:color="66D1C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left w:val="nil"/>
          <w:right w:val="nil"/>
          <w:insideH w:val="nil"/>
          <w:insideV w:val="nil"/>
        </w:tcBorders>
        <w:shd w:val="clear" w:color="auto" w:fill="D9F3F2" w:themeFill="accent2" w:themeFillTint="3F"/>
      </w:tcPr>
    </w:tblStylePr>
  </w:style>
  <w:style w:type="table" w:styleId="LightShading-Accent3">
    <w:name w:val="Light Shading Accent 3"/>
    <w:basedOn w:val="TableNormal"/>
    <w:uiPriority w:val="60"/>
    <w:semiHidden/>
    <w:rsid w:val="0022698D"/>
    <w:pPr>
      <w:spacing w:line="240" w:lineRule="auto"/>
    </w:pPr>
    <w:rPr>
      <w:color w:val="50CAC4" w:themeColor="accent3" w:themeShade="BF"/>
    </w:rPr>
    <w:tblPr>
      <w:tblStyleRowBandSize w:val="1"/>
      <w:tblStyleColBandSize w:val="1"/>
      <w:tblBorders>
        <w:top w:val="single" w:sz="8" w:space="0" w:color="99E0DD" w:themeColor="accent3"/>
        <w:bottom w:val="single" w:sz="8" w:space="0" w:color="99E0DD" w:themeColor="accent3"/>
      </w:tblBorders>
    </w:tblPr>
    <w:tblStylePr w:type="fir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lastRow">
      <w:pPr>
        <w:spacing w:before="0" w:after="0" w:line="240" w:lineRule="auto"/>
      </w:pPr>
      <w:rPr>
        <w:b/>
        <w:bCs/>
      </w:rPr>
      <w:tblPr/>
      <w:tcPr>
        <w:tcBorders>
          <w:top w:val="single" w:sz="8" w:space="0" w:color="99E0DD" w:themeColor="accent3"/>
          <w:left w:val="nil"/>
          <w:bottom w:val="single" w:sz="8" w:space="0" w:color="99E0D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left w:val="nil"/>
          <w:right w:val="nil"/>
          <w:insideH w:val="nil"/>
          <w:insideV w:val="nil"/>
        </w:tcBorders>
        <w:shd w:val="clear" w:color="auto" w:fill="E5F7F6" w:themeFill="accent3" w:themeFillTint="3F"/>
      </w:tcPr>
    </w:tblStylePr>
  </w:style>
  <w:style w:type="table" w:styleId="LightShading-Accent4">
    <w:name w:val="Light Shading Accent 4"/>
    <w:basedOn w:val="TableNormal"/>
    <w:uiPriority w:val="60"/>
    <w:semiHidden/>
    <w:rsid w:val="0022698D"/>
    <w:pPr>
      <w:spacing w:line="240" w:lineRule="auto"/>
    </w:pPr>
    <w:rPr>
      <w:color w:val="00857E" w:themeColor="accent4" w:themeShade="BF"/>
    </w:rPr>
    <w:tblPr>
      <w:tblStyleRowBandSize w:val="1"/>
      <w:tblStyleColBandSize w:val="1"/>
      <w:tblBorders>
        <w:top w:val="single" w:sz="8" w:space="0" w:color="00B2A9" w:themeColor="accent4"/>
        <w:bottom w:val="single" w:sz="8" w:space="0" w:color="00B2A9" w:themeColor="accent4"/>
      </w:tblBorders>
    </w:tblPr>
    <w:tblStylePr w:type="fir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lastRow">
      <w:pPr>
        <w:spacing w:before="0" w:after="0" w:line="240" w:lineRule="auto"/>
      </w:pPr>
      <w:rPr>
        <w:b/>
        <w:bCs/>
      </w:rPr>
      <w:tblPr/>
      <w:tcPr>
        <w:tcBorders>
          <w:top w:val="single" w:sz="8" w:space="0" w:color="00B2A9" w:themeColor="accent4"/>
          <w:left w:val="nil"/>
          <w:bottom w:val="single" w:sz="8" w:space="0" w:color="00B2A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left w:val="nil"/>
          <w:right w:val="nil"/>
          <w:insideH w:val="nil"/>
          <w:insideV w:val="nil"/>
        </w:tcBorders>
        <w:shd w:val="clear" w:color="auto" w:fill="ACFFFA" w:themeFill="accent4" w:themeFillTint="3F"/>
      </w:tcPr>
    </w:tblStylePr>
  </w:style>
  <w:style w:type="table" w:styleId="LightShading-Accent5">
    <w:name w:val="Light Shading Accent 5"/>
    <w:basedOn w:val="TableNormal"/>
    <w:uiPriority w:val="60"/>
    <w:semiHidden/>
    <w:rsid w:val="0022698D"/>
    <w:pPr>
      <w:spacing w:line="240" w:lineRule="auto"/>
    </w:pPr>
    <w:rPr>
      <w:color w:val="393350" w:themeColor="accent5" w:themeShade="BF"/>
    </w:rPr>
    <w:tblPr>
      <w:tblStyleRowBandSize w:val="1"/>
      <w:tblStyleColBandSize w:val="1"/>
      <w:tblBorders>
        <w:top w:val="single" w:sz="8" w:space="0" w:color="4D446C" w:themeColor="accent5"/>
        <w:bottom w:val="single" w:sz="8" w:space="0" w:color="4D446C" w:themeColor="accent5"/>
      </w:tblBorders>
    </w:tblPr>
    <w:tblStylePr w:type="fir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lastRow">
      <w:pPr>
        <w:spacing w:before="0" w:after="0" w:line="240" w:lineRule="auto"/>
      </w:pPr>
      <w:rPr>
        <w:b/>
        <w:bCs/>
      </w:rPr>
      <w:tblPr/>
      <w:tcPr>
        <w:tcBorders>
          <w:top w:val="single" w:sz="8" w:space="0" w:color="4D446C" w:themeColor="accent5"/>
          <w:left w:val="nil"/>
          <w:bottom w:val="single" w:sz="8" w:space="0" w:color="4D446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left w:val="nil"/>
          <w:right w:val="nil"/>
          <w:insideH w:val="nil"/>
          <w:insideV w:val="nil"/>
        </w:tcBorders>
        <w:shd w:val="clear" w:color="auto" w:fill="D0CCDF" w:themeFill="accent5" w:themeFillTint="3F"/>
      </w:tcPr>
    </w:tblStylePr>
  </w:style>
  <w:style w:type="table" w:styleId="LightShading-Accent6">
    <w:name w:val="Light Shading Accent 6"/>
    <w:basedOn w:val="TableNormal"/>
    <w:uiPriority w:val="60"/>
    <w:semiHidden/>
    <w:rsid w:val="0022698D"/>
    <w:pPr>
      <w:spacing w:line="240" w:lineRule="auto"/>
    </w:pPr>
    <w:rPr>
      <w:color w:val="5A556C" w:themeColor="accent6" w:themeShade="BF"/>
    </w:rPr>
    <w:tblPr>
      <w:tblStyleRowBandSize w:val="1"/>
      <w:tblStyleColBandSize w:val="1"/>
      <w:tblBorders>
        <w:top w:val="single" w:sz="8" w:space="0" w:color="797391" w:themeColor="accent6"/>
        <w:bottom w:val="single" w:sz="8" w:space="0" w:color="797391" w:themeColor="accent6"/>
      </w:tblBorders>
    </w:tblPr>
    <w:tblStylePr w:type="fir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lastRow">
      <w:pPr>
        <w:spacing w:before="0" w:after="0" w:line="240" w:lineRule="auto"/>
      </w:pPr>
      <w:rPr>
        <w:b/>
        <w:bCs/>
      </w:rPr>
      <w:tblPr/>
      <w:tcPr>
        <w:tcBorders>
          <w:top w:val="single" w:sz="8" w:space="0" w:color="797391" w:themeColor="accent6"/>
          <w:left w:val="nil"/>
          <w:bottom w:val="single" w:sz="8" w:space="0" w:color="79739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left w:val="nil"/>
          <w:right w:val="nil"/>
          <w:insideH w:val="nil"/>
          <w:insideV w:val="nil"/>
        </w:tcBorders>
        <w:shd w:val="clear" w:color="auto" w:fill="DDDCE3"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E3DF" w:themeColor="accent2" w:themeTint="99"/>
        </w:tcBorders>
      </w:tcPr>
    </w:tblStylePr>
    <w:tblStylePr w:type="lastRow">
      <w:rPr>
        <w:b/>
        <w:bCs/>
      </w:rPr>
      <w:tblPr/>
      <w:tcPr>
        <w:tcBorders>
          <w:top w:val="sing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C1ECEA" w:themeColor="accent3" w:themeTint="99"/>
        </w:tcBorders>
      </w:tcPr>
    </w:tblStylePr>
    <w:tblStylePr w:type="lastRow">
      <w:rPr>
        <w:b/>
        <w:bCs/>
      </w:rPr>
      <w:tblPr/>
      <w:tcPr>
        <w:tcBorders>
          <w:top w:val="sing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37FFF4" w:themeColor="accent4" w:themeTint="99"/>
        </w:tcBorders>
      </w:tcPr>
    </w:tblStylePr>
    <w:tblStylePr w:type="lastRow">
      <w:rPr>
        <w:b/>
        <w:bCs/>
      </w:rPr>
      <w:tblPr/>
      <w:tcPr>
        <w:tcBorders>
          <w:top w:val="sing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8E83B1" w:themeColor="accent5" w:themeTint="99"/>
        </w:tcBorders>
      </w:tcPr>
    </w:tblStylePr>
    <w:tblStylePr w:type="lastRow">
      <w:rPr>
        <w:b/>
        <w:bCs/>
      </w:rPr>
      <w:tblPr/>
      <w:tcPr>
        <w:tcBorders>
          <w:top w:val="sing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6" w:themeTint="99"/>
        </w:tcBorders>
      </w:tcPr>
    </w:tblStylePr>
    <w:tblStylePr w:type="lastRow">
      <w:rPr>
        <w:b/>
        <w:bCs/>
      </w:rPr>
      <w:tblPr/>
      <w:tcPr>
        <w:tcBorders>
          <w:top w:val="sing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A3E3DF" w:themeColor="accent2" w:themeTint="99"/>
        <w:bottom w:val="single" w:sz="4" w:space="0" w:color="A3E3DF" w:themeColor="accent2" w:themeTint="99"/>
        <w:insideH w:val="single" w:sz="4" w:space="0" w:color="A3E3D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C1ECEA" w:themeColor="accent3" w:themeTint="99"/>
        <w:bottom w:val="single" w:sz="4" w:space="0" w:color="C1ECEA" w:themeColor="accent3" w:themeTint="99"/>
        <w:insideH w:val="single" w:sz="4" w:space="0" w:color="C1ECE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37FFF4" w:themeColor="accent4" w:themeTint="99"/>
        <w:bottom w:val="single" w:sz="4" w:space="0" w:color="37FFF4" w:themeColor="accent4" w:themeTint="99"/>
        <w:insideH w:val="single" w:sz="4" w:space="0" w:color="37FFF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8E83B1" w:themeColor="accent5" w:themeTint="99"/>
        <w:bottom w:val="single" w:sz="4" w:space="0" w:color="8E83B1" w:themeColor="accent5" w:themeTint="99"/>
        <w:insideH w:val="single" w:sz="4" w:space="0" w:color="8E83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AEABBD" w:themeColor="accent6" w:themeTint="99"/>
        <w:bottom w:val="single" w:sz="4" w:space="0" w:color="AEABBD" w:themeColor="accent6" w:themeTint="99"/>
        <w:insideH w:val="single" w:sz="4" w:space="0" w:color="AEABB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66D1CB" w:themeColor="accent2"/>
        <w:left w:val="single" w:sz="4" w:space="0" w:color="66D1CB" w:themeColor="accent2"/>
        <w:bottom w:val="single" w:sz="4" w:space="0" w:color="66D1CB" w:themeColor="accent2"/>
        <w:right w:val="single" w:sz="4" w:space="0" w:color="66D1CB" w:themeColor="accent2"/>
      </w:tblBorders>
    </w:tblPr>
    <w:tblStylePr w:type="firstRow">
      <w:rPr>
        <w:b/>
        <w:bCs/>
        <w:color w:val="FFFFFF" w:themeColor="background1"/>
      </w:rPr>
      <w:tblPr/>
      <w:tcPr>
        <w:shd w:val="clear" w:color="auto" w:fill="66D1CB" w:themeFill="accent2"/>
      </w:tcPr>
    </w:tblStylePr>
    <w:tblStylePr w:type="lastRow">
      <w:rPr>
        <w:b/>
        <w:bCs/>
      </w:rPr>
      <w:tblPr/>
      <w:tcPr>
        <w:tcBorders>
          <w:top w:val="double" w:sz="4" w:space="0" w:color="66D1C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D1CB" w:themeColor="accent2"/>
          <w:right w:val="single" w:sz="4" w:space="0" w:color="66D1CB" w:themeColor="accent2"/>
        </w:tcBorders>
      </w:tcPr>
    </w:tblStylePr>
    <w:tblStylePr w:type="band1Horz">
      <w:tblPr/>
      <w:tcPr>
        <w:tcBorders>
          <w:top w:val="single" w:sz="4" w:space="0" w:color="66D1CB" w:themeColor="accent2"/>
          <w:bottom w:val="single" w:sz="4" w:space="0" w:color="66D1C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D1CB" w:themeColor="accent2"/>
          <w:left w:val="nil"/>
        </w:tcBorders>
      </w:tcPr>
    </w:tblStylePr>
    <w:tblStylePr w:type="swCell">
      <w:tblPr/>
      <w:tcPr>
        <w:tcBorders>
          <w:top w:val="double" w:sz="4" w:space="0" w:color="66D1CB"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99E0DD" w:themeColor="accent3"/>
        <w:left w:val="single" w:sz="4" w:space="0" w:color="99E0DD" w:themeColor="accent3"/>
        <w:bottom w:val="single" w:sz="4" w:space="0" w:color="99E0DD" w:themeColor="accent3"/>
        <w:right w:val="single" w:sz="4" w:space="0" w:color="99E0DD" w:themeColor="accent3"/>
      </w:tblBorders>
    </w:tblPr>
    <w:tblStylePr w:type="firstRow">
      <w:rPr>
        <w:b/>
        <w:bCs/>
        <w:color w:val="FFFFFF" w:themeColor="background1"/>
      </w:rPr>
      <w:tblPr/>
      <w:tcPr>
        <w:shd w:val="clear" w:color="auto" w:fill="99E0DD" w:themeFill="accent3"/>
      </w:tcPr>
    </w:tblStylePr>
    <w:tblStylePr w:type="lastRow">
      <w:rPr>
        <w:b/>
        <w:bCs/>
      </w:rPr>
      <w:tblPr/>
      <w:tcPr>
        <w:tcBorders>
          <w:top w:val="double" w:sz="4" w:space="0" w:color="99E0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E0DD" w:themeColor="accent3"/>
          <w:right w:val="single" w:sz="4" w:space="0" w:color="99E0DD" w:themeColor="accent3"/>
        </w:tcBorders>
      </w:tcPr>
    </w:tblStylePr>
    <w:tblStylePr w:type="band1Horz">
      <w:tblPr/>
      <w:tcPr>
        <w:tcBorders>
          <w:top w:val="single" w:sz="4" w:space="0" w:color="99E0DD" w:themeColor="accent3"/>
          <w:bottom w:val="single" w:sz="4" w:space="0" w:color="99E0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E0DD" w:themeColor="accent3"/>
          <w:left w:val="nil"/>
        </w:tcBorders>
      </w:tcPr>
    </w:tblStylePr>
    <w:tblStylePr w:type="swCell">
      <w:tblPr/>
      <w:tcPr>
        <w:tcBorders>
          <w:top w:val="double" w:sz="4" w:space="0" w:color="99E0DD"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00B2A9" w:themeColor="accent4"/>
        <w:left w:val="single" w:sz="4" w:space="0" w:color="00B2A9" w:themeColor="accent4"/>
        <w:bottom w:val="single" w:sz="4" w:space="0" w:color="00B2A9" w:themeColor="accent4"/>
        <w:right w:val="single" w:sz="4" w:space="0" w:color="00B2A9" w:themeColor="accent4"/>
      </w:tblBorders>
    </w:tblPr>
    <w:tblStylePr w:type="firstRow">
      <w:rPr>
        <w:b/>
        <w:bCs/>
        <w:color w:val="FFFFFF" w:themeColor="background1"/>
      </w:rPr>
      <w:tblPr/>
      <w:tcPr>
        <w:shd w:val="clear" w:color="auto" w:fill="00B2A9" w:themeFill="accent4"/>
      </w:tcPr>
    </w:tblStylePr>
    <w:tblStylePr w:type="lastRow">
      <w:rPr>
        <w:b/>
        <w:bCs/>
      </w:rPr>
      <w:tblPr/>
      <w:tcPr>
        <w:tcBorders>
          <w:top w:val="double" w:sz="4" w:space="0" w:color="00B2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4"/>
          <w:right w:val="single" w:sz="4" w:space="0" w:color="00B2A9" w:themeColor="accent4"/>
        </w:tcBorders>
      </w:tcPr>
    </w:tblStylePr>
    <w:tblStylePr w:type="band1Horz">
      <w:tblPr/>
      <w:tcPr>
        <w:tcBorders>
          <w:top w:val="single" w:sz="4" w:space="0" w:color="00B2A9" w:themeColor="accent4"/>
          <w:bottom w:val="single" w:sz="4" w:space="0" w:color="00B2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4"/>
          <w:left w:val="nil"/>
        </w:tcBorders>
      </w:tcPr>
    </w:tblStylePr>
    <w:tblStylePr w:type="swCell">
      <w:tblPr/>
      <w:tcPr>
        <w:tcBorders>
          <w:top w:val="double" w:sz="4" w:space="0" w:color="00B2A9"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4D446C" w:themeColor="accent5"/>
        <w:left w:val="single" w:sz="4" w:space="0" w:color="4D446C" w:themeColor="accent5"/>
        <w:bottom w:val="single" w:sz="4" w:space="0" w:color="4D446C" w:themeColor="accent5"/>
        <w:right w:val="single" w:sz="4" w:space="0" w:color="4D446C" w:themeColor="accent5"/>
      </w:tblBorders>
    </w:tblPr>
    <w:tblStylePr w:type="firstRow">
      <w:rPr>
        <w:b/>
        <w:bCs/>
        <w:color w:val="FFFFFF" w:themeColor="background1"/>
      </w:rPr>
      <w:tblPr/>
      <w:tcPr>
        <w:shd w:val="clear" w:color="auto" w:fill="4D446C" w:themeFill="accent5"/>
      </w:tcPr>
    </w:tblStylePr>
    <w:tblStylePr w:type="lastRow">
      <w:rPr>
        <w:b/>
        <w:bCs/>
      </w:rPr>
      <w:tblPr/>
      <w:tcPr>
        <w:tcBorders>
          <w:top w:val="double" w:sz="4" w:space="0" w:color="4D446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46C" w:themeColor="accent5"/>
          <w:right w:val="single" w:sz="4" w:space="0" w:color="4D446C" w:themeColor="accent5"/>
        </w:tcBorders>
      </w:tcPr>
    </w:tblStylePr>
    <w:tblStylePr w:type="band1Horz">
      <w:tblPr/>
      <w:tcPr>
        <w:tcBorders>
          <w:top w:val="single" w:sz="4" w:space="0" w:color="4D446C" w:themeColor="accent5"/>
          <w:bottom w:val="single" w:sz="4" w:space="0" w:color="4D446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46C" w:themeColor="accent5"/>
          <w:left w:val="nil"/>
        </w:tcBorders>
      </w:tcPr>
    </w:tblStylePr>
    <w:tblStylePr w:type="swCell">
      <w:tblPr/>
      <w:tcPr>
        <w:tcBorders>
          <w:top w:val="double" w:sz="4" w:space="0" w:color="4D446C"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797391" w:themeColor="accent6"/>
        <w:left w:val="single" w:sz="4" w:space="0" w:color="797391" w:themeColor="accent6"/>
        <w:bottom w:val="single" w:sz="4" w:space="0" w:color="797391" w:themeColor="accent6"/>
        <w:right w:val="single" w:sz="4" w:space="0" w:color="797391" w:themeColor="accent6"/>
      </w:tblBorders>
    </w:tblPr>
    <w:tblStylePr w:type="firstRow">
      <w:rPr>
        <w:b/>
        <w:bCs/>
        <w:color w:val="FFFFFF" w:themeColor="background1"/>
      </w:rPr>
      <w:tblPr/>
      <w:tcPr>
        <w:shd w:val="clear" w:color="auto" w:fill="797391" w:themeFill="accent6"/>
      </w:tcPr>
    </w:tblStylePr>
    <w:tblStylePr w:type="lastRow">
      <w:rPr>
        <w:b/>
        <w:bCs/>
      </w:rPr>
      <w:tblPr/>
      <w:tcPr>
        <w:tcBorders>
          <w:top w:val="double" w:sz="4" w:space="0" w:color="79739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6"/>
          <w:right w:val="single" w:sz="4" w:space="0" w:color="797391" w:themeColor="accent6"/>
        </w:tcBorders>
      </w:tcPr>
    </w:tblStylePr>
    <w:tblStylePr w:type="band1Horz">
      <w:tblPr/>
      <w:tcPr>
        <w:tcBorders>
          <w:top w:val="single" w:sz="4" w:space="0" w:color="797391" w:themeColor="accent6"/>
          <w:bottom w:val="single" w:sz="4" w:space="0" w:color="79739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6"/>
          <w:left w:val="nil"/>
        </w:tcBorders>
      </w:tcPr>
    </w:tblStylePr>
    <w:tblStylePr w:type="swCell">
      <w:tblPr/>
      <w:tcPr>
        <w:tcBorders>
          <w:top w:val="double" w:sz="4" w:space="0" w:color="797391"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A3E3DF" w:themeColor="accent2" w:themeTint="99"/>
        <w:left w:val="single" w:sz="4" w:space="0" w:color="A3E3DF" w:themeColor="accent2" w:themeTint="99"/>
        <w:bottom w:val="single" w:sz="4" w:space="0" w:color="A3E3DF" w:themeColor="accent2" w:themeTint="99"/>
        <w:right w:val="single" w:sz="4" w:space="0" w:color="A3E3DF" w:themeColor="accent2" w:themeTint="99"/>
        <w:insideH w:val="single" w:sz="4" w:space="0" w:color="A3E3DF" w:themeColor="accent2" w:themeTint="99"/>
      </w:tblBorders>
    </w:tblPr>
    <w:tblStylePr w:type="firstRow">
      <w:rPr>
        <w:b/>
        <w:bCs/>
        <w:color w:val="FFFFFF" w:themeColor="background1"/>
      </w:rPr>
      <w:tblPr/>
      <w:tcPr>
        <w:tcBorders>
          <w:top w:val="single" w:sz="4" w:space="0" w:color="66D1CB" w:themeColor="accent2"/>
          <w:left w:val="single" w:sz="4" w:space="0" w:color="66D1CB" w:themeColor="accent2"/>
          <w:bottom w:val="single" w:sz="4" w:space="0" w:color="66D1CB" w:themeColor="accent2"/>
          <w:right w:val="single" w:sz="4" w:space="0" w:color="66D1CB" w:themeColor="accent2"/>
          <w:insideH w:val="nil"/>
        </w:tcBorders>
        <w:shd w:val="clear" w:color="auto" w:fill="66D1CB" w:themeFill="accent2"/>
      </w:tcPr>
    </w:tblStylePr>
    <w:tblStylePr w:type="lastRow">
      <w:rPr>
        <w:b/>
        <w:bCs/>
      </w:rPr>
      <w:tblPr/>
      <w:tcPr>
        <w:tcBorders>
          <w:top w:val="double" w:sz="4" w:space="0" w:color="A3E3DF" w:themeColor="accent2" w:themeTint="99"/>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C1ECEA" w:themeColor="accent3" w:themeTint="99"/>
        <w:left w:val="single" w:sz="4" w:space="0" w:color="C1ECEA" w:themeColor="accent3" w:themeTint="99"/>
        <w:bottom w:val="single" w:sz="4" w:space="0" w:color="C1ECEA" w:themeColor="accent3" w:themeTint="99"/>
        <w:right w:val="single" w:sz="4" w:space="0" w:color="C1ECEA" w:themeColor="accent3" w:themeTint="99"/>
        <w:insideH w:val="single" w:sz="4" w:space="0" w:color="C1ECEA" w:themeColor="accent3" w:themeTint="99"/>
      </w:tblBorders>
    </w:tblPr>
    <w:tblStylePr w:type="firstRow">
      <w:rPr>
        <w:b/>
        <w:bCs/>
        <w:color w:val="FFFFFF" w:themeColor="background1"/>
      </w:rPr>
      <w:tblPr/>
      <w:tcPr>
        <w:tcBorders>
          <w:top w:val="single" w:sz="4" w:space="0" w:color="99E0DD" w:themeColor="accent3"/>
          <w:left w:val="single" w:sz="4" w:space="0" w:color="99E0DD" w:themeColor="accent3"/>
          <w:bottom w:val="single" w:sz="4" w:space="0" w:color="99E0DD" w:themeColor="accent3"/>
          <w:right w:val="single" w:sz="4" w:space="0" w:color="99E0DD" w:themeColor="accent3"/>
          <w:insideH w:val="nil"/>
        </w:tcBorders>
        <w:shd w:val="clear" w:color="auto" w:fill="99E0DD" w:themeFill="accent3"/>
      </w:tcPr>
    </w:tblStylePr>
    <w:tblStylePr w:type="lastRow">
      <w:rPr>
        <w:b/>
        <w:bCs/>
      </w:rPr>
      <w:tblPr/>
      <w:tcPr>
        <w:tcBorders>
          <w:top w:val="double" w:sz="4" w:space="0" w:color="C1ECEA" w:themeColor="accent3" w:themeTint="99"/>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37FFF4" w:themeColor="accent4" w:themeTint="99"/>
        <w:left w:val="single" w:sz="4" w:space="0" w:color="37FFF4" w:themeColor="accent4" w:themeTint="99"/>
        <w:bottom w:val="single" w:sz="4" w:space="0" w:color="37FFF4" w:themeColor="accent4" w:themeTint="99"/>
        <w:right w:val="single" w:sz="4" w:space="0" w:color="37FFF4" w:themeColor="accent4" w:themeTint="99"/>
        <w:insideH w:val="single" w:sz="4" w:space="0" w:color="37FFF4" w:themeColor="accent4" w:themeTint="99"/>
      </w:tblBorders>
    </w:tblPr>
    <w:tblStylePr w:type="firstRow">
      <w:rPr>
        <w:b/>
        <w:bCs/>
        <w:color w:val="FFFFFF" w:themeColor="background1"/>
      </w:rPr>
      <w:tblPr/>
      <w:tcPr>
        <w:tcBorders>
          <w:top w:val="single" w:sz="4" w:space="0" w:color="00B2A9" w:themeColor="accent4"/>
          <w:left w:val="single" w:sz="4" w:space="0" w:color="00B2A9" w:themeColor="accent4"/>
          <w:bottom w:val="single" w:sz="4" w:space="0" w:color="00B2A9" w:themeColor="accent4"/>
          <w:right w:val="single" w:sz="4" w:space="0" w:color="00B2A9" w:themeColor="accent4"/>
          <w:insideH w:val="nil"/>
        </w:tcBorders>
        <w:shd w:val="clear" w:color="auto" w:fill="00B2A9" w:themeFill="accent4"/>
      </w:tcPr>
    </w:tblStylePr>
    <w:tblStylePr w:type="lastRow">
      <w:rPr>
        <w:b/>
        <w:bCs/>
      </w:rPr>
      <w:tblPr/>
      <w:tcPr>
        <w:tcBorders>
          <w:top w:val="double" w:sz="4" w:space="0" w:color="37FFF4" w:themeColor="accent4" w:themeTint="99"/>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8E83B1" w:themeColor="accent5" w:themeTint="99"/>
        <w:left w:val="single" w:sz="4" w:space="0" w:color="8E83B1" w:themeColor="accent5" w:themeTint="99"/>
        <w:bottom w:val="single" w:sz="4" w:space="0" w:color="8E83B1" w:themeColor="accent5" w:themeTint="99"/>
        <w:right w:val="single" w:sz="4" w:space="0" w:color="8E83B1" w:themeColor="accent5" w:themeTint="99"/>
        <w:insideH w:val="single" w:sz="4" w:space="0" w:color="8E83B1" w:themeColor="accent5" w:themeTint="99"/>
      </w:tblBorders>
    </w:tblPr>
    <w:tblStylePr w:type="firstRow">
      <w:rPr>
        <w:b/>
        <w:bCs/>
        <w:color w:val="FFFFFF" w:themeColor="background1"/>
      </w:rPr>
      <w:tblPr/>
      <w:tcPr>
        <w:tcBorders>
          <w:top w:val="single" w:sz="4" w:space="0" w:color="4D446C" w:themeColor="accent5"/>
          <w:left w:val="single" w:sz="4" w:space="0" w:color="4D446C" w:themeColor="accent5"/>
          <w:bottom w:val="single" w:sz="4" w:space="0" w:color="4D446C" w:themeColor="accent5"/>
          <w:right w:val="single" w:sz="4" w:space="0" w:color="4D446C" w:themeColor="accent5"/>
          <w:insideH w:val="nil"/>
        </w:tcBorders>
        <w:shd w:val="clear" w:color="auto" w:fill="4D446C" w:themeFill="accent5"/>
      </w:tcPr>
    </w:tblStylePr>
    <w:tblStylePr w:type="lastRow">
      <w:rPr>
        <w:b/>
        <w:bCs/>
      </w:rPr>
      <w:tblPr/>
      <w:tcPr>
        <w:tcBorders>
          <w:top w:val="double" w:sz="4" w:space="0" w:color="8E83B1" w:themeColor="accent5" w:themeTint="99"/>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AEABBD" w:themeColor="accent6" w:themeTint="99"/>
        <w:left w:val="single" w:sz="4" w:space="0" w:color="AEABBD" w:themeColor="accent6" w:themeTint="99"/>
        <w:bottom w:val="single" w:sz="4" w:space="0" w:color="AEABBD" w:themeColor="accent6" w:themeTint="99"/>
        <w:right w:val="single" w:sz="4" w:space="0" w:color="AEABBD" w:themeColor="accent6" w:themeTint="99"/>
        <w:insideH w:val="single" w:sz="4" w:space="0" w:color="AEABBD" w:themeColor="accent6" w:themeTint="99"/>
      </w:tblBorders>
    </w:tblPr>
    <w:tblStylePr w:type="firstRow">
      <w:rPr>
        <w:b/>
        <w:bCs/>
        <w:color w:val="FFFFFF" w:themeColor="background1"/>
      </w:rPr>
      <w:tblPr/>
      <w:tcPr>
        <w:tcBorders>
          <w:top w:val="single" w:sz="4" w:space="0" w:color="797391" w:themeColor="accent6"/>
          <w:left w:val="single" w:sz="4" w:space="0" w:color="797391" w:themeColor="accent6"/>
          <w:bottom w:val="single" w:sz="4" w:space="0" w:color="797391" w:themeColor="accent6"/>
          <w:right w:val="single" w:sz="4" w:space="0" w:color="797391" w:themeColor="accent6"/>
          <w:insideH w:val="nil"/>
        </w:tcBorders>
        <w:shd w:val="clear" w:color="auto" w:fill="797391" w:themeFill="accent6"/>
      </w:tcPr>
    </w:tblStylePr>
    <w:tblStylePr w:type="lastRow">
      <w:rPr>
        <w:b/>
        <w:bCs/>
      </w:rPr>
      <w:tblPr/>
      <w:tcPr>
        <w:tcBorders>
          <w:top w:val="double" w:sz="4" w:space="0" w:color="AEABBD" w:themeColor="accent6" w:themeTint="99"/>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D1CB" w:themeColor="accent2"/>
        <w:left w:val="single" w:sz="24" w:space="0" w:color="66D1CB" w:themeColor="accent2"/>
        <w:bottom w:val="single" w:sz="24" w:space="0" w:color="66D1CB" w:themeColor="accent2"/>
        <w:right w:val="single" w:sz="24" w:space="0" w:color="66D1CB" w:themeColor="accent2"/>
      </w:tblBorders>
    </w:tblPr>
    <w:tcPr>
      <w:shd w:val="clear" w:color="auto" w:fill="66D1C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99E0DD" w:themeColor="accent3"/>
        <w:left w:val="single" w:sz="24" w:space="0" w:color="99E0DD" w:themeColor="accent3"/>
        <w:bottom w:val="single" w:sz="24" w:space="0" w:color="99E0DD" w:themeColor="accent3"/>
        <w:right w:val="single" w:sz="24" w:space="0" w:color="99E0DD" w:themeColor="accent3"/>
      </w:tblBorders>
    </w:tblPr>
    <w:tcPr>
      <w:shd w:val="clear" w:color="auto" w:fill="99E0D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4D446C" w:themeColor="accent5"/>
        <w:left w:val="single" w:sz="24" w:space="0" w:color="4D446C" w:themeColor="accent5"/>
        <w:bottom w:val="single" w:sz="24" w:space="0" w:color="4D446C" w:themeColor="accent5"/>
        <w:right w:val="single" w:sz="24" w:space="0" w:color="4D446C" w:themeColor="accent5"/>
      </w:tblBorders>
    </w:tblPr>
    <w:tcPr>
      <w:shd w:val="clear" w:color="auto" w:fill="4D446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6"/>
        <w:left w:val="single" w:sz="24" w:space="0" w:color="797391" w:themeColor="accent6"/>
        <w:bottom w:val="single" w:sz="24" w:space="0" w:color="797391" w:themeColor="accent6"/>
        <w:right w:val="single" w:sz="24" w:space="0" w:color="797391" w:themeColor="accent6"/>
      </w:tblBorders>
    </w:tblPr>
    <w:tcPr>
      <w:shd w:val="clear" w:color="auto" w:fill="79739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35B2AB" w:themeColor="accent2" w:themeShade="BF"/>
    </w:rPr>
    <w:tblPr>
      <w:tblStyleRowBandSize w:val="1"/>
      <w:tblStyleColBandSize w:val="1"/>
      <w:tblBorders>
        <w:top w:val="single" w:sz="4" w:space="0" w:color="66D1CB" w:themeColor="accent2"/>
        <w:bottom w:val="single" w:sz="4" w:space="0" w:color="66D1CB" w:themeColor="accent2"/>
      </w:tblBorders>
    </w:tblPr>
    <w:tblStylePr w:type="firstRow">
      <w:rPr>
        <w:b/>
        <w:bCs/>
      </w:rPr>
      <w:tblPr/>
      <w:tcPr>
        <w:tcBorders>
          <w:bottom w:val="single" w:sz="4" w:space="0" w:color="66D1CB" w:themeColor="accent2"/>
        </w:tcBorders>
      </w:tcPr>
    </w:tblStylePr>
    <w:tblStylePr w:type="lastRow">
      <w:rPr>
        <w:b/>
        <w:bCs/>
      </w:rPr>
      <w:tblPr/>
      <w:tcPr>
        <w:tcBorders>
          <w:top w:val="double" w:sz="4" w:space="0" w:color="66D1CB" w:themeColor="accent2"/>
        </w:tcBorders>
      </w:tcPr>
    </w:tblStylePr>
    <w:tblStylePr w:type="firstCol">
      <w:rPr>
        <w:b/>
        <w:bCs/>
      </w:rPr>
    </w:tblStylePr>
    <w:tblStylePr w:type="lastCol">
      <w:rPr>
        <w:b/>
        <w:bCs/>
      </w:rPr>
    </w:tblStylePr>
    <w:tblStylePr w:type="band1Vert">
      <w:tblPr/>
      <w:tcPr>
        <w:shd w:val="clear" w:color="auto" w:fill="E0F5F4" w:themeFill="accent2" w:themeFillTint="33"/>
      </w:tcPr>
    </w:tblStylePr>
    <w:tblStylePr w:type="band1Horz">
      <w:tblPr/>
      <w:tcPr>
        <w:shd w:val="clear" w:color="auto" w:fill="E0F5F4"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50CAC4" w:themeColor="accent3" w:themeShade="BF"/>
    </w:rPr>
    <w:tblPr>
      <w:tblStyleRowBandSize w:val="1"/>
      <w:tblStyleColBandSize w:val="1"/>
      <w:tblBorders>
        <w:top w:val="single" w:sz="4" w:space="0" w:color="99E0DD" w:themeColor="accent3"/>
        <w:bottom w:val="single" w:sz="4" w:space="0" w:color="99E0DD" w:themeColor="accent3"/>
      </w:tblBorders>
    </w:tblPr>
    <w:tblStylePr w:type="firstRow">
      <w:rPr>
        <w:b/>
        <w:bCs/>
      </w:rPr>
      <w:tblPr/>
      <w:tcPr>
        <w:tcBorders>
          <w:bottom w:val="single" w:sz="4" w:space="0" w:color="99E0DD" w:themeColor="accent3"/>
        </w:tcBorders>
      </w:tcPr>
    </w:tblStylePr>
    <w:tblStylePr w:type="lastRow">
      <w:rPr>
        <w:b/>
        <w:bCs/>
      </w:rPr>
      <w:tblPr/>
      <w:tcPr>
        <w:tcBorders>
          <w:top w:val="double" w:sz="4" w:space="0" w:color="99E0DD" w:themeColor="accent3"/>
        </w:tcBorders>
      </w:tcPr>
    </w:tblStylePr>
    <w:tblStylePr w:type="firstCol">
      <w:rPr>
        <w:b/>
        <w:bCs/>
      </w:rPr>
    </w:tblStylePr>
    <w:tblStylePr w:type="lastCol">
      <w:rPr>
        <w:b/>
        <w:bCs/>
      </w:rPr>
    </w:tblStylePr>
    <w:tblStylePr w:type="band1Vert">
      <w:tblPr/>
      <w:tcPr>
        <w:shd w:val="clear" w:color="auto" w:fill="EAF8F8" w:themeFill="accent3" w:themeFillTint="33"/>
      </w:tcPr>
    </w:tblStylePr>
    <w:tblStylePr w:type="band1Horz">
      <w:tblPr/>
      <w:tcPr>
        <w:shd w:val="clear" w:color="auto" w:fill="EAF8F8"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00857E" w:themeColor="accent4" w:themeShade="BF"/>
    </w:rPr>
    <w:tblPr>
      <w:tblStyleRowBandSize w:val="1"/>
      <w:tblStyleColBandSize w:val="1"/>
      <w:tblBorders>
        <w:top w:val="single" w:sz="4" w:space="0" w:color="00B2A9" w:themeColor="accent4"/>
        <w:bottom w:val="single" w:sz="4" w:space="0" w:color="00B2A9" w:themeColor="accent4"/>
      </w:tblBorders>
    </w:tblPr>
    <w:tblStylePr w:type="firstRow">
      <w:rPr>
        <w:b/>
        <w:bCs/>
      </w:rPr>
      <w:tblPr/>
      <w:tcPr>
        <w:tcBorders>
          <w:bottom w:val="single" w:sz="4" w:space="0" w:color="00B2A9" w:themeColor="accent4"/>
        </w:tcBorders>
      </w:tcPr>
    </w:tblStylePr>
    <w:tblStylePr w:type="lastRow">
      <w:rPr>
        <w:b/>
        <w:bCs/>
      </w:rPr>
      <w:tblPr/>
      <w:tcPr>
        <w:tcBorders>
          <w:top w:val="double" w:sz="4" w:space="0" w:color="00B2A9" w:themeColor="accent4"/>
        </w:tcBorders>
      </w:tcPr>
    </w:tblStylePr>
    <w:tblStylePr w:type="firstCol">
      <w:rPr>
        <w:b/>
        <w:bCs/>
      </w:rPr>
    </w:tblStylePr>
    <w:tblStylePr w:type="lastCol">
      <w:rPr>
        <w:b/>
        <w:bCs/>
      </w:rPr>
    </w:tblStylePr>
    <w:tblStylePr w:type="band1Vert">
      <w:tblPr/>
      <w:tcPr>
        <w:shd w:val="clear" w:color="auto" w:fill="BCFFFB" w:themeFill="accent4" w:themeFillTint="33"/>
      </w:tcPr>
    </w:tblStylePr>
    <w:tblStylePr w:type="band1Horz">
      <w:tblPr/>
      <w:tcPr>
        <w:shd w:val="clear" w:color="auto" w:fill="BCFFFB"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93350" w:themeColor="accent5" w:themeShade="BF"/>
    </w:rPr>
    <w:tblPr>
      <w:tblStyleRowBandSize w:val="1"/>
      <w:tblStyleColBandSize w:val="1"/>
      <w:tblBorders>
        <w:top w:val="single" w:sz="4" w:space="0" w:color="4D446C" w:themeColor="accent5"/>
        <w:bottom w:val="single" w:sz="4" w:space="0" w:color="4D446C" w:themeColor="accent5"/>
      </w:tblBorders>
    </w:tblPr>
    <w:tblStylePr w:type="firstRow">
      <w:rPr>
        <w:b/>
        <w:bCs/>
      </w:rPr>
      <w:tblPr/>
      <w:tcPr>
        <w:tcBorders>
          <w:bottom w:val="single" w:sz="4" w:space="0" w:color="4D446C" w:themeColor="accent5"/>
        </w:tcBorders>
      </w:tcPr>
    </w:tblStylePr>
    <w:tblStylePr w:type="lastRow">
      <w:rPr>
        <w:b/>
        <w:bCs/>
      </w:rPr>
      <w:tblPr/>
      <w:tcPr>
        <w:tcBorders>
          <w:top w:val="double" w:sz="4" w:space="0" w:color="4D446C" w:themeColor="accent5"/>
        </w:tcBorders>
      </w:tcPr>
    </w:tblStylePr>
    <w:tblStylePr w:type="firstCol">
      <w:rPr>
        <w:b/>
        <w:bCs/>
      </w:rPr>
    </w:tblStylePr>
    <w:tblStylePr w:type="lastCol">
      <w:rPr>
        <w:b/>
        <w:bCs/>
      </w:rPr>
    </w:tblStylePr>
    <w:tblStylePr w:type="band1Vert">
      <w:tblPr/>
      <w:tcPr>
        <w:shd w:val="clear" w:color="auto" w:fill="D9D5E5" w:themeFill="accent5" w:themeFillTint="33"/>
      </w:tcPr>
    </w:tblStylePr>
    <w:tblStylePr w:type="band1Horz">
      <w:tblPr/>
      <w:tcPr>
        <w:shd w:val="clear" w:color="auto" w:fill="D9D5E5"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5A556C" w:themeColor="accent6" w:themeShade="BF"/>
    </w:rPr>
    <w:tblPr>
      <w:tblStyleRowBandSize w:val="1"/>
      <w:tblStyleColBandSize w:val="1"/>
      <w:tblBorders>
        <w:top w:val="single" w:sz="4" w:space="0" w:color="797391" w:themeColor="accent6"/>
        <w:bottom w:val="single" w:sz="4" w:space="0" w:color="797391" w:themeColor="accent6"/>
      </w:tblBorders>
    </w:tblPr>
    <w:tblStylePr w:type="firstRow">
      <w:rPr>
        <w:b/>
        <w:bCs/>
      </w:rPr>
      <w:tblPr/>
      <w:tcPr>
        <w:tcBorders>
          <w:bottom w:val="single" w:sz="4" w:space="0" w:color="797391" w:themeColor="accent6"/>
        </w:tcBorders>
      </w:tcPr>
    </w:tblStylePr>
    <w:tblStylePr w:type="lastRow">
      <w:rPr>
        <w:b/>
        <w:bCs/>
      </w:rPr>
      <w:tblPr/>
      <w:tcPr>
        <w:tcBorders>
          <w:top w:val="double" w:sz="4" w:space="0" w:color="797391" w:themeColor="accent6"/>
        </w:tcBorders>
      </w:tcPr>
    </w:tblStylePr>
    <w:tblStylePr w:type="firstCol">
      <w:rPr>
        <w:b/>
        <w:bCs/>
      </w:rPr>
    </w:tblStylePr>
    <w:tblStylePr w:type="lastCol">
      <w:rPr>
        <w:b/>
        <w:bCs/>
      </w:rPr>
    </w:tblStylePr>
    <w:tblStylePr w:type="band1Vert">
      <w:tblPr/>
      <w:tcPr>
        <w:shd w:val="clear" w:color="auto" w:fill="E4E3E9" w:themeFill="accent6" w:themeFillTint="33"/>
      </w:tcPr>
    </w:tblStylePr>
    <w:tblStylePr w:type="band1Horz">
      <w:tblPr/>
      <w:tcPr>
        <w:shd w:val="clear" w:color="auto" w:fill="E4E3E9"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35B2A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D1C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D1C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D1C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D1CB" w:themeColor="accent2"/>
        </w:tcBorders>
        <w:shd w:val="clear" w:color="auto" w:fill="FFFFFF" w:themeFill="background1"/>
      </w:tcPr>
    </w:tblStylePr>
    <w:tblStylePr w:type="band1Vert">
      <w:tblPr/>
      <w:tcPr>
        <w:shd w:val="clear" w:color="auto" w:fill="E0F5F4" w:themeFill="accent2" w:themeFillTint="33"/>
      </w:tcPr>
    </w:tblStylePr>
    <w:tblStylePr w:type="band1Horz">
      <w:tblPr/>
      <w:tcPr>
        <w:shd w:val="clear" w:color="auto" w:fill="E0F5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50CAC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E0D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E0D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E0D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E0DD" w:themeColor="accent3"/>
        </w:tcBorders>
        <w:shd w:val="clear" w:color="auto" w:fill="FFFFFF" w:themeFill="background1"/>
      </w:tcPr>
    </w:tblStylePr>
    <w:tblStylePr w:type="band1Vert">
      <w:tblPr/>
      <w:tcPr>
        <w:shd w:val="clear" w:color="auto" w:fill="EAF8F8" w:themeFill="accent3" w:themeFillTint="33"/>
      </w:tcPr>
    </w:tblStylePr>
    <w:tblStylePr w:type="band1Horz">
      <w:tblPr/>
      <w:tcPr>
        <w:shd w:val="clear" w:color="auto" w:fill="EAF8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00857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4"/>
        </w:tcBorders>
        <w:shd w:val="clear" w:color="auto" w:fill="FFFFFF" w:themeFill="background1"/>
      </w:tcPr>
    </w:tblStylePr>
    <w:tblStylePr w:type="band1Vert">
      <w:tblPr/>
      <w:tcPr>
        <w:shd w:val="clear" w:color="auto" w:fill="BCFFFB" w:themeFill="accent4" w:themeFillTint="33"/>
      </w:tcPr>
    </w:tblStylePr>
    <w:tblStylePr w:type="band1Horz">
      <w:tblPr/>
      <w:tcPr>
        <w:shd w:val="clear" w:color="auto" w:fill="BCFF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933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46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46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46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46C" w:themeColor="accent5"/>
        </w:tcBorders>
        <w:shd w:val="clear" w:color="auto" w:fill="FFFFFF" w:themeFill="background1"/>
      </w:tcPr>
    </w:tblStylePr>
    <w:tblStylePr w:type="band1Vert">
      <w:tblPr/>
      <w:tcPr>
        <w:shd w:val="clear" w:color="auto" w:fill="D9D5E5" w:themeFill="accent5" w:themeFillTint="33"/>
      </w:tcPr>
    </w:tblStylePr>
    <w:tblStylePr w:type="band1Horz">
      <w:tblPr/>
      <w:tcPr>
        <w:shd w:val="clear" w:color="auto" w:fill="D9D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5A55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6"/>
        </w:tcBorders>
        <w:shd w:val="clear" w:color="auto" w:fill="FFFFFF" w:themeFill="background1"/>
      </w:tcPr>
    </w:tblStylePr>
    <w:tblStylePr w:type="band1Vert">
      <w:tblPr/>
      <w:tcPr>
        <w:shd w:val="clear" w:color="auto" w:fill="E4E3E9" w:themeFill="accent6" w:themeFillTint="33"/>
      </w:tcPr>
    </w:tblStylePr>
    <w:tblStylePr w:type="band1Horz">
      <w:tblPr/>
      <w:tcPr>
        <w:shd w:val="clear" w:color="auto" w:fill="E4E3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insideV w:val="single" w:sz="8" w:space="0" w:color="8CDCD7" w:themeColor="accent2" w:themeTint="BF"/>
      </w:tblBorders>
    </w:tblPr>
    <w:tcPr>
      <w:shd w:val="clear" w:color="auto" w:fill="D9F3F2" w:themeFill="accent2" w:themeFillTint="3F"/>
    </w:tcPr>
    <w:tblStylePr w:type="firstRow">
      <w:rPr>
        <w:b/>
        <w:bCs/>
      </w:rPr>
    </w:tblStylePr>
    <w:tblStylePr w:type="lastRow">
      <w:rPr>
        <w:b/>
        <w:bCs/>
      </w:rPr>
      <w:tblPr/>
      <w:tcPr>
        <w:tcBorders>
          <w:top w:val="single" w:sz="18" w:space="0" w:color="8CDCD7" w:themeColor="accent2" w:themeTint="BF"/>
        </w:tcBorders>
      </w:tcPr>
    </w:tblStylePr>
    <w:tblStylePr w:type="firstCol">
      <w:rPr>
        <w:b/>
        <w:bCs/>
      </w:rPr>
    </w:tblStylePr>
    <w:tblStylePr w:type="lastCol">
      <w:rPr>
        <w:b/>
        <w:bCs/>
      </w:rPr>
    </w:tblStylePr>
    <w:tblStylePr w:type="band1Vert">
      <w:tblPr/>
      <w:tcPr>
        <w:shd w:val="clear" w:color="auto" w:fill="B2E8E5" w:themeFill="accent2" w:themeFillTint="7F"/>
      </w:tcPr>
    </w:tblStylePr>
    <w:tblStylePr w:type="band1Horz">
      <w:tblPr/>
      <w:tcPr>
        <w:shd w:val="clear" w:color="auto" w:fill="B2E8E5"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insideV w:val="single" w:sz="8" w:space="0" w:color="B2E7E5" w:themeColor="accent3" w:themeTint="BF"/>
      </w:tblBorders>
    </w:tblPr>
    <w:tcPr>
      <w:shd w:val="clear" w:color="auto" w:fill="E5F7F6" w:themeFill="accent3" w:themeFillTint="3F"/>
    </w:tcPr>
    <w:tblStylePr w:type="firstRow">
      <w:rPr>
        <w:b/>
        <w:bCs/>
      </w:rPr>
    </w:tblStylePr>
    <w:tblStylePr w:type="lastRow">
      <w:rPr>
        <w:b/>
        <w:bCs/>
      </w:rPr>
      <w:tblPr/>
      <w:tcPr>
        <w:tcBorders>
          <w:top w:val="single" w:sz="18" w:space="0" w:color="B2E7E5" w:themeColor="accent3" w:themeTint="BF"/>
        </w:tcBorders>
      </w:tcPr>
    </w:tblStylePr>
    <w:tblStylePr w:type="firstCol">
      <w:rPr>
        <w:b/>
        <w:bCs/>
      </w:rPr>
    </w:tblStylePr>
    <w:tblStylePr w:type="lastCol">
      <w:rPr>
        <w:b/>
        <w:bCs/>
      </w:rPr>
    </w:tblStylePr>
    <w:tblStylePr w:type="band1Vert">
      <w:tblPr/>
      <w:tcPr>
        <w:shd w:val="clear" w:color="auto" w:fill="CCEFEE" w:themeFill="accent3" w:themeFillTint="7F"/>
      </w:tcPr>
    </w:tblStylePr>
    <w:tblStylePr w:type="band1Horz">
      <w:tblPr/>
      <w:tcPr>
        <w:shd w:val="clear" w:color="auto" w:fill="CCEFEE"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insideV w:val="single" w:sz="8" w:space="0" w:color="06FFF2" w:themeColor="accent4" w:themeTint="BF"/>
      </w:tblBorders>
    </w:tblPr>
    <w:tcPr>
      <w:shd w:val="clear" w:color="auto" w:fill="ACFFFA" w:themeFill="accent4" w:themeFillTint="3F"/>
    </w:tcPr>
    <w:tblStylePr w:type="firstRow">
      <w:rPr>
        <w:b/>
        <w:bCs/>
      </w:rPr>
    </w:tblStylePr>
    <w:tblStylePr w:type="lastRow">
      <w:rPr>
        <w:b/>
        <w:bCs/>
      </w:rPr>
      <w:tblPr/>
      <w:tcPr>
        <w:tcBorders>
          <w:top w:val="single" w:sz="18" w:space="0" w:color="06FFF2" w:themeColor="accent4" w:themeTint="BF"/>
        </w:tcBorders>
      </w:tcPr>
    </w:tblStylePr>
    <w:tblStylePr w:type="firstCol">
      <w:rPr>
        <w:b/>
        <w:bCs/>
      </w:rPr>
    </w:tblStylePr>
    <w:tblStylePr w:type="lastCol">
      <w:rPr>
        <w:b/>
        <w:bCs/>
      </w:rPr>
    </w:tblStylePr>
    <w:tblStylePr w:type="band1Vert">
      <w:tblPr/>
      <w:tcPr>
        <w:shd w:val="clear" w:color="auto" w:fill="59FFF6" w:themeFill="accent4" w:themeFillTint="7F"/>
      </w:tcPr>
    </w:tblStylePr>
    <w:tblStylePr w:type="band1Horz">
      <w:tblPr/>
      <w:tcPr>
        <w:shd w:val="clear" w:color="auto" w:fill="59FFF6"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insideV w:val="single" w:sz="8" w:space="0" w:color="72659E" w:themeColor="accent5" w:themeTint="BF"/>
      </w:tblBorders>
    </w:tblPr>
    <w:tcPr>
      <w:shd w:val="clear" w:color="auto" w:fill="D0CCDF" w:themeFill="accent5" w:themeFillTint="3F"/>
    </w:tcPr>
    <w:tblStylePr w:type="firstRow">
      <w:rPr>
        <w:b/>
        <w:bCs/>
      </w:rPr>
    </w:tblStylePr>
    <w:tblStylePr w:type="lastRow">
      <w:rPr>
        <w:b/>
        <w:bCs/>
      </w:rPr>
      <w:tblPr/>
      <w:tcPr>
        <w:tcBorders>
          <w:top w:val="single" w:sz="18" w:space="0" w:color="72659E" w:themeColor="accent5" w:themeTint="BF"/>
        </w:tcBorders>
      </w:tcPr>
    </w:tblStylePr>
    <w:tblStylePr w:type="firstCol">
      <w:rPr>
        <w:b/>
        <w:bCs/>
      </w:rPr>
    </w:tblStylePr>
    <w:tblStylePr w:type="lastCol">
      <w:rPr>
        <w:b/>
        <w:bCs/>
      </w:rPr>
    </w:tblStylePr>
    <w:tblStylePr w:type="band1Vert">
      <w:tblPr/>
      <w:tcPr>
        <w:shd w:val="clear" w:color="auto" w:fill="A198BE" w:themeFill="accent5" w:themeFillTint="7F"/>
      </w:tcPr>
    </w:tblStylePr>
    <w:tblStylePr w:type="band1Horz">
      <w:tblPr/>
      <w:tcPr>
        <w:shd w:val="clear" w:color="auto" w:fill="A198BE"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insideV w:val="single" w:sz="8" w:space="0" w:color="9A96AC" w:themeColor="accent6" w:themeTint="BF"/>
      </w:tblBorders>
    </w:tblPr>
    <w:tcPr>
      <w:shd w:val="clear" w:color="auto" w:fill="DDDCE3" w:themeFill="accent6" w:themeFillTint="3F"/>
    </w:tcPr>
    <w:tblStylePr w:type="firstRow">
      <w:rPr>
        <w:b/>
        <w:bCs/>
      </w:rPr>
    </w:tblStylePr>
    <w:tblStylePr w:type="lastRow">
      <w:rPr>
        <w:b/>
        <w:bCs/>
      </w:rPr>
      <w:tblPr/>
      <w:tcPr>
        <w:tcBorders>
          <w:top w:val="single" w:sz="18" w:space="0" w:color="9A96AC" w:themeColor="accent6" w:themeTint="BF"/>
        </w:tcBorders>
      </w:tcPr>
    </w:tblStylePr>
    <w:tblStylePr w:type="firstCol">
      <w:rPr>
        <w:b/>
        <w:bCs/>
      </w:rPr>
    </w:tblStylePr>
    <w:tblStylePr w:type="lastCol">
      <w:rPr>
        <w:b/>
        <w:bCs/>
      </w:rPr>
    </w:tblStylePr>
    <w:tblStylePr w:type="band1Vert">
      <w:tblPr/>
      <w:tcPr>
        <w:shd w:val="clear" w:color="auto" w:fill="BCB9C8" w:themeFill="accent6" w:themeFillTint="7F"/>
      </w:tcPr>
    </w:tblStylePr>
    <w:tblStylePr w:type="band1Horz">
      <w:tblPr/>
      <w:tcPr>
        <w:shd w:val="clear" w:color="auto" w:fill="BCB9C8"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363534" w:themeColor="text1"/>
      </w:rPr>
      <w:tblPr/>
      <w:tcPr>
        <w:shd w:val="clear" w:color="auto" w:fill="E4DFF5"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insideH w:val="single" w:sz="8" w:space="0" w:color="66D1CB" w:themeColor="accent2"/>
        <w:insideV w:val="single" w:sz="8" w:space="0" w:color="66D1CB" w:themeColor="accent2"/>
      </w:tblBorders>
    </w:tblPr>
    <w:tcPr>
      <w:shd w:val="clear" w:color="auto" w:fill="D9F3F2" w:themeFill="accent2" w:themeFillTint="3F"/>
    </w:tcPr>
    <w:tblStylePr w:type="firstRow">
      <w:rPr>
        <w:b/>
        <w:bCs/>
        <w:color w:val="363534" w:themeColor="text1"/>
      </w:rPr>
      <w:tblPr/>
      <w:tcPr>
        <w:shd w:val="clear" w:color="auto" w:fill="EFFAF9"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0F5F4" w:themeFill="accent2" w:themeFillTint="33"/>
      </w:tcPr>
    </w:tblStylePr>
    <w:tblStylePr w:type="band1Vert">
      <w:tblPr/>
      <w:tcPr>
        <w:shd w:val="clear" w:color="auto" w:fill="B2E8E5" w:themeFill="accent2" w:themeFillTint="7F"/>
      </w:tcPr>
    </w:tblStylePr>
    <w:tblStylePr w:type="band1Horz">
      <w:tblPr/>
      <w:tcPr>
        <w:tcBorders>
          <w:insideH w:val="single" w:sz="6" w:space="0" w:color="66D1CB" w:themeColor="accent2"/>
          <w:insideV w:val="single" w:sz="6" w:space="0" w:color="66D1CB" w:themeColor="accent2"/>
        </w:tcBorders>
        <w:shd w:val="clear" w:color="auto" w:fill="B2E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insideH w:val="single" w:sz="8" w:space="0" w:color="99E0DD" w:themeColor="accent3"/>
        <w:insideV w:val="single" w:sz="8" w:space="0" w:color="99E0DD" w:themeColor="accent3"/>
      </w:tblBorders>
    </w:tblPr>
    <w:tcPr>
      <w:shd w:val="clear" w:color="auto" w:fill="E5F7F6" w:themeFill="accent3" w:themeFillTint="3F"/>
    </w:tcPr>
    <w:tblStylePr w:type="firstRow">
      <w:rPr>
        <w:b/>
        <w:bCs/>
        <w:color w:val="363534" w:themeColor="text1"/>
      </w:rPr>
      <w:tblPr/>
      <w:tcPr>
        <w:shd w:val="clear" w:color="auto" w:fill="F4FCFB"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F8F8" w:themeFill="accent3" w:themeFillTint="33"/>
      </w:tcPr>
    </w:tblStylePr>
    <w:tblStylePr w:type="band1Vert">
      <w:tblPr/>
      <w:tcPr>
        <w:shd w:val="clear" w:color="auto" w:fill="CCEFEE" w:themeFill="accent3" w:themeFillTint="7F"/>
      </w:tcPr>
    </w:tblStylePr>
    <w:tblStylePr w:type="band1Horz">
      <w:tblPr/>
      <w:tcPr>
        <w:tcBorders>
          <w:insideH w:val="single" w:sz="6" w:space="0" w:color="99E0DD" w:themeColor="accent3"/>
          <w:insideV w:val="single" w:sz="6" w:space="0" w:color="99E0DD" w:themeColor="accent3"/>
        </w:tcBorders>
        <w:shd w:val="clear" w:color="auto" w:fill="CCEFE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insideH w:val="single" w:sz="8" w:space="0" w:color="00B2A9" w:themeColor="accent4"/>
        <w:insideV w:val="single" w:sz="8" w:space="0" w:color="00B2A9" w:themeColor="accent4"/>
      </w:tblBorders>
    </w:tblPr>
    <w:tcPr>
      <w:shd w:val="clear" w:color="auto" w:fill="ACFFFA" w:themeFill="accent4" w:themeFillTint="3F"/>
    </w:tcPr>
    <w:tblStylePr w:type="firstRow">
      <w:rPr>
        <w:b/>
        <w:bCs/>
        <w:color w:val="363534" w:themeColor="text1"/>
      </w:rPr>
      <w:tblPr/>
      <w:tcPr>
        <w:shd w:val="clear" w:color="auto" w:fill="DEFFFD"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FB" w:themeFill="accent4" w:themeFillTint="33"/>
      </w:tcPr>
    </w:tblStylePr>
    <w:tblStylePr w:type="band1Vert">
      <w:tblPr/>
      <w:tcPr>
        <w:shd w:val="clear" w:color="auto" w:fill="59FFF6" w:themeFill="accent4" w:themeFillTint="7F"/>
      </w:tcPr>
    </w:tblStylePr>
    <w:tblStylePr w:type="band1Horz">
      <w:tblPr/>
      <w:tcPr>
        <w:tcBorders>
          <w:insideH w:val="single" w:sz="6" w:space="0" w:color="00B2A9" w:themeColor="accent4"/>
          <w:insideV w:val="single" w:sz="6" w:space="0" w:color="00B2A9" w:themeColor="accent4"/>
        </w:tcBorders>
        <w:shd w:val="clear" w:color="auto" w:fill="59FFF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insideH w:val="single" w:sz="8" w:space="0" w:color="4D446C" w:themeColor="accent5"/>
        <w:insideV w:val="single" w:sz="8" w:space="0" w:color="4D446C" w:themeColor="accent5"/>
      </w:tblBorders>
    </w:tblPr>
    <w:tcPr>
      <w:shd w:val="clear" w:color="auto" w:fill="D0CCDF" w:themeFill="accent5" w:themeFillTint="3F"/>
    </w:tcPr>
    <w:tblStylePr w:type="firstRow">
      <w:rPr>
        <w:b/>
        <w:bCs/>
        <w:color w:val="363534" w:themeColor="text1"/>
      </w:rPr>
      <w:tblPr/>
      <w:tcPr>
        <w:shd w:val="clear" w:color="auto" w:fill="ECEAF2"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9D5E5" w:themeFill="accent5" w:themeFillTint="33"/>
      </w:tcPr>
    </w:tblStylePr>
    <w:tblStylePr w:type="band1Vert">
      <w:tblPr/>
      <w:tcPr>
        <w:shd w:val="clear" w:color="auto" w:fill="A198BE" w:themeFill="accent5" w:themeFillTint="7F"/>
      </w:tcPr>
    </w:tblStylePr>
    <w:tblStylePr w:type="band1Horz">
      <w:tblPr/>
      <w:tcPr>
        <w:tcBorders>
          <w:insideH w:val="single" w:sz="6" w:space="0" w:color="4D446C" w:themeColor="accent5"/>
          <w:insideV w:val="single" w:sz="6" w:space="0" w:color="4D446C" w:themeColor="accent5"/>
        </w:tcBorders>
        <w:shd w:val="clear" w:color="auto" w:fill="A198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insideH w:val="single" w:sz="8" w:space="0" w:color="797391" w:themeColor="accent6"/>
        <w:insideV w:val="single" w:sz="8" w:space="0" w:color="797391" w:themeColor="accent6"/>
      </w:tblBorders>
    </w:tblPr>
    <w:tcPr>
      <w:shd w:val="clear" w:color="auto" w:fill="DDDCE3" w:themeFill="accent6" w:themeFillTint="3F"/>
    </w:tcPr>
    <w:tblStylePr w:type="firstRow">
      <w:rPr>
        <w:b/>
        <w:bCs/>
        <w:color w:val="363534" w:themeColor="text1"/>
      </w:rPr>
      <w:tblPr/>
      <w:tcPr>
        <w:shd w:val="clear" w:color="auto" w:fill="F1F1F4"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4E3E9" w:themeFill="accent6" w:themeFillTint="33"/>
      </w:tcPr>
    </w:tblStylePr>
    <w:tblStylePr w:type="band1Vert">
      <w:tblPr/>
      <w:tcPr>
        <w:shd w:val="clear" w:color="auto" w:fill="BCB9C8" w:themeFill="accent6" w:themeFillTint="7F"/>
      </w:tcPr>
    </w:tblStylePr>
    <w:tblStylePr w:type="band1Horz">
      <w:tblPr/>
      <w:tcPr>
        <w:tcBorders>
          <w:insideH w:val="single" w:sz="6" w:space="0" w:color="797391" w:themeColor="accent6"/>
          <w:insideV w:val="single" w:sz="6" w:space="0" w:color="797391" w:themeColor="accent6"/>
        </w:tcBorders>
        <w:shd w:val="clear" w:color="auto" w:fill="BCB9C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D1C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D1C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D1C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E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E8E5"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7F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E0D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E0D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E0D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FE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FEE"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C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46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46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46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98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98BE"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201547"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201547"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66D1CB" w:themeColor="accent2"/>
        <w:bottom w:val="single" w:sz="8" w:space="0" w:color="66D1CB" w:themeColor="accent2"/>
      </w:tblBorders>
    </w:tblPr>
    <w:tblStylePr w:type="firstRow">
      <w:rPr>
        <w:rFonts w:asciiTheme="majorHAnsi" w:eastAsiaTheme="majorEastAsia" w:hAnsiTheme="majorHAnsi" w:cstheme="majorBidi"/>
      </w:rPr>
      <w:tblPr/>
      <w:tcPr>
        <w:tcBorders>
          <w:top w:val="nil"/>
          <w:bottom w:val="single" w:sz="8" w:space="0" w:color="66D1CB" w:themeColor="accent2"/>
        </w:tcBorders>
      </w:tcPr>
    </w:tblStylePr>
    <w:tblStylePr w:type="lastRow">
      <w:rPr>
        <w:b/>
        <w:bCs/>
        <w:color w:val="201547" w:themeColor="text2"/>
      </w:rPr>
      <w:tblPr/>
      <w:tcPr>
        <w:tcBorders>
          <w:top w:val="single" w:sz="8" w:space="0" w:color="66D1CB" w:themeColor="accent2"/>
          <w:bottom w:val="single" w:sz="8" w:space="0" w:color="66D1CB" w:themeColor="accent2"/>
        </w:tcBorders>
      </w:tcPr>
    </w:tblStylePr>
    <w:tblStylePr w:type="firstCol">
      <w:rPr>
        <w:b/>
        <w:bCs/>
      </w:rPr>
    </w:tblStylePr>
    <w:tblStylePr w:type="lastCol">
      <w:rPr>
        <w:b/>
        <w:bCs/>
      </w:rPr>
      <w:tblPr/>
      <w:tcPr>
        <w:tcBorders>
          <w:top w:val="single" w:sz="8" w:space="0" w:color="66D1CB" w:themeColor="accent2"/>
          <w:bottom w:val="single" w:sz="8" w:space="0" w:color="66D1CB" w:themeColor="accent2"/>
        </w:tcBorders>
      </w:tcPr>
    </w:tblStylePr>
    <w:tblStylePr w:type="band1Vert">
      <w:tblPr/>
      <w:tcPr>
        <w:shd w:val="clear" w:color="auto" w:fill="D9F3F2" w:themeFill="accent2" w:themeFillTint="3F"/>
      </w:tcPr>
    </w:tblStylePr>
    <w:tblStylePr w:type="band1Horz">
      <w:tblPr/>
      <w:tcPr>
        <w:shd w:val="clear" w:color="auto" w:fill="D9F3F2"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99E0DD" w:themeColor="accent3"/>
        <w:bottom w:val="single" w:sz="8" w:space="0" w:color="99E0DD" w:themeColor="accent3"/>
      </w:tblBorders>
    </w:tblPr>
    <w:tblStylePr w:type="firstRow">
      <w:rPr>
        <w:rFonts w:asciiTheme="majorHAnsi" w:eastAsiaTheme="majorEastAsia" w:hAnsiTheme="majorHAnsi" w:cstheme="majorBidi"/>
      </w:rPr>
      <w:tblPr/>
      <w:tcPr>
        <w:tcBorders>
          <w:top w:val="nil"/>
          <w:bottom w:val="single" w:sz="8" w:space="0" w:color="99E0DD" w:themeColor="accent3"/>
        </w:tcBorders>
      </w:tcPr>
    </w:tblStylePr>
    <w:tblStylePr w:type="lastRow">
      <w:rPr>
        <w:b/>
        <w:bCs/>
        <w:color w:val="201547" w:themeColor="text2"/>
      </w:rPr>
      <w:tblPr/>
      <w:tcPr>
        <w:tcBorders>
          <w:top w:val="single" w:sz="8" w:space="0" w:color="99E0DD" w:themeColor="accent3"/>
          <w:bottom w:val="single" w:sz="8" w:space="0" w:color="99E0DD" w:themeColor="accent3"/>
        </w:tcBorders>
      </w:tcPr>
    </w:tblStylePr>
    <w:tblStylePr w:type="firstCol">
      <w:rPr>
        <w:b/>
        <w:bCs/>
      </w:rPr>
    </w:tblStylePr>
    <w:tblStylePr w:type="lastCol">
      <w:rPr>
        <w:b/>
        <w:bCs/>
      </w:rPr>
      <w:tblPr/>
      <w:tcPr>
        <w:tcBorders>
          <w:top w:val="single" w:sz="8" w:space="0" w:color="99E0DD" w:themeColor="accent3"/>
          <w:bottom w:val="single" w:sz="8" w:space="0" w:color="99E0DD" w:themeColor="accent3"/>
        </w:tcBorders>
      </w:tcPr>
    </w:tblStylePr>
    <w:tblStylePr w:type="band1Vert">
      <w:tblPr/>
      <w:tcPr>
        <w:shd w:val="clear" w:color="auto" w:fill="E5F7F6" w:themeFill="accent3" w:themeFillTint="3F"/>
      </w:tcPr>
    </w:tblStylePr>
    <w:tblStylePr w:type="band1Horz">
      <w:tblPr/>
      <w:tcPr>
        <w:shd w:val="clear" w:color="auto" w:fill="E5F7F6"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00B2A9" w:themeColor="accent4"/>
        <w:bottom w:val="single" w:sz="8" w:space="0" w:color="00B2A9" w:themeColor="accent4"/>
      </w:tblBorders>
    </w:tblPr>
    <w:tblStylePr w:type="firstRow">
      <w:rPr>
        <w:rFonts w:asciiTheme="majorHAnsi" w:eastAsiaTheme="majorEastAsia" w:hAnsiTheme="majorHAnsi" w:cstheme="majorBidi"/>
      </w:rPr>
      <w:tblPr/>
      <w:tcPr>
        <w:tcBorders>
          <w:top w:val="nil"/>
          <w:bottom w:val="single" w:sz="8" w:space="0" w:color="00B2A9" w:themeColor="accent4"/>
        </w:tcBorders>
      </w:tcPr>
    </w:tblStylePr>
    <w:tblStylePr w:type="lastRow">
      <w:rPr>
        <w:b/>
        <w:bCs/>
        <w:color w:val="201547" w:themeColor="text2"/>
      </w:rPr>
      <w:tblPr/>
      <w:tcPr>
        <w:tcBorders>
          <w:top w:val="single" w:sz="8" w:space="0" w:color="00B2A9" w:themeColor="accent4"/>
          <w:bottom w:val="single" w:sz="8" w:space="0" w:color="00B2A9" w:themeColor="accent4"/>
        </w:tcBorders>
      </w:tcPr>
    </w:tblStylePr>
    <w:tblStylePr w:type="firstCol">
      <w:rPr>
        <w:b/>
        <w:bCs/>
      </w:rPr>
    </w:tblStylePr>
    <w:tblStylePr w:type="lastCol">
      <w:rPr>
        <w:b/>
        <w:bCs/>
      </w:rPr>
      <w:tblPr/>
      <w:tcPr>
        <w:tcBorders>
          <w:top w:val="single" w:sz="8" w:space="0" w:color="00B2A9" w:themeColor="accent4"/>
          <w:bottom w:val="single" w:sz="8" w:space="0" w:color="00B2A9" w:themeColor="accent4"/>
        </w:tcBorders>
      </w:tcPr>
    </w:tblStylePr>
    <w:tblStylePr w:type="band1Vert">
      <w:tblPr/>
      <w:tcPr>
        <w:shd w:val="clear" w:color="auto" w:fill="ACFFFA" w:themeFill="accent4" w:themeFillTint="3F"/>
      </w:tcPr>
    </w:tblStylePr>
    <w:tblStylePr w:type="band1Horz">
      <w:tblPr/>
      <w:tcPr>
        <w:shd w:val="clear" w:color="auto" w:fill="ACFFFA"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4D446C" w:themeColor="accent5"/>
        <w:bottom w:val="single" w:sz="8" w:space="0" w:color="4D446C" w:themeColor="accent5"/>
      </w:tblBorders>
    </w:tblPr>
    <w:tblStylePr w:type="firstRow">
      <w:rPr>
        <w:rFonts w:asciiTheme="majorHAnsi" w:eastAsiaTheme="majorEastAsia" w:hAnsiTheme="majorHAnsi" w:cstheme="majorBidi"/>
      </w:rPr>
      <w:tblPr/>
      <w:tcPr>
        <w:tcBorders>
          <w:top w:val="nil"/>
          <w:bottom w:val="single" w:sz="8" w:space="0" w:color="4D446C" w:themeColor="accent5"/>
        </w:tcBorders>
      </w:tcPr>
    </w:tblStylePr>
    <w:tblStylePr w:type="lastRow">
      <w:rPr>
        <w:b/>
        <w:bCs/>
        <w:color w:val="201547" w:themeColor="text2"/>
      </w:rPr>
      <w:tblPr/>
      <w:tcPr>
        <w:tcBorders>
          <w:top w:val="single" w:sz="8" w:space="0" w:color="4D446C" w:themeColor="accent5"/>
          <w:bottom w:val="single" w:sz="8" w:space="0" w:color="4D446C" w:themeColor="accent5"/>
        </w:tcBorders>
      </w:tcPr>
    </w:tblStylePr>
    <w:tblStylePr w:type="firstCol">
      <w:rPr>
        <w:b/>
        <w:bCs/>
      </w:rPr>
    </w:tblStylePr>
    <w:tblStylePr w:type="lastCol">
      <w:rPr>
        <w:b/>
        <w:bCs/>
      </w:rPr>
      <w:tblPr/>
      <w:tcPr>
        <w:tcBorders>
          <w:top w:val="single" w:sz="8" w:space="0" w:color="4D446C" w:themeColor="accent5"/>
          <w:bottom w:val="single" w:sz="8" w:space="0" w:color="4D446C" w:themeColor="accent5"/>
        </w:tcBorders>
      </w:tcPr>
    </w:tblStylePr>
    <w:tblStylePr w:type="band1Vert">
      <w:tblPr/>
      <w:tcPr>
        <w:shd w:val="clear" w:color="auto" w:fill="D0CCDF" w:themeFill="accent5" w:themeFillTint="3F"/>
      </w:tcPr>
    </w:tblStylePr>
    <w:tblStylePr w:type="band1Horz">
      <w:tblPr/>
      <w:tcPr>
        <w:shd w:val="clear" w:color="auto" w:fill="D0CCD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797391" w:themeColor="accent6"/>
        <w:bottom w:val="single" w:sz="8" w:space="0" w:color="797391" w:themeColor="accent6"/>
      </w:tblBorders>
    </w:tblPr>
    <w:tblStylePr w:type="firstRow">
      <w:rPr>
        <w:rFonts w:asciiTheme="majorHAnsi" w:eastAsiaTheme="majorEastAsia" w:hAnsiTheme="majorHAnsi" w:cstheme="majorBidi"/>
      </w:rPr>
      <w:tblPr/>
      <w:tcPr>
        <w:tcBorders>
          <w:top w:val="nil"/>
          <w:bottom w:val="single" w:sz="8" w:space="0" w:color="797391" w:themeColor="accent6"/>
        </w:tcBorders>
      </w:tcPr>
    </w:tblStylePr>
    <w:tblStylePr w:type="lastRow">
      <w:rPr>
        <w:b/>
        <w:bCs/>
        <w:color w:val="201547" w:themeColor="text2"/>
      </w:rPr>
      <w:tblPr/>
      <w:tcPr>
        <w:tcBorders>
          <w:top w:val="single" w:sz="8" w:space="0" w:color="797391" w:themeColor="accent6"/>
          <w:bottom w:val="single" w:sz="8" w:space="0" w:color="797391" w:themeColor="accent6"/>
        </w:tcBorders>
      </w:tcPr>
    </w:tblStylePr>
    <w:tblStylePr w:type="firstCol">
      <w:rPr>
        <w:b/>
        <w:bCs/>
      </w:rPr>
    </w:tblStylePr>
    <w:tblStylePr w:type="lastCol">
      <w:rPr>
        <w:b/>
        <w:bCs/>
      </w:rPr>
      <w:tblPr/>
      <w:tcPr>
        <w:tcBorders>
          <w:top w:val="single" w:sz="8" w:space="0" w:color="797391" w:themeColor="accent6"/>
          <w:bottom w:val="single" w:sz="8" w:space="0" w:color="797391" w:themeColor="accent6"/>
        </w:tcBorders>
      </w:tcPr>
    </w:tblStylePr>
    <w:tblStylePr w:type="band1Vert">
      <w:tblPr/>
      <w:tcPr>
        <w:shd w:val="clear" w:color="auto" w:fill="DDDCE3" w:themeFill="accent6" w:themeFillTint="3F"/>
      </w:tcPr>
    </w:tblStylePr>
    <w:tblStylePr w:type="band1Horz">
      <w:tblPr/>
      <w:tcPr>
        <w:shd w:val="clear" w:color="auto" w:fill="DDDCE3"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D1CB" w:themeColor="accent2"/>
        <w:left w:val="single" w:sz="8" w:space="0" w:color="66D1CB" w:themeColor="accent2"/>
        <w:bottom w:val="single" w:sz="8" w:space="0" w:color="66D1CB" w:themeColor="accent2"/>
        <w:right w:val="single" w:sz="8" w:space="0" w:color="66D1CB" w:themeColor="accent2"/>
      </w:tblBorders>
    </w:tblPr>
    <w:tblStylePr w:type="firstRow">
      <w:rPr>
        <w:sz w:val="24"/>
        <w:szCs w:val="24"/>
      </w:rPr>
      <w:tblPr/>
      <w:tcPr>
        <w:tcBorders>
          <w:top w:val="nil"/>
          <w:left w:val="nil"/>
          <w:bottom w:val="single" w:sz="24" w:space="0" w:color="66D1CB" w:themeColor="accent2"/>
          <w:right w:val="nil"/>
          <w:insideH w:val="nil"/>
          <w:insideV w:val="nil"/>
        </w:tcBorders>
        <w:shd w:val="clear" w:color="auto" w:fill="FFFFFF" w:themeFill="background1"/>
      </w:tcPr>
    </w:tblStylePr>
    <w:tblStylePr w:type="lastRow">
      <w:tblPr/>
      <w:tcPr>
        <w:tcBorders>
          <w:top w:val="single" w:sz="8" w:space="0" w:color="66D1CB"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D1CB" w:themeColor="accent2"/>
          <w:insideH w:val="nil"/>
          <w:insideV w:val="nil"/>
        </w:tcBorders>
        <w:shd w:val="clear" w:color="auto" w:fill="FFFFFF" w:themeFill="background1"/>
      </w:tcPr>
    </w:tblStylePr>
    <w:tblStylePr w:type="lastCol">
      <w:tblPr/>
      <w:tcPr>
        <w:tcBorders>
          <w:top w:val="nil"/>
          <w:left w:val="single" w:sz="8" w:space="0" w:color="66D1C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3F2" w:themeFill="accent2" w:themeFillTint="3F"/>
      </w:tcPr>
    </w:tblStylePr>
    <w:tblStylePr w:type="band1Horz">
      <w:tblPr/>
      <w:tcPr>
        <w:tcBorders>
          <w:top w:val="nil"/>
          <w:bottom w:val="nil"/>
          <w:insideH w:val="nil"/>
          <w:insideV w:val="nil"/>
        </w:tcBorders>
        <w:shd w:val="clear" w:color="auto" w:fill="D9F3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99E0DD" w:themeColor="accent3"/>
        <w:left w:val="single" w:sz="8" w:space="0" w:color="99E0DD" w:themeColor="accent3"/>
        <w:bottom w:val="single" w:sz="8" w:space="0" w:color="99E0DD" w:themeColor="accent3"/>
        <w:right w:val="single" w:sz="8" w:space="0" w:color="99E0DD" w:themeColor="accent3"/>
      </w:tblBorders>
    </w:tblPr>
    <w:tblStylePr w:type="firstRow">
      <w:rPr>
        <w:sz w:val="24"/>
        <w:szCs w:val="24"/>
      </w:rPr>
      <w:tblPr/>
      <w:tcPr>
        <w:tcBorders>
          <w:top w:val="nil"/>
          <w:left w:val="nil"/>
          <w:bottom w:val="single" w:sz="24" w:space="0" w:color="99E0DD" w:themeColor="accent3"/>
          <w:right w:val="nil"/>
          <w:insideH w:val="nil"/>
          <w:insideV w:val="nil"/>
        </w:tcBorders>
        <w:shd w:val="clear" w:color="auto" w:fill="FFFFFF" w:themeFill="background1"/>
      </w:tcPr>
    </w:tblStylePr>
    <w:tblStylePr w:type="lastRow">
      <w:tblPr/>
      <w:tcPr>
        <w:tcBorders>
          <w:top w:val="single" w:sz="8" w:space="0" w:color="99E0D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E0DD" w:themeColor="accent3"/>
          <w:insideH w:val="nil"/>
          <w:insideV w:val="nil"/>
        </w:tcBorders>
        <w:shd w:val="clear" w:color="auto" w:fill="FFFFFF" w:themeFill="background1"/>
      </w:tcPr>
    </w:tblStylePr>
    <w:tblStylePr w:type="lastCol">
      <w:tblPr/>
      <w:tcPr>
        <w:tcBorders>
          <w:top w:val="nil"/>
          <w:left w:val="single" w:sz="8" w:space="0" w:color="99E0D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7F6" w:themeFill="accent3" w:themeFillTint="3F"/>
      </w:tcPr>
    </w:tblStylePr>
    <w:tblStylePr w:type="band1Horz">
      <w:tblPr/>
      <w:tcPr>
        <w:tcBorders>
          <w:top w:val="nil"/>
          <w:bottom w:val="nil"/>
          <w:insideH w:val="nil"/>
          <w:insideV w:val="nil"/>
        </w:tcBorders>
        <w:shd w:val="clear" w:color="auto" w:fill="E5F7F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B2A9" w:themeColor="accent4"/>
        <w:left w:val="single" w:sz="8" w:space="0" w:color="00B2A9" w:themeColor="accent4"/>
        <w:bottom w:val="single" w:sz="8" w:space="0" w:color="00B2A9" w:themeColor="accent4"/>
        <w:right w:val="single" w:sz="8" w:space="0" w:color="00B2A9" w:themeColor="accent4"/>
      </w:tblBorders>
    </w:tblPr>
    <w:tblStylePr w:type="firstRow">
      <w:rPr>
        <w:sz w:val="24"/>
        <w:szCs w:val="24"/>
      </w:rPr>
      <w:tblPr/>
      <w:tcPr>
        <w:tcBorders>
          <w:top w:val="nil"/>
          <w:left w:val="nil"/>
          <w:bottom w:val="single" w:sz="24" w:space="0" w:color="00B2A9" w:themeColor="accent4"/>
          <w:right w:val="nil"/>
          <w:insideH w:val="nil"/>
          <w:insideV w:val="nil"/>
        </w:tcBorders>
        <w:shd w:val="clear" w:color="auto" w:fill="FFFFFF" w:themeFill="background1"/>
      </w:tcPr>
    </w:tblStylePr>
    <w:tblStylePr w:type="lastRow">
      <w:tblPr/>
      <w:tcPr>
        <w:tcBorders>
          <w:top w:val="single" w:sz="8" w:space="0" w:color="00B2A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4"/>
          <w:insideH w:val="nil"/>
          <w:insideV w:val="nil"/>
        </w:tcBorders>
        <w:shd w:val="clear" w:color="auto" w:fill="FFFFFF" w:themeFill="background1"/>
      </w:tcPr>
    </w:tblStylePr>
    <w:tblStylePr w:type="lastCol">
      <w:tblPr/>
      <w:tcPr>
        <w:tcBorders>
          <w:top w:val="nil"/>
          <w:left w:val="single" w:sz="8" w:space="0" w:color="00B2A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4" w:themeFillTint="3F"/>
      </w:tcPr>
    </w:tblStylePr>
    <w:tblStylePr w:type="band1Horz">
      <w:tblPr/>
      <w:tcPr>
        <w:tcBorders>
          <w:top w:val="nil"/>
          <w:bottom w:val="nil"/>
          <w:insideH w:val="nil"/>
          <w:insideV w:val="nil"/>
        </w:tcBorders>
        <w:shd w:val="clear" w:color="auto" w:fill="ACFF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4D446C" w:themeColor="accent5"/>
        <w:left w:val="single" w:sz="8" w:space="0" w:color="4D446C" w:themeColor="accent5"/>
        <w:bottom w:val="single" w:sz="8" w:space="0" w:color="4D446C" w:themeColor="accent5"/>
        <w:right w:val="single" w:sz="8" w:space="0" w:color="4D446C" w:themeColor="accent5"/>
      </w:tblBorders>
    </w:tblPr>
    <w:tblStylePr w:type="firstRow">
      <w:rPr>
        <w:sz w:val="24"/>
        <w:szCs w:val="24"/>
      </w:rPr>
      <w:tblPr/>
      <w:tcPr>
        <w:tcBorders>
          <w:top w:val="nil"/>
          <w:left w:val="nil"/>
          <w:bottom w:val="single" w:sz="24" w:space="0" w:color="4D446C" w:themeColor="accent5"/>
          <w:right w:val="nil"/>
          <w:insideH w:val="nil"/>
          <w:insideV w:val="nil"/>
        </w:tcBorders>
        <w:shd w:val="clear" w:color="auto" w:fill="FFFFFF" w:themeFill="background1"/>
      </w:tcPr>
    </w:tblStylePr>
    <w:tblStylePr w:type="lastRow">
      <w:tblPr/>
      <w:tcPr>
        <w:tcBorders>
          <w:top w:val="single" w:sz="8" w:space="0" w:color="4D446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46C" w:themeColor="accent5"/>
          <w:insideH w:val="nil"/>
          <w:insideV w:val="nil"/>
        </w:tcBorders>
        <w:shd w:val="clear" w:color="auto" w:fill="FFFFFF" w:themeFill="background1"/>
      </w:tcPr>
    </w:tblStylePr>
    <w:tblStylePr w:type="lastCol">
      <w:tblPr/>
      <w:tcPr>
        <w:tcBorders>
          <w:top w:val="nil"/>
          <w:left w:val="single" w:sz="8" w:space="0" w:color="4D446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CDF" w:themeFill="accent5" w:themeFillTint="3F"/>
      </w:tcPr>
    </w:tblStylePr>
    <w:tblStylePr w:type="band1Horz">
      <w:tblPr/>
      <w:tcPr>
        <w:tcBorders>
          <w:top w:val="nil"/>
          <w:bottom w:val="nil"/>
          <w:insideH w:val="nil"/>
          <w:insideV w:val="nil"/>
        </w:tcBorders>
        <w:shd w:val="clear" w:color="auto" w:fill="D0CC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6"/>
        <w:left w:val="single" w:sz="8" w:space="0" w:color="797391" w:themeColor="accent6"/>
        <w:bottom w:val="single" w:sz="8" w:space="0" w:color="797391" w:themeColor="accent6"/>
        <w:right w:val="single" w:sz="8" w:space="0" w:color="797391" w:themeColor="accent6"/>
      </w:tblBorders>
    </w:tblPr>
    <w:tblStylePr w:type="firstRow">
      <w:rPr>
        <w:sz w:val="24"/>
        <w:szCs w:val="24"/>
      </w:rPr>
      <w:tblPr/>
      <w:tcPr>
        <w:tcBorders>
          <w:top w:val="nil"/>
          <w:left w:val="nil"/>
          <w:bottom w:val="single" w:sz="24" w:space="0" w:color="797391" w:themeColor="accent6"/>
          <w:right w:val="nil"/>
          <w:insideH w:val="nil"/>
          <w:insideV w:val="nil"/>
        </w:tcBorders>
        <w:shd w:val="clear" w:color="auto" w:fill="FFFFFF" w:themeFill="background1"/>
      </w:tcPr>
    </w:tblStylePr>
    <w:tblStylePr w:type="lastRow">
      <w:tblPr/>
      <w:tcPr>
        <w:tcBorders>
          <w:top w:val="single" w:sz="8" w:space="0" w:color="79739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6"/>
          <w:insideH w:val="nil"/>
          <w:insideV w:val="nil"/>
        </w:tcBorders>
        <w:shd w:val="clear" w:color="auto" w:fill="FFFFFF" w:themeFill="background1"/>
      </w:tcPr>
    </w:tblStylePr>
    <w:tblStylePr w:type="lastCol">
      <w:tblPr/>
      <w:tcPr>
        <w:tcBorders>
          <w:top w:val="nil"/>
          <w:left w:val="single" w:sz="8" w:space="0" w:color="79739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6" w:themeFillTint="3F"/>
      </w:tcPr>
    </w:tblStylePr>
    <w:tblStylePr w:type="band1Horz">
      <w:tblPr/>
      <w:tcPr>
        <w:tcBorders>
          <w:top w:val="nil"/>
          <w:bottom w:val="nil"/>
          <w:insideH w:val="nil"/>
          <w:insideV w:val="nil"/>
        </w:tcBorders>
        <w:shd w:val="clear" w:color="auto" w:fill="DDDCE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single" w:sz="8" w:space="0" w:color="8CDCD7" w:themeColor="accent2" w:themeTint="BF"/>
      </w:tblBorders>
    </w:tblPr>
    <w:tblStylePr w:type="firstRow">
      <w:pPr>
        <w:spacing w:before="0" w:after="0" w:line="240" w:lineRule="auto"/>
      </w:pPr>
      <w:rPr>
        <w:b/>
        <w:bCs/>
        <w:color w:val="FFFFFF" w:themeColor="background1"/>
      </w:rPr>
      <w:tblPr/>
      <w:tcPr>
        <w:tcBorders>
          <w:top w:val="single" w:sz="8"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shd w:val="clear" w:color="auto" w:fill="66D1CB" w:themeFill="accent2"/>
      </w:tcPr>
    </w:tblStylePr>
    <w:tblStylePr w:type="lastRow">
      <w:pPr>
        <w:spacing w:before="0" w:after="0" w:line="240" w:lineRule="auto"/>
      </w:pPr>
      <w:rPr>
        <w:b/>
        <w:bCs/>
      </w:rPr>
      <w:tblPr/>
      <w:tcPr>
        <w:tcBorders>
          <w:top w:val="double" w:sz="6" w:space="0" w:color="8CDCD7" w:themeColor="accent2" w:themeTint="BF"/>
          <w:left w:val="single" w:sz="8" w:space="0" w:color="8CDCD7" w:themeColor="accent2" w:themeTint="BF"/>
          <w:bottom w:val="single" w:sz="8" w:space="0" w:color="8CDCD7" w:themeColor="accent2" w:themeTint="BF"/>
          <w:right w:val="single" w:sz="8" w:space="0" w:color="8CDCD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F3F2" w:themeFill="accent2" w:themeFillTint="3F"/>
      </w:tcPr>
    </w:tblStylePr>
    <w:tblStylePr w:type="band1Horz">
      <w:tblPr/>
      <w:tcPr>
        <w:tcBorders>
          <w:insideH w:val="nil"/>
          <w:insideV w:val="nil"/>
        </w:tcBorders>
        <w:shd w:val="clear" w:color="auto" w:fill="D9F3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single" w:sz="8" w:space="0" w:color="B2E7E5" w:themeColor="accent3" w:themeTint="BF"/>
      </w:tblBorders>
    </w:tblPr>
    <w:tblStylePr w:type="firstRow">
      <w:pPr>
        <w:spacing w:before="0" w:after="0" w:line="240" w:lineRule="auto"/>
      </w:pPr>
      <w:rPr>
        <w:b/>
        <w:bCs/>
        <w:color w:val="FFFFFF" w:themeColor="background1"/>
      </w:rPr>
      <w:tblPr/>
      <w:tcPr>
        <w:tcBorders>
          <w:top w:val="single" w:sz="8"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shd w:val="clear" w:color="auto" w:fill="99E0DD" w:themeFill="accent3"/>
      </w:tcPr>
    </w:tblStylePr>
    <w:tblStylePr w:type="lastRow">
      <w:pPr>
        <w:spacing w:before="0" w:after="0" w:line="240" w:lineRule="auto"/>
      </w:pPr>
      <w:rPr>
        <w:b/>
        <w:bCs/>
      </w:rPr>
      <w:tblPr/>
      <w:tcPr>
        <w:tcBorders>
          <w:top w:val="double" w:sz="6" w:space="0" w:color="B2E7E5" w:themeColor="accent3" w:themeTint="BF"/>
          <w:left w:val="single" w:sz="8" w:space="0" w:color="B2E7E5" w:themeColor="accent3" w:themeTint="BF"/>
          <w:bottom w:val="single" w:sz="8" w:space="0" w:color="B2E7E5" w:themeColor="accent3" w:themeTint="BF"/>
          <w:right w:val="single" w:sz="8" w:space="0" w:color="B2E7E5"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7F6" w:themeFill="accent3" w:themeFillTint="3F"/>
      </w:tcPr>
    </w:tblStylePr>
    <w:tblStylePr w:type="band1Horz">
      <w:tblPr/>
      <w:tcPr>
        <w:tcBorders>
          <w:insideH w:val="nil"/>
          <w:insideV w:val="nil"/>
        </w:tcBorders>
        <w:shd w:val="clear" w:color="auto" w:fill="E5F7F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single" w:sz="8" w:space="0" w:color="06FFF2" w:themeColor="accent4" w:themeTint="BF"/>
      </w:tblBorders>
    </w:tblPr>
    <w:tblStylePr w:type="firstRow">
      <w:pPr>
        <w:spacing w:before="0" w:after="0" w:line="240" w:lineRule="auto"/>
      </w:pPr>
      <w:rPr>
        <w:b/>
        <w:bCs/>
        <w:color w:val="FFFFFF" w:themeColor="background1"/>
      </w:rPr>
      <w:tblPr/>
      <w:tcPr>
        <w:tcBorders>
          <w:top w:val="single" w:sz="8"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shd w:val="clear" w:color="auto" w:fill="00B2A9" w:themeFill="accent4"/>
      </w:tcPr>
    </w:tblStylePr>
    <w:tblStylePr w:type="lastRow">
      <w:pPr>
        <w:spacing w:before="0" w:after="0" w:line="240" w:lineRule="auto"/>
      </w:pPr>
      <w:rPr>
        <w:b/>
        <w:bCs/>
      </w:rPr>
      <w:tblPr/>
      <w:tcPr>
        <w:tcBorders>
          <w:top w:val="double" w:sz="6" w:space="0" w:color="06FFF2" w:themeColor="accent4" w:themeTint="BF"/>
          <w:left w:val="single" w:sz="8" w:space="0" w:color="06FFF2" w:themeColor="accent4" w:themeTint="BF"/>
          <w:bottom w:val="single" w:sz="8" w:space="0" w:color="06FFF2" w:themeColor="accent4" w:themeTint="BF"/>
          <w:right w:val="single" w:sz="8" w:space="0" w:color="06FFF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4" w:themeFillTint="3F"/>
      </w:tcPr>
    </w:tblStylePr>
    <w:tblStylePr w:type="band1Horz">
      <w:tblPr/>
      <w:tcPr>
        <w:tcBorders>
          <w:insideH w:val="nil"/>
          <w:insideV w:val="nil"/>
        </w:tcBorders>
        <w:shd w:val="clear" w:color="auto" w:fill="ACFF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single" w:sz="8" w:space="0" w:color="72659E" w:themeColor="accent5" w:themeTint="BF"/>
      </w:tblBorders>
    </w:tblPr>
    <w:tblStylePr w:type="firstRow">
      <w:pPr>
        <w:spacing w:before="0" w:after="0" w:line="240" w:lineRule="auto"/>
      </w:pPr>
      <w:rPr>
        <w:b/>
        <w:bCs/>
        <w:color w:val="FFFFFF" w:themeColor="background1"/>
      </w:rPr>
      <w:tblPr/>
      <w:tcPr>
        <w:tcBorders>
          <w:top w:val="single" w:sz="8"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shd w:val="clear" w:color="auto" w:fill="4D446C" w:themeFill="accent5"/>
      </w:tcPr>
    </w:tblStylePr>
    <w:tblStylePr w:type="lastRow">
      <w:pPr>
        <w:spacing w:before="0" w:after="0" w:line="240" w:lineRule="auto"/>
      </w:pPr>
      <w:rPr>
        <w:b/>
        <w:bCs/>
      </w:rPr>
      <w:tblPr/>
      <w:tcPr>
        <w:tcBorders>
          <w:top w:val="double" w:sz="6" w:space="0" w:color="72659E" w:themeColor="accent5" w:themeTint="BF"/>
          <w:left w:val="single" w:sz="8" w:space="0" w:color="72659E" w:themeColor="accent5" w:themeTint="BF"/>
          <w:bottom w:val="single" w:sz="8" w:space="0" w:color="72659E" w:themeColor="accent5" w:themeTint="BF"/>
          <w:right w:val="single" w:sz="8" w:space="0" w:color="7265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CCDF" w:themeFill="accent5" w:themeFillTint="3F"/>
      </w:tcPr>
    </w:tblStylePr>
    <w:tblStylePr w:type="band1Horz">
      <w:tblPr/>
      <w:tcPr>
        <w:tcBorders>
          <w:insideH w:val="nil"/>
          <w:insideV w:val="nil"/>
        </w:tcBorders>
        <w:shd w:val="clear" w:color="auto" w:fill="D0CC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single" w:sz="8" w:space="0" w:color="9A96AC" w:themeColor="accent6" w:themeTint="BF"/>
      </w:tblBorders>
    </w:tblPr>
    <w:tblStylePr w:type="firstRow">
      <w:pPr>
        <w:spacing w:before="0" w:after="0" w:line="240" w:lineRule="auto"/>
      </w:pPr>
      <w:rPr>
        <w:b/>
        <w:bCs/>
        <w:color w:val="FFFFFF" w:themeColor="background1"/>
      </w:rPr>
      <w:tblPr/>
      <w:tcPr>
        <w:tcBorders>
          <w:top w:val="single" w:sz="8"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shd w:val="clear" w:color="auto" w:fill="797391" w:themeFill="accent6"/>
      </w:tcPr>
    </w:tblStylePr>
    <w:tblStylePr w:type="lastRow">
      <w:pPr>
        <w:spacing w:before="0" w:after="0" w:line="240" w:lineRule="auto"/>
      </w:pPr>
      <w:rPr>
        <w:b/>
        <w:bCs/>
      </w:rPr>
      <w:tblPr/>
      <w:tcPr>
        <w:tcBorders>
          <w:top w:val="double" w:sz="6" w:space="0" w:color="9A96AC" w:themeColor="accent6" w:themeTint="BF"/>
          <w:left w:val="single" w:sz="8" w:space="0" w:color="9A96AC" w:themeColor="accent6" w:themeTint="BF"/>
          <w:bottom w:val="single" w:sz="8" w:space="0" w:color="9A96AC" w:themeColor="accent6" w:themeTint="BF"/>
          <w:right w:val="single" w:sz="8" w:space="0" w:color="9A96A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6" w:themeFillTint="3F"/>
      </w:tcPr>
    </w:tblStylePr>
    <w:tblStylePr w:type="band1Horz">
      <w:tblPr/>
      <w:tcPr>
        <w:tcBorders>
          <w:insideH w:val="nil"/>
          <w:insideV w:val="nil"/>
        </w:tcBorders>
        <w:shd w:val="clear" w:color="auto" w:fill="DDDCE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D1C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D1CB" w:themeFill="accent2"/>
      </w:tcPr>
    </w:tblStylePr>
    <w:tblStylePr w:type="lastCol">
      <w:rPr>
        <w:b/>
        <w:bCs/>
        <w:color w:val="FFFFFF" w:themeColor="background1"/>
      </w:rPr>
      <w:tblPr/>
      <w:tcPr>
        <w:tcBorders>
          <w:left w:val="nil"/>
          <w:right w:val="nil"/>
          <w:insideH w:val="nil"/>
          <w:insideV w:val="nil"/>
        </w:tcBorders>
        <w:shd w:val="clear" w:color="auto" w:fill="66D1C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E0D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E0DD" w:themeFill="accent3"/>
      </w:tcPr>
    </w:tblStylePr>
    <w:tblStylePr w:type="lastCol">
      <w:rPr>
        <w:b/>
        <w:bCs/>
        <w:color w:val="FFFFFF" w:themeColor="background1"/>
      </w:rPr>
      <w:tblPr/>
      <w:tcPr>
        <w:tcBorders>
          <w:left w:val="nil"/>
          <w:right w:val="nil"/>
          <w:insideH w:val="nil"/>
          <w:insideV w:val="nil"/>
        </w:tcBorders>
        <w:shd w:val="clear" w:color="auto" w:fill="99E0D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4"/>
      </w:tcPr>
    </w:tblStylePr>
    <w:tblStylePr w:type="lastCol">
      <w:rPr>
        <w:b/>
        <w:bCs/>
        <w:color w:val="FFFFFF" w:themeColor="background1"/>
      </w:rPr>
      <w:tblPr/>
      <w:tcPr>
        <w:tcBorders>
          <w:left w:val="nil"/>
          <w:right w:val="nil"/>
          <w:insideH w:val="nil"/>
          <w:insideV w:val="nil"/>
        </w:tcBorders>
        <w:shd w:val="clear" w:color="auto" w:fill="00B2A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46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46C" w:themeFill="accent5"/>
      </w:tcPr>
    </w:tblStylePr>
    <w:tblStylePr w:type="lastCol">
      <w:rPr>
        <w:b/>
        <w:bCs/>
        <w:color w:val="FFFFFF" w:themeColor="background1"/>
      </w:rPr>
      <w:tblPr/>
      <w:tcPr>
        <w:tcBorders>
          <w:left w:val="nil"/>
          <w:right w:val="nil"/>
          <w:insideH w:val="nil"/>
          <w:insideV w:val="nil"/>
        </w:tcBorders>
        <w:shd w:val="clear" w:color="auto" w:fill="4D446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6"/>
      </w:tcPr>
    </w:tblStylePr>
    <w:tblStylePr w:type="lastCol">
      <w:rPr>
        <w:b/>
        <w:bCs/>
        <w:color w:val="FFFFFF" w:themeColor="background1"/>
      </w:rPr>
      <w:tblPr/>
      <w:tcPr>
        <w:tcBorders>
          <w:left w:val="nil"/>
          <w:right w:val="nil"/>
          <w:insideH w:val="nil"/>
          <w:insideV w:val="nil"/>
        </w:tcBorders>
        <w:shd w:val="clear" w:color="auto" w:fill="79739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table" w:customStyle="1" w:styleId="Style2">
    <w:name w:val="Style2"/>
    <w:basedOn w:val="TableNormal"/>
    <w:uiPriority w:val="99"/>
    <w:rsid w:val="00E37E28"/>
    <w:pPr>
      <w:spacing w:line="240" w:lineRule="auto"/>
    </w:pPr>
    <w:tblPr/>
  </w:style>
  <w:style w:type="table" w:styleId="TableColumns3">
    <w:name w:val="Table Columns 3"/>
    <w:basedOn w:val="TableNormal"/>
    <w:rsid w:val="008B2BAB"/>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8B2BA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8B2BAB"/>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8B2BAB"/>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20154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8B2BA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ogoPlaceholder">
    <w:name w:val="Logo Placeholder"/>
    <w:basedOn w:val="TableNormal"/>
    <w:uiPriority w:val="99"/>
    <w:rsid w:val="008B2BAB"/>
    <w:pPr>
      <w:spacing w:line="240" w:lineRule="auto"/>
    </w:pPr>
    <w:tblPr>
      <w:tblCellSpacing w:w="142" w:type="dxa"/>
      <w:tblCellMar>
        <w:left w:w="0" w:type="dxa"/>
        <w:right w:w="0" w:type="dxa"/>
      </w:tblCellMar>
    </w:tblPr>
    <w:trPr>
      <w:tblCellSpacing w:w="142" w:type="dxa"/>
    </w:trPr>
  </w:style>
  <w:style w:type="paragraph" w:customStyle="1" w:styleId="TableParagraph">
    <w:name w:val="Table Paragraph"/>
    <w:basedOn w:val="Normal"/>
    <w:uiPriority w:val="1"/>
    <w:qFormat/>
    <w:rsid w:val="008B2BAB"/>
    <w:pPr>
      <w:widowControl w:val="0"/>
      <w:autoSpaceDE w:val="0"/>
      <w:autoSpaceDN w:val="0"/>
      <w:spacing w:before="113" w:line="240" w:lineRule="auto"/>
      <w:ind w:left="118"/>
    </w:pPr>
    <w:rPr>
      <w:rFonts w:ascii="VIC-Light" w:eastAsia="VIC-Light" w:hAnsi="VIC-Light" w:cs="VIC-Light"/>
      <w:color w:val="auto"/>
      <w:sz w:val="22"/>
      <w:szCs w:val="22"/>
      <w:lang w:eastAsia="en-US"/>
    </w:rPr>
  </w:style>
  <w:style w:type="character" w:styleId="UnresolvedMention">
    <w:name w:val="Unresolved Mention"/>
    <w:basedOn w:val="DefaultParagraphFont"/>
    <w:uiPriority w:val="99"/>
    <w:semiHidden/>
    <w:unhideWhenUsed/>
    <w:rsid w:val="00DC6F0C"/>
    <w:rPr>
      <w:color w:val="605E5C"/>
      <w:shd w:val="clear" w:color="auto" w:fill="E1DFDD"/>
    </w:rPr>
  </w:style>
  <w:style w:type="paragraph" w:styleId="Revision">
    <w:name w:val="Revision"/>
    <w:hidden/>
    <w:uiPriority w:val="99"/>
    <w:semiHidden/>
    <w:rsid w:val="00B959C0"/>
    <w:pPr>
      <w:spacing w:line="240" w:lineRule="auto"/>
    </w:pPr>
  </w:style>
  <w:style w:type="character" w:styleId="Mention">
    <w:name w:val="Mention"/>
    <w:basedOn w:val="DefaultParagraphFont"/>
    <w:uiPriority w:val="99"/>
    <w:unhideWhenUsed/>
    <w:rsid w:val="00D40F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wildlife.vic.gov.au/our-wildlife/koala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Local\Temp\Temp3_DEECA_INTERIM_Branded%20templates.zip\DEECA_INTERIM_Branded%20templates\DEECA_INTERIM_Blank%20A4%20Landscape.dotx" TargetMode="External"/></Relationships>
</file>

<file path=word/theme/theme1.xml><?xml version="1.0" encoding="utf-8"?>
<a:theme xmlns:a="http://schemas.openxmlformats.org/drawingml/2006/main" name="DEECA_Interim">
  <a:themeElements>
    <a:clrScheme name="DEECA_Interim">
      <a:dk1>
        <a:srgbClr val="363534"/>
      </a:dk1>
      <a:lt1>
        <a:sysClr val="window" lastClr="FFFFFF"/>
      </a:lt1>
      <a:dk2>
        <a:srgbClr val="201547"/>
      </a:dk2>
      <a:lt2>
        <a:srgbClr val="E5F7F6"/>
      </a:lt2>
      <a:accent1>
        <a:srgbClr val="201547"/>
      </a:accent1>
      <a:accent2>
        <a:srgbClr val="66D1CB"/>
      </a:accent2>
      <a:accent3>
        <a:srgbClr val="99E0DD"/>
      </a:accent3>
      <a:accent4>
        <a:srgbClr val="00B2A9"/>
      </a:accent4>
      <a:accent5>
        <a:srgbClr val="4D446C"/>
      </a:accent5>
      <a:accent6>
        <a:srgbClr val="797391"/>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ECA_Interim" id="{8D8631BA-E090-4A41-8272-A7255EEB9787}" vid="{9B254E74-E378-4023-A597-F6A9287779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37</Value>
      <Value>42</Value>
      <Value>10</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00000000-0000-0000-0000-000000000000</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Regulatory Strategy and Design</TermName>
          <TermId xmlns="http://schemas.microsoft.com/office/infopath/2007/PartnerControls">0c92b1d6-0441-4f18-9fb2-5aaec9f3881c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Climate Action and First Peoples</TermName>
          <TermId xmlns="http://schemas.microsoft.com/office/infopath/2007/PartnerControls">00000000-0000-0000-0000-000000000000</TermId>
        </TermInfo>
      </Terms>
    </ic50d0a05a8e4d9791dac67f8a1e716c>
    <nbfd1bde7ed6491b97d01c37ba24b9e9 xmlns="9270aafe-fcc7-45fa-bab9-f880aa5f0142">
      <Terms xmlns="http://schemas.microsoft.com/office/infopath/2007/PartnerControls">
        <TermInfo xmlns="http://schemas.microsoft.com/office/infopath/2007/PartnerControls">
          <TermName xmlns="http://schemas.microsoft.com/office/infopath/2007/PartnerControls">Koala</TermName>
          <TermId xmlns="http://schemas.microsoft.com/office/infopath/2007/PartnerControls">01f9843d-9ba1-4b9e-850f-41b7965a14f0</TermId>
        </TermInfo>
      </Terms>
    </nbfd1bde7ed6491b97d01c37ba24b9e9>
    <i43598050ec3425f98ea17eec2b95b06 xmlns="9270aafe-fcc7-45fa-bab9-f880aa5f0142">
      <Terms xmlns="http://schemas.microsoft.com/office/infopath/2007/PartnerControls">
        <TermInfo xmlns="http://schemas.microsoft.com/office/infopath/2007/PartnerControls">
          <TermName xmlns="http://schemas.microsoft.com/office/infopath/2007/PartnerControls">Strategy and Plans</TermName>
          <TermId xmlns="http://schemas.microsoft.com/office/infopath/2007/PartnerControls">c195b2d8-736f-42da-a437-c3e66e76e0cb</TermId>
        </TermInfo>
      </Terms>
    </i43598050ec3425f98ea17eec2b95b06>
    <_dlc_DocId xmlns="a5f32de4-e402-4188-b034-e71ca7d22e54">DOCID577-1955204648-2959</_dlc_DocId>
    <_dlc_DocIdUrl xmlns="a5f32de4-e402-4188-b034-e71ca7d22e54">
      <Url>https://delwpvicgovau.sharepoint.com/sites/ecm_577/_layouts/15/DocIdRedir.aspx?ID=DOCID577-1955204648-2959</Url>
      <Description>DOCID577-1955204648-2959</Description>
    </_dlc_DocIdUrl>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B6B84E03F5C6D84094A2AD9C88CA5C3B" ma:contentTypeVersion="25" ma:contentTypeDescription="A Project Plan is a document that outlines what will be done, for what reason, by whom, on what timeline, using which resources, and using which methodologies, or part of such a document." ma:contentTypeScope="" ma:versionID="0e73677e82a631bce60c02575080d3a1">
  <xsd:schema xmlns:xsd="http://www.w3.org/2001/XMLSchema" xmlns:xs="http://www.w3.org/2001/XMLSchema" xmlns:p="http://schemas.microsoft.com/office/2006/metadata/properties" xmlns:ns1="http://schemas.microsoft.com/sharepoint/v3" xmlns:ns2="a5f32de4-e402-4188-b034-e71ca7d22e54" xmlns:ns3="9fd47c19-1c4a-4d7d-b342-c10cef269344" xmlns:ns4="9270aafe-fcc7-45fa-bab9-f880aa5f0142" targetNamespace="http://schemas.microsoft.com/office/2006/metadata/properties" ma:root="true" ma:fieldsID="400b7f4799f7ec343bb2a612ded57bcc" ns1:_="" ns2:_="" ns3:_="" ns4:_="">
    <xsd:import namespace="http://schemas.microsoft.com/sharepoint/v3"/>
    <xsd:import namespace="a5f32de4-e402-4188-b034-e71ca7d22e54"/>
    <xsd:import namespace="9fd47c19-1c4a-4d7d-b342-c10cef269344"/>
    <xsd:import namespace="9270aafe-fcc7-45fa-bab9-f880aa5f014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43598050ec3425f98ea17eec2b95b06" minOccurs="0"/>
                <xsd:element ref="ns4:nbfd1bde7ed6491b97d01c37ba24b9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0;#Regulatory Strategy and Design|0c92b1d6-0441-4f18-9fb2-5aaec9f3881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851c3b2-08e9-4687-9477-cc437b8ed79b}" ma:internalName="TaxCatchAll" ma:showField="CatchAllData"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851c3b2-08e9-4687-9477-cc437b8ed79b}" ma:internalName="TaxCatchAllLabel" ma:readOnly="true" ma:showField="CatchAllDataLabel" ma:web="d9e3d897-d9f2-4e6a-b304-3cabe6db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8;#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70aafe-fcc7-45fa-bab9-f880aa5f0142" elementFormDefault="qualified">
    <xsd:import namespace="http://schemas.microsoft.com/office/2006/documentManagement/types"/>
    <xsd:import namespace="http://schemas.microsoft.com/office/infopath/2007/PartnerControls"/>
    <xsd:element name="i43598050ec3425f98ea17eec2b95b06" ma:index="32" nillable="true" ma:taxonomy="true" ma:internalName="i43598050ec3425f98ea17eec2b95b06" ma:taxonomyFieldName="Document_x0020_type" ma:displayName="Document type" ma:default="" ma:fieldId="{24359805-0ec3-425f-98ea-17eec2b95b06}" ma:sspId="797aeec6-0273-40f2-ab3e-beee73212332" ma:termSetId="695491d0-7f44-4453-a13b-7a575883fa26" ma:anchorId="94ac0ddc-7ea0-4ded-b430-74a3294e646c" ma:open="true" ma:isKeyword="false">
      <xsd:complexType>
        <xsd:sequence>
          <xsd:element ref="pc:Terms" minOccurs="0" maxOccurs="1"/>
        </xsd:sequence>
      </xsd:complexType>
    </xsd:element>
    <xsd:element name="nbfd1bde7ed6491b97d01c37ba24b9e9" ma:index="34" nillable="true" ma:taxonomy="true" ma:internalName="nbfd1bde7ed6491b97d01c37ba24b9e9" ma:taxonomyFieldName="Species" ma:displayName="Species" ma:default="" ma:fieldId="{7bfd1bde-7ed6-491b-97d0-1c37ba24b9e9}" ma:sspId="797aeec6-0273-40f2-ab3e-beee73212332" ma:termSetId="57087a93-9b96-45fd-a3f0-bb270e5de89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2517F445A0F35E449C98AAD631F2B0386F04"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0D8FC6-2411-42A8-97FF-30BEFDE0AAD0}">
  <ds:schemaRefs>
    <ds:schemaRef ds:uri="http://purl.org/dc/terms/"/>
    <ds:schemaRef ds:uri="9fd47c19-1c4a-4d7d-b342-c10cef269344"/>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270aafe-fcc7-45fa-bab9-f880aa5f0142"/>
    <ds:schemaRef ds:uri="a5f32de4-e402-4188-b034-e71ca7d22e5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8C7E290D-5E7F-4DEC-A642-49E6686F9CC0}">
  <ds:schemaRefs>
    <ds:schemaRef ds:uri="http://schemas.microsoft.com/office/2006/metadata/customXsn"/>
  </ds:schemaRefs>
</ds:datastoreItem>
</file>

<file path=customXml/itemProps3.xml><?xml version="1.0" encoding="utf-8"?>
<ds:datastoreItem xmlns:ds="http://schemas.openxmlformats.org/officeDocument/2006/customXml" ds:itemID="{AC7CBCE7-0ACA-43A2-993C-920D1B9FA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270aafe-fcc7-45fa-bab9-f880aa5f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9B504B-50AA-48E0-8ED3-740F694B64A4}">
  <ds:schemaRefs>
    <ds:schemaRef ds:uri="Microsoft.SharePoint.Taxonomy.ContentTypeSync"/>
  </ds:schemaRefs>
</ds:datastoreItem>
</file>

<file path=customXml/itemProps5.xml><?xml version="1.0" encoding="utf-8"?>
<ds:datastoreItem xmlns:ds="http://schemas.openxmlformats.org/officeDocument/2006/customXml" ds:itemID="{488A4C4A-3557-4971-8D38-7D04E3225910}">
  <ds:schemaRefs>
    <ds:schemaRef ds:uri="http://schemas.microsoft.com/sharepoint/v3/contenttype/forms"/>
  </ds:schemaRefs>
</ds:datastoreItem>
</file>

<file path=customXml/itemProps6.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7.xml><?xml version="1.0" encoding="utf-8"?>
<ds:datastoreItem xmlns:ds="http://schemas.openxmlformats.org/officeDocument/2006/customXml" ds:itemID="{D1A6DB0D-0CE3-457D-AEEE-793C9D1526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DEECA_INTERIM_Blank A4 Landscape.dotx</Template>
  <TotalTime>0</TotalTime>
  <Pages>25</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VKMS Implementation Plan V1-May23</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VKMS Implementation Plan V2-June 2024</dc:title>
  <dc:subject/>
  <dc:creator>Emma J Hickingbotham (DELWP)</dc:creator>
  <cp:keywords/>
  <dc:description/>
  <cp:lastModifiedBy>Emma J Hickingbotham (DEECA)</cp:lastModifiedBy>
  <cp:revision>2</cp:revision>
  <cp:lastPrinted>2023-05-05T08:48:00Z</cp:lastPrinted>
  <dcterms:created xsi:type="dcterms:W3CDTF">2024-07-01T08:21:00Z</dcterms:created>
  <dcterms:modified xsi:type="dcterms:W3CDTF">2024-07-01T08:21:00Z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0x0101002517F445A0F35E449C98AAD631F2B0386F0400B6B84E03F5C6D84094A2AD9C88CA5C3B</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10;#Regulatory Strategy and Design|0c92b1d6-0441-4f18-9fb2-5aaec9f3881c</vt:lpwstr>
  </property>
  <property fmtid="{D5CDD505-2E9C-101B-9397-08002B2CF9AE}" pid="23" name="o85941e134754762b9719660a258a6e6">
    <vt:lpwstr/>
  </property>
  <property fmtid="{D5CDD505-2E9C-101B-9397-08002B2CF9AE}" pid="24" name="MediaServiceImageTags">
    <vt:lpwstr/>
  </property>
  <property fmtid="{D5CDD505-2E9C-101B-9397-08002B2CF9AE}" pid="25" name="Reference_x0020_Type">
    <vt:lpwstr/>
  </property>
  <property fmtid="{D5CDD505-2E9C-101B-9397-08002B2CF9AE}" pid="26" name="Location_x0020_Type">
    <vt:lpwstr/>
  </property>
  <property fmtid="{D5CDD505-2E9C-101B-9397-08002B2CF9AE}" pid="27" name="Copyright_x0020_Licence_x0020_Name">
    <vt:lpwstr/>
  </property>
  <property fmtid="{D5CDD505-2E9C-101B-9397-08002B2CF9AE}" pid="28" name="df723ab3fe1c4eb7a0b151674e7ac40d">
    <vt:lpwstr/>
  </property>
  <property fmtid="{D5CDD505-2E9C-101B-9397-08002B2CF9AE}" pid="29" name="Division">
    <vt:lpwstr>8;#Biodiversity|a369ff78-9705-4b66-a29c-499bde0c7988</vt:lpwstr>
  </property>
  <property fmtid="{D5CDD505-2E9C-101B-9397-08002B2CF9AE}" pid="30" name="Dissemination Limiting Marker">
    <vt:lpwstr>3;#FOUO|955eb6fc-b35a-4808-8aa5-31e514fa3f26</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lcf76f155ced4ddcb4097134ff3c332f">
    <vt:lpwstr/>
  </property>
  <property fmtid="{D5CDD505-2E9C-101B-9397-08002B2CF9AE}" pid="34" name="Species">
    <vt:lpwstr>42</vt:lpwstr>
  </property>
  <property fmtid="{D5CDD505-2E9C-101B-9397-08002B2CF9AE}" pid="35" name="Copyright_x0020_License_x0020_Type">
    <vt:lpwstr/>
  </property>
  <property fmtid="{D5CDD505-2E9C-101B-9397-08002B2CF9AE}" pid="36" name="Document type">
    <vt:lpwstr>37</vt:lpwstr>
  </property>
  <property fmtid="{D5CDD505-2E9C-101B-9397-08002B2CF9AE}" pid="37" name="Group1">
    <vt:lpwstr>15;#Environment, Climate Action and First Peoples|b90772f5-2afa-408f-b8b8-93ad6baba774</vt:lpwstr>
  </property>
  <property fmtid="{D5CDD505-2E9C-101B-9397-08002B2CF9AE}" pid="38" name="Security Classification">
    <vt:lpwstr>2;#Unclassified|7fa379f4-4aba-4692-ab80-7d39d3a23cf4</vt:lpwstr>
  </property>
  <property fmtid="{D5CDD505-2E9C-101B-9397-08002B2CF9AE}" pid="39" name="Copyright Licence Name">
    <vt:lpwstr/>
  </property>
  <property fmtid="{D5CDD505-2E9C-101B-9397-08002B2CF9AE}" pid="40" name="Reference Type">
    <vt:lpwstr/>
  </property>
  <property fmtid="{D5CDD505-2E9C-101B-9397-08002B2CF9AE}" pid="41" name="Copyright License Type">
    <vt:lpwstr/>
  </property>
  <property fmtid="{D5CDD505-2E9C-101B-9397-08002B2CF9AE}" pid="42" name="Location Type">
    <vt:lpwstr/>
  </property>
  <property fmtid="{D5CDD505-2E9C-101B-9397-08002B2CF9AE}" pid="43" name="MSIP_Label_4257e2ab-f512-40e2-9c9a-c64247360765_Enabled">
    <vt:lpwstr>true</vt:lpwstr>
  </property>
  <property fmtid="{D5CDD505-2E9C-101B-9397-08002B2CF9AE}" pid="44" name="MSIP_Label_4257e2ab-f512-40e2-9c9a-c64247360765_SetDate">
    <vt:lpwstr>2023-05-05T08:48:37Z</vt:lpwstr>
  </property>
  <property fmtid="{D5CDD505-2E9C-101B-9397-08002B2CF9AE}" pid="45" name="MSIP_Label_4257e2ab-f512-40e2-9c9a-c64247360765_Method">
    <vt:lpwstr>Privileged</vt:lpwstr>
  </property>
  <property fmtid="{D5CDD505-2E9C-101B-9397-08002B2CF9AE}" pid="46" name="MSIP_Label_4257e2ab-f512-40e2-9c9a-c64247360765_Name">
    <vt:lpwstr>OFFICIAL</vt:lpwstr>
  </property>
  <property fmtid="{D5CDD505-2E9C-101B-9397-08002B2CF9AE}" pid="47" name="MSIP_Label_4257e2ab-f512-40e2-9c9a-c64247360765_SiteId">
    <vt:lpwstr>e8bdd6f7-fc18-4e48-a554-7f547927223b</vt:lpwstr>
  </property>
  <property fmtid="{D5CDD505-2E9C-101B-9397-08002B2CF9AE}" pid="48" name="MSIP_Label_4257e2ab-f512-40e2-9c9a-c64247360765_ActionId">
    <vt:lpwstr>ebb7b420-58c5-41d2-afcf-60dfc80a8ac2</vt:lpwstr>
  </property>
  <property fmtid="{D5CDD505-2E9C-101B-9397-08002B2CF9AE}" pid="49" name="MSIP_Label_4257e2ab-f512-40e2-9c9a-c64247360765_ContentBits">
    <vt:lpwstr>2</vt:lpwstr>
  </property>
  <property fmtid="{D5CDD505-2E9C-101B-9397-08002B2CF9AE}" pid="50" name="_dlc_DocIdItemGuid">
    <vt:lpwstr>7815a56d-01ba-49d9-83c3-f1bb4825d235</vt:lpwstr>
  </property>
  <property fmtid="{D5CDD505-2E9C-101B-9397-08002B2CF9AE}" pid="51" name="SharedWithUsers">
    <vt:lpwstr>100;#Vural T Yazgin (DEECA);#30;#Emma J Hickingbotham (DEECA)</vt:lpwstr>
  </property>
</Properties>
</file>